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8AF4A">
      <w:pPr>
        <w:pStyle w:val="5"/>
      </w:pPr>
      <w:r>
        <w:rPr>
          <w:rFonts w:hint="default"/>
          <w:spacing w:val="-2"/>
          <w:lang w:val="ru-RU"/>
        </w:rPr>
        <w:t xml:space="preserve"> </w:t>
      </w:r>
      <w:r>
        <w:rPr>
          <w:spacing w:val="-2"/>
        </w:rPr>
        <w:t>Ирина Алексеевна Лисакова</w:t>
      </w:r>
    </w:p>
    <w:p w14:paraId="010DE608">
      <w:pPr>
        <w:spacing w:before="71"/>
        <w:ind w:left="483" w:right="10223" w:firstLine="0"/>
        <w:jc w:val="left"/>
        <w:rPr>
          <w:rFonts w:ascii="Microsoft Sans Serif" w:hAnsi="Microsoft Sans Serif"/>
          <w:sz w:val="10"/>
        </w:rPr>
      </w:pPr>
      <w:r>
        <w:br w:type="column"/>
      </w:r>
      <w:r>
        <w:rPr>
          <w:rFonts w:ascii="Microsoft Sans Serif" w:hAnsi="Microsoft Sans Serif"/>
          <w:sz w:val="10"/>
        </w:rPr>
        <w:t>Подписан</w:t>
      </w:r>
      <w:r>
        <w:rPr>
          <w:rFonts w:ascii="Microsoft Sans Serif" w:hAnsi="Microsoft Sans Serif"/>
          <w:spacing w:val="-2"/>
          <w:sz w:val="10"/>
        </w:rPr>
        <w:t xml:space="preserve"> </w:t>
      </w:r>
      <w:r>
        <w:rPr>
          <w:rFonts w:ascii="Microsoft Sans Serif" w:hAnsi="Microsoft Sans Serif"/>
          <w:sz w:val="10"/>
        </w:rPr>
        <w:t>цифровой</w:t>
      </w:r>
      <w:r>
        <w:rPr>
          <w:rFonts w:ascii="Microsoft Sans Serif" w:hAnsi="Microsoft Sans Serif"/>
          <w:spacing w:val="-2"/>
          <w:sz w:val="10"/>
        </w:rPr>
        <w:t xml:space="preserve"> </w:t>
      </w:r>
      <w:r>
        <w:rPr>
          <w:rFonts w:ascii="Microsoft Sans Serif" w:hAnsi="Microsoft Sans Serif"/>
          <w:sz w:val="10"/>
        </w:rPr>
        <w:t>подписью</w:t>
      </w:r>
      <w:r>
        <w:rPr>
          <w:rFonts w:ascii="Arial MT" w:hAnsi="Arial MT"/>
          <w:sz w:val="10"/>
        </w:rPr>
        <w:t>:</w:t>
      </w:r>
      <w:r>
        <w:rPr>
          <w:rFonts w:ascii="Arial MT" w:hAnsi="Arial MT"/>
          <w:spacing w:val="-4"/>
          <w:sz w:val="10"/>
        </w:rPr>
        <w:t xml:space="preserve"> </w:t>
      </w:r>
      <w:r>
        <w:rPr>
          <w:rFonts w:ascii="Microsoft Sans Serif" w:hAnsi="Microsoft Sans Serif"/>
          <w:sz w:val="10"/>
        </w:rPr>
        <w:t>Ирина</w:t>
      </w:r>
      <w:r>
        <w:rPr>
          <w:rFonts w:ascii="Microsoft Sans Serif" w:hAnsi="Microsoft Sans Serif"/>
          <w:spacing w:val="23"/>
          <w:sz w:val="10"/>
        </w:rPr>
        <w:t xml:space="preserve"> </w:t>
      </w:r>
      <w:r>
        <w:rPr>
          <w:rFonts w:ascii="Microsoft Sans Serif" w:hAnsi="Microsoft Sans Serif"/>
          <w:sz w:val="10"/>
        </w:rPr>
        <w:t>Алексеевна</w:t>
      </w:r>
      <w:r>
        <w:rPr>
          <w:rFonts w:ascii="Microsoft Sans Serif" w:hAnsi="Microsoft Sans Serif"/>
          <w:spacing w:val="40"/>
          <w:sz w:val="10"/>
        </w:rPr>
        <w:t xml:space="preserve"> </w:t>
      </w:r>
      <w:r>
        <w:rPr>
          <w:rFonts w:ascii="Microsoft Sans Serif" w:hAnsi="Microsoft Sans Serif"/>
          <w:spacing w:val="-2"/>
          <w:sz w:val="10"/>
        </w:rPr>
        <w:t>Лисакова</w:t>
      </w:r>
    </w:p>
    <w:p w14:paraId="531A8D7F">
      <w:pPr>
        <w:spacing w:before="0"/>
        <w:ind w:left="483" w:right="10223" w:firstLine="0"/>
        <w:jc w:val="left"/>
        <w:rPr>
          <w:rFonts w:ascii="Arial MT" w:hAnsi="Arial MT"/>
          <w:sz w:val="10"/>
        </w:rPr>
      </w:pPr>
      <w:r>
        <w:rPr>
          <w:rFonts w:ascii="Arial MT" w:hAnsi="Arial MT"/>
          <w:sz w:val="10"/>
        </w:rPr>
        <mc:AlternateContent>
          <mc:Choice Requires="wpg">
            <w:drawing>
              <wp:anchor distT="0" distB="0" distL="0" distR="0" simplePos="0" relativeHeight="251661312" behindDoc="1" locked="0" layoutInCell="1" allowOverlap="1">
                <wp:simplePos x="0" y="0"/>
                <wp:positionH relativeFrom="page">
                  <wp:posOffset>2288540</wp:posOffset>
                </wp:positionH>
                <wp:positionV relativeFrom="paragraph">
                  <wp:posOffset>-92075</wp:posOffset>
                </wp:positionV>
                <wp:extent cx="544830" cy="544830"/>
                <wp:effectExtent l="0" t="0" r="0" b="0"/>
                <wp:wrapNone/>
                <wp:docPr id="1" name="Group 1"/>
                <wp:cNvGraphicFramePr/>
                <a:graphic xmlns:a="http://schemas.openxmlformats.org/drawingml/2006/main">
                  <a:graphicData uri="http://schemas.microsoft.com/office/word/2010/wordprocessingGroup">
                    <wpg:wgp>
                      <wpg:cNvGrpSpPr/>
                      <wpg:grpSpPr>
                        <a:xfrm>
                          <a:off x="0" y="0"/>
                          <a:ext cx="544830" cy="544830"/>
                          <a:chOff x="0" y="0"/>
                          <a:chExt cx="544830" cy="544830"/>
                        </a:xfrm>
                      </wpg:grpSpPr>
                      <wps:wsp>
                        <wps:cNvPr id="2" name="Graphic 2"/>
                        <wps:cNvSpPr/>
                        <wps:spPr>
                          <a:xfrm>
                            <a:off x="0" y="0"/>
                            <a:ext cx="544830" cy="544830"/>
                          </a:xfrm>
                          <a:custGeom>
                            <a:avLst/>
                            <a:gdLst/>
                            <a:ahLst/>
                            <a:cxnLst/>
                            <a:rect l="l" t="t" r="r" b="b"/>
                            <a:pathLst>
                              <a:path w="544830" h="544830">
                                <a:moveTo>
                                  <a:pt x="404621" y="0"/>
                                </a:moveTo>
                                <a:lnTo>
                                  <a:pt x="7111" y="0"/>
                                </a:lnTo>
                                <a:lnTo>
                                  <a:pt x="0" y="7239"/>
                                </a:lnTo>
                                <a:lnTo>
                                  <a:pt x="0" y="537093"/>
                                </a:lnTo>
                                <a:lnTo>
                                  <a:pt x="7111" y="544459"/>
                                </a:lnTo>
                                <a:lnTo>
                                  <a:pt x="536955" y="544459"/>
                                </a:lnTo>
                                <a:lnTo>
                                  <a:pt x="544321" y="537093"/>
                                </a:lnTo>
                                <a:lnTo>
                                  <a:pt x="544321" y="503564"/>
                                </a:lnTo>
                                <a:lnTo>
                                  <a:pt x="503427" y="503564"/>
                                </a:lnTo>
                                <a:lnTo>
                                  <a:pt x="201294" y="391929"/>
                                </a:lnTo>
                                <a:lnTo>
                                  <a:pt x="196496" y="340298"/>
                                </a:lnTo>
                                <a:lnTo>
                                  <a:pt x="186406" y="292996"/>
                                </a:lnTo>
                                <a:lnTo>
                                  <a:pt x="171342" y="248960"/>
                                </a:lnTo>
                                <a:lnTo>
                                  <a:pt x="151622" y="207125"/>
                                </a:lnTo>
                                <a:lnTo>
                                  <a:pt x="127561" y="166427"/>
                                </a:lnTo>
                                <a:lnTo>
                                  <a:pt x="99478" y="125801"/>
                                </a:lnTo>
                                <a:lnTo>
                                  <a:pt x="67689" y="84185"/>
                                </a:lnTo>
                                <a:lnTo>
                                  <a:pt x="32511" y="40513"/>
                                </a:lnTo>
                                <a:lnTo>
                                  <a:pt x="404621" y="40513"/>
                                </a:lnTo>
                                <a:lnTo>
                                  <a:pt x="404621" y="0"/>
                                </a:lnTo>
                                <a:close/>
                              </a:path>
                              <a:path w="544830" h="544830">
                                <a:moveTo>
                                  <a:pt x="404621" y="40513"/>
                                </a:moveTo>
                                <a:lnTo>
                                  <a:pt x="32511" y="40513"/>
                                </a:lnTo>
                                <a:lnTo>
                                  <a:pt x="64368" y="53426"/>
                                </a:lnTo>
                                <a:lnTo>
                                  <a:pt x="101862" y="71743"/>
                                </a:lnTo>
                                <a:lnTo>
                                  <a:pt x="143604" y="94551"/>
                                </a:lnTo>
                                <a:lnTo>
                                  <a:pt x="188207" y="120937"/>
                                </a:lnTo>
                                <a:lnTo>
                                  <a:pt x="234283" y="149989"/>
                                </a:lnTo>
                                <a:lnTo>
                                  <a:pt x="280442" y="180794"/>
                                </a:lnTo>
                                <a:lnTo>
                                  <a:pt x="325297" y="212439"/>
                                </a:lnTo>
                                <a:lnTo>
                                  <a:pt x="367458" y="244010"/>
                                </a:lnTo>
                                <a:lnTo>
                                  <a:pt x="405539" y="274595"/>
                                </a:lnTo>
                                <a:lnTo>
                                  <a:pt x="438149" y="303282"/>
                                </a:lnTo>
                                <a:lnTo>
                                  <a:pt x="452528" y="350578"/>
                                </a:lnTo>
                                <a:lnTo>
                                  <a:pt x="469741" y="401994"/>
                                </a:lnTo>
                                <a:lnTo>
                                  <a:pt x="487477" y="454125"/>
                                </a:lnTo>
                                <a:lnTo>
                                  <a:pt x="503427" y="503564"/>
                                </a:lnTo>
                                <a:lnTo>
                                  <a:pt x="544321" y="503564"/>
                                </a:lnTo>
                                <a:lnTo>
                                  <a:pt x="544321" y="139702"/>
                                </a:lnTo>
                                <a:lnTo>
                                  <a:pt x="440816" y="139702"/>
                                </a:lnTo>
                                <a:lnTo>
                                  <a:pt x="425999" y="135509"/>
                                </a:lnTo>
                                <a:lnTo>
                                  <a:pt x="414575" y="127685"/>
                                </a:lnTo>
                                <a:lnTo>
                                  <a:pt x="407223" y="115359"/>
                                </a:lnTo>
                                <a:lnTo>
                                  <a:pt x="404621" y="97664"/>
                                </a:lnTo>
                                <a:lnTo>
                                  <a:pt x="404621" y="40513"/>
                                </a:lnTo>
                                <a:close/>
                              </a:path>
                              <a:path w="544830" h="544830">
                                <a:moveTo>
                                  <a:pt x="429132" y="0"/>
                                </a:moveTo>
                                <a:lnTo>
                                  <a:pt x="429132" y="103380"/>
                                </a:lnTo>
                                <a:lnTo>
                                  <a:pt x="440816" y="111635"/>
                                </a:lnTo>
                                <a:lnTo>
                                  <a:pt x="544321" y="111635"/>
                                </a:lnTo>
                                <a:lnTo>
                                  <a:pt x="429132" y="0"/>
                                </a:lnTo>
                                <a:close/>
                              </a:path>
                            </a:pathLst>
                          </a:custGeom>
                          <a:solidFill>
                            <a:srgbClr val="E6CEE6"/>
                          </a:solidFill>
                        </wps:spPr>
                        <wps:bodyPr wrap="square" lIns="0" tIns="0" rIns="0" bIns="0" rtlCol="0">
                          <a:noAutofit/>
                        </wps:bodyPr>
                      </wps:wsp>
                      <wps:wsp>
                        <wps:cNvPr id="3" name="Graphic 3"/>
                        <wps:cNvSpPr/>
                        <wps:spPr>
                          <a:xfrm>
                            <a:off x="32537" y="40501"/>
                            <a:ext cx="471170" cy="463550"/>
                          </a:xfrm>
                          <a:custGeom>
                            <a:avLst/>
                            <a:gdLst/>
                            <a:ahLst/>
                            <a:cxnLst/>
                            <a:rect l="l" t="t" r="r" b="b"/>
                            <a:pathLst>
                              <a:path w="471170" h="463550">
                                <a:moveTo>
                                  <a:pt x="0" y="0"/>
                                </a:moveTo>
                                <a:lnTo>
                                  <a:pt x="35177" y="43676"/>
                                </a:lnTo>
                                <a:lnTo>
                                  <a:pt x="66966" y="85306"/>
                                </a:lnTo>
                                <a:lnTo>
                                  <a:pt x="95049" y="125946"/>
                                </a:lnTo>
                                <a:lnTo>
                                  <a:pt x="119110" y="166659"/>
                                </a:lnTo>
                                <a:lnTo>
                                  <a:pt x="138830" y="208502"/>
                                </a:lnTo>
                                <a:lnTo>
                                  <a:pt x="153894" y="252536"/>
                                </a:lnTo>
                                <a:lnTo>
                                  <a:pt x="163984" y="299821"/>
                                </a:lnTo>
                                <a:lnTo>
                                  <a:pt x="168783" y="351415"/>
                                </a:lnTo>
                                <a:lnTo>
                                  <a:pt x="470916" y="463051"/>
                                </a:lnTo>
                                <a:lnTo>
                                  <a:pt x="454963" y="413611"/>
                                </a:lnTo>
                                <a:lnTo>
                                  <a:pt x="419963" y="310064"/>
                                </a:lnTo>
                                <a:lnTo>
                                  <a:pt x="405511" y="262768"/>
                                </a:lnTo>
                                <a:lnTo>
                                  <a:pt x="372931" y="234078"/>
                                </a:lnTo>
                                <a:lnTo>
                                  <a:pt x="334869" y="203484"/>
                                </a:lnTo>
                                <a:lnTo>
                                  <a:pt x="292717" y="171901"/>
                                </a:lnTo>
                                <a:lnTo>
                                  <a:pt x="247866" y="140244"/>
                                </a:lnTo>
                                <a:lnTo>
                                  <a:pt x="201707" y="109428"/>
                                </a:lnTo>
                                <a:lnTo>
                                  <a:pt x="155632" y="80369"/>
                                </a:lnTo>
                                <a:lnTo>
                                  <a:pt x="111033" y="53981"/>
                                </a:lnTo>
                                <a:lnTo>
                                  <a:pt x="69300" y="31180"/>
                                </a:lnTo>
                                <a:lnTo>
                                  <a:pt x="31825" y="12881"/>
                                </a:lnTo>
                                <a:lnTo>
                                  <a:pt x="0" y="0"/>
                                </a:lnTo>
                                <a:close/>
                              </a:path>
                            </a:pathLst>
                          </a:custGeom>
                          <a:solidFill>
                            <a:srgbClr val="EFD6EF"/>
                          </a:solidFill>
                        </wps:spPr>
                        <wps:bodyPr wrap="square" lIns="0" tIns="0" rIns="0" bIns="0" rtlCol="0">
                          <a:noAutofit/>
                        </wps:bodyPr>
                      </wps:wsp>
                      <pic:pic xmlns:pic="http://schemas.openxmlformats.org/drawingml/2006/picture">
                        <pic:nvPicPr>
                          <pic:cNvPr id="4" name="Image 4"/>
                          <pic:cNvPicPr/>
                        </pic:nvPicPr>
                        <pic:blipFill>
                          <a:blip r:embed="rId6" cstate="print"/>
                          <a:stretch>
                            <a:fillRect/>
                          </a:stretch>
                        </pic:blipFill>
                        <pic:spPr>
                          <a:xfrm>
                            <a:off x="288416" y="299414"/>
                            <a:ext cx="138811" cy="129574"/>
                          </a:xfrm>
                          <a:prstGeom prst="rect">
                            <a:avLst/>
                          </a:prstGeom>
                        </pic:spPr>
                      </pic:pic>
                      <wps:wsp>
                        <wps:cNvPr id="5" name="Graphic 5"/>
                        <wps:cNvSpPr/>
                        <wps:spPr>
                          <a:xfrm>
                            <a:off x="123291" y="87111"/>
                            <a:ext cx="297815" cy="417830"/>
                          </a:xfrm>
                          <a:custGeom>
                            <a:avLst/>
                            <a:gdLst/>
                            <a:ahLst/>
                            <a:cxnLst/>
                            <a:rect l="l" t="t" r="r" b="b"/>
                            <a:pathLst>
                              <a:path w="297815" h="417830">
                                <a:moveTo>
                                  <a:pt x="174205" y="0"/>
                                </a:moveTo>
                                <a:lnTo>
                                  <a:pt x="134727" y="2606"/>
                                </a:lnTo>
                                <a:lnTo>
                                  <a:pt x="96615" y="16784"/>
                                </a:lnTo>
                                <a:lnTo>
                                  <a:pt x="61913" y="39814"/>
                                </a:lnTo>
                                <a:lnTo>
                                  <a:pt x="32664" y="68975"/>
                                </a:lnTo>
                                <a:lnTo>
                                  <a:pt x="8840" y="114367"/>
                                </a:lnTo>
                                <a:lnTo>
                                  <a:pt x="0" y="163312"/>
                                </a:lnTo>
                                <a:lnTo>
                                  <a:pt x="7734" y="201800"/>
                                </a:lnTo>
                                <a:lnTo>
                                  <a:pt x="28789" y="236892"/>
                                </a:lnTo>
                                <a:lnTo>
                                  <a:pt x="59947" y="265626"/>
                                </a:lnTo>
                                <a:lnTo>
                                  <a:pt x="97986" y="285039"/>
                                </a:lnTo>
                                <a:lnTo>
                                  <a:pt x="139687" y="292169"/>
                                </a:lnTo>
                                <a:lnTo>
                                  <a:pt x="159748" y="289475"/>
                                </a:lnTo>
                                <a:lnTo>
                                  <a:pt x="201205" y="274557"/>
                                </a:lnTo>
                                <a:lnTo>
                                  <a:pt x="236114" y="246933"/>
                                </a:lnTo>
                                <a:lnTo>
                                  <a:pt x="242128" y="238070"/>
                                </a:lnTo>
                                <a:lnTo>
                                  <a:pt x="166512" y="238070"/>
                                </a:lnTo>
                                <a:lnTo>
                                  <a:pt x="128701" y="233289"/>
                                </a:lnTo>
                                <a:lnTo>
                                  <a:pt x="99568" y="208941"/>
                                </a:lnTo>
                                <a:lnTo>
                                  <a:pt x="83451" y="170551"/>
                                </a:lnTo>
                                <a:lnTo>
                                  <a:pt x="91941" y="124744"/>
                                </a:lnTo>
                                <a:lnTo>
                                  <a:pt x="114620" y="94600"/>
                                </a:lnTo>
                                <a:lnTo>
                                  <a:pt x="147306" y="77759"/>
                                </a:lnTo>
                                <a:lnTo>
                                  <a:pt x="185813" y="71858"/>
                                </a:lnTo>
                                <a:lnTo>
                                  <a:pt x="231237" y="71858"/>
                                </a:lnTo>
                                <a:lnTo>
                                  <a:pt x="222950" y="61786"/>
                                </a:lnTo>
                                <a:lnTo>
                                  <a:pt x="202059" y="45368"/>
                                </a:lnTo>
                                <a:lnTo>
                                  <a:pt x="180352" y="35382"/>
                                </a:lnTo>
                                <a:lnTo>
                                  <a:pt x="252243" y="35382"/>
                                </a:lnTo>
                                <a:lnTo>
                                  <a:pt x="251804" y="34860"/>
                                </a:lnTo>
                                <a:lnTo>
                                  <a:pt x="213734" y="9310"/>
                                </a:lnTo>
                                <a:lnTo>
                                  <a:pt x="174205" y="0"/>
                                </a:lnTo>
                                <a:close/>
                              </a:path>
                              <a:path w="297815" h="417830">
                                <a:moveTo>
                                  <a:pt x="215900" y="121554"/>
                                </a:moveTo>
                                <a:lnTo>
                                  <a:pt x="209949" y="146752"/>
                                </a:lnTo>
                                <a:lnTo>
                                  <a:pt x="194133" y="167851"/>
                                </a:lnTo>
                                <a:lnTo>
                                  <a:pt x="171510" y="180775"/>
                                </a:lnTo>
                                <a:lnTo>
                                  <a:pt x="145135" y="181448"/>
                                </a:lnTo>
                                <a:lnTo>
                                  <a:pt x="152779" y="196305"/>
                                </a:lnTo>
                                <a:lnTo>
                                  <a:pt x="165344" y="207766"/>
                                </a:lnTo>
                                <a:lnTo>
                                  <a:pt x="183686" y="215146"/>
                                </a:lnTo>
                                <a:lnTo>
                                  <a:pt x="208661" y="217758"/>
                                </a:lnTo>
                                <a:lnTo>
                                  <a:pt x="166512" y="238070"/>
                                </a:lnTo>
                                <a:lnTo>
                                  <a:pt x="242128" y="238070"/>
                                </a:lnTo>
                                <a:lnTo>
                                  <a:pt x="252679" y="222519"/>
                                </a:lnTo>
                                <a:lnTo>
                                  <a:pt x="263118" y="197083"/>
                                </a:lnTo>
                                <a:lnTo>
                                  <a:pt x="266750" y="174196"/>
                                </a:lnTo>
                                <a:lnTo>
                                  <a:pt x="265233" y="156073"/>
                                </a:lnTo>
                                <a:lnTo>
                                  <a:pt x="239534" y="156073"/>
                                </a:lnTo>
                                <a:lnTo>
                                  <a:pt x="234552" y="145316"/>
                                </a:lnTo>
                                <a:lnTo>
                                  <a:pt x="229755" y="135408"/>
                                </a:lnTo>
                                <a:lnTo>
                                  <a:pt x="223939" y="127203"/>
                                </a:lnTo>
                                <a:lnTo>
                                  <a:pt x="215900" y="121554"/>
                                </a:lnTo>
                                <a:close/>
                              </a:path>
                              <a:path w="297815" h="417830">
                                <a:moveTo>
                                  <a:pt x="244970" y="112524"/>
                                </a:moveTo>
                                <a:lnTo>
                                  <a:pt x="243782" y="123685"/>
                                </a:lnTo>
                                <a:lnTo>
                                  <a:pt x="242233" y="137013"/>
                                </a:lnTo>
                                <a:lnTo>
                                  <a:pt x="240943" y="146752"/>
                                </a:lnTo>
                                <a:lnTo>
                                  <a:pt x="239534" y="156073"/>
                                </a:lnTo>
                                <a:lnTo>
                                  <a:pt x="265233" y="156073"/>
                                </a:lnTo>
                                <a:lnTo>
                                  <a:pt x="265131" y="154862"/>
                                </a:lnTo>
                                <a:lnTo>
                                  <a:pt x="260618" y="137912"/>
                                </a:lnTo>
                                <a:lnTo>
                                  <a:pt x="253725" y="123685"/>
                                </a:lnTo>
                                <a:lnTo>
                                  <a:pt x="244970" y="112524"/>
                                </a:lnTo>
                                <a:close/>
                              </a:path>
                              <a:path w="297815" h="417830">
                                <a:moveTo>
                                  <a:pt x="252243" y="35382"/>
                                </a:moveTo>
                                <a:lnTo>
                                  <a:pt x="180352" y="35382"/>
                                </a:lnTo>
                                <a:lnTo>
                                  <a:pt x="218779" y="43295"/>
                                </a:lnTo>
                                <a:lnTo>
                                  <a:pt x="255025" y="62758"/>
                                </a:lnTo>
                                <a:lnTo>
                                  <a:pt x="283236" y="87354"/>
                                </a:lnTo>
                                <a:lnTo>
                                  <a:pt x="297561" y="110669"/>
                                </a:lnTo>
                                <a:lnTo>
                                  <a:pt x="281914" y="70647"/>
                                </a:lnTo>
                                <a:lnTo>
                                  <a:pt x="252243" y="35382"/>
                                </a:lnTo>
                                <a:close/>
                              </a:path>
                              <a:path w="297815" h="417830">
                                <a:moveTo>
                                  <a:pt x="231237" y="71858"/>
                                </a:moveTo>
                                <a:lnTo>
                                  <a:pt x="185813" y="71858"/>
                                </a:lnTo>
                                <a:lnTo>
                                  <a:pt x="203525" y="72774"/>
                                </a:lnTo>
                                <a:lnTo>
                                  <a:pt x="222618" y="80838"/>
                                </a:lnTo>
                                <a:lnTo>
                                  <a:pt x="238548" y="91762"/>
                                </a:lnTo>
                                <a:lnTo>
                                  <a:pt x="246773" y="101259"/>
                                </a:lnTo>
                                <a:lnTo>
                                  <a:pt x="239147" y="81471"/>
                                </a:lnTo>
                                <a:lnTo>
                                  <a:pt x="231237" y="71858"/>
                                </a:lnTo>
                                <a:close/>
                              </a:path>
                              <a:path w="297815" h="417830">
                                <a:moveTo>
                                  <a:pt x="79806" y="333876"/>
                                </a:moveTo>
                                <a:lnTo>
                                  <a:pt x="43548" y="333876"/>
                                </a:lnTo>
                                <a:lnTo>
                                  <a:pt x="43548" y="417393"/>
                                </a:lnTo>
                                <a:lnTo>
                                  <a:pt x="61671" y="417393"/>
                                </a:lnTo>
                                <a:lnTo>
                                  <a:pt x="61671" y="388322"/>
                                </a:lnTo>
                                <a:lnTo>
                                  <a:pt x="79806" y="388322"/>
                                </a:lnTo>
                                <a:lnTo>
                                  <a:pt x="98702" y="379815"/>
                                </a:lnTo>
                                <a:lnTo>
                                  <a:pt x="101335" y="371990"/>
                                </a:lnTo>
                                <a:lnTo>
                                  <a:pt x="61671" y="371990"/>
                                </a:lnTo>
                                <a:lnTo>
                                  <a:pt x="61671" y="350209"/>
                                </a:lnTo>
                                <a:lnTo>
                                  <a:pt x="101335" y="350209"/>
                                </a:lnTo>
                                <a:lnTo>
                                  <a:pt x="98702" y="342384"/>
                                </a:lnTo>
                                <a:lnTo>
                                  <a:pt x="79806" y="333876"/>
                                </a:lnTo>
                                <a:close/>
                              </a:path>
                              <a:path w="297815" h="417830">
                                <a:moveTo>
                                  <a:pt x="101335" y="350209"/>
                                </a:moveTo>
                                <a:lnTo>
                                  <a:pt x="79806" y="350209"/>
                                </a:lnTo>
                                <a:lnTo>
                                  <a:pt x="87979" y="353612"/>
                                </a:lnTo>
                                <a:lnTo>
                                  <a:pt x="90703" y="361099"/>
                                </a:lnTo>
                                <a:lnTo>
                                  <a:pt x="87979" y="368587"/>
                                </a:lnTo>
                                <a:lnTo>
                                  <a:pt x="79806" y="371990"/>
                                </a:lnTo>
                                <a:lnTo>
                                  <a:pt x="101335" y="371990"/>
                                </a:lnTo>
                                <a:lnTo>
                                  <a:pt x="105000" y="361099"/>
                                </a:lnTo>
                                <a:lnTo>
                                  <a:pt x="101335" y="350209"/>
                                </a:lnTo>
                                <a:close/>
                              </a:path>
                              <a:path w="297815" h="417830">
                                <a:moveTo>
                                  <a:pt x="156019" y="333876"/>
                                </a:moveTo>
                                <a:lnTo>
                                  <a:pt x="119761" y="333876"/>
                                </a:lnTo>
                                <a:lnTo>
                                  <a:pt x="119761" y="417393"/>
                                </a:lnTo>
                                <a:lnTo>
                                  <a:pt x="156019" y="417393"/>
                                </a:lnTo>
                                <a:lnTo>
                                  <a:pt x="182565" y="404344"/>
                                </a:lnTo>
                                <a:lnTo>
                                  <a:pt x="183577" y="401061"/>
                                </a:lnTo>
                                <a:lnTo>
                                  <a:pt x="139687" y="401061"/>
                                </a:lnTo>
                                <a:lnTo>
                                  <a:pt x="139687" y="350209"/>
                                </a:lnTo>
                                <a:lnTo>
                                  <a:pt x="183577" y="350209"/>
                                </a:lnTo>
                                <a:lnTo>
                                  <a:pt x="182565" y="346926"/>
                                </a:lnTo>
                                <a:lnTo>
                                  <a:pt x="156019" y="333876"/>
                                </a:lnTo>
                                <a:close/>
                              </a:path>
                              <a:path w="297815" h="417830">
                                <a:moveTo>
                                  <a:pt x="183577" y="350209"/>
                                </a:moveTo>
                                <a:lnTo>
                                  <a:pt x="156019" y="350209"/>
                                </a:lnTo>
                                <a:lnTo>
                                  <a:pt x="171850" y="358155"/>
                                </a:lnTo>
                                <a:lnTo>
                                  <a:pt x="177126" y="375635"/>
                                </a:lnTo>
                                <a:lnTo>
                                  <a:pt x="171850" y="393115"/>
                                </a:lnTo>
                                <a:lnTo>
                                  <a:pt x="156019" y="401061"/>
                                </a:lnTo>
                                <a:lnTo>
                                  <a:pt x="183577" y="401061"/>
                                </a:lnTo>
                                <a:lnTo>
                                  <a:pt x="191414" y="375635"/>
                                </a:lnTo>
                                <a:lnTo>
                                  <a:pt x="183577" y="350209"/>
                                </a:lnTo>
                                <a:close/>
                              </a:path>
                              <a:path w="297815" h="417830">
                                <a:moveTo>
                                  <a:pt x="268541" y="333876"/>
                                </a:moveTo>
                                <a:lnTo>
                                  <a:pt x="208661" y="333876"/>
                                </a:lnTo>
                                <a:lnTo>
                                  <a:pt x="208661" y="417393"/>
                                </a:lnTo>
                                <a:lnTo>
                                  <a:pt x="228638" y="417393"/>
                                </a:lnTo>
                                <a:lnTo>
                                  <a:pt x="228638" y="382874"/>
                                </a:lnTo>
                                <a:lnTo>
                                  <a:pt x="268541" y="382874"/>
                                </a:lnTo>
                                <a:lnTo>
                                  <a:pt x="268541" y="366541"/>
                                </a:lnTo>
                                <a:lnTo>
                                  <a:pt x="228638" y="366541"/>
                                </a:lnTo>
                                <a:lnTo>
                                  <a:pt x="228638" y="350209"/>
                                </a:lnTo>
                                <a:lnTo>
                                  <a:pt x="268541" y="350209"/>
                                </a:lnTo>
                                <a:lnTo>
                                  <a:pt x="268541" y="333876"/>
                                </a:lnTo>
                                <a:close/>
                              </a:path>
                            </a:pathLst>
                          </a:custGeom>
                          <a:solidFill>
                            <a:srgbClr val="FFFFFF"/>
                          </a:solidFill>
                        </wps:spPr>
                        <wps:bodyPr wrap="square" lIns="0" tIns="0" rIns="0" bIns="0" rtlCol="0">
                          <a:noAutofit/>
                        </wps:bodyPr>
                      </wps:wsp>
                    </wpg:wgp>
                  </a:graphicData>
                </a:graphic>
              </wp:anchor>
            </w:drawing>
          </mc:Choice>
          <mc:Fallback>
            <w:pict>
              <v:group id="Group 1" o:spid="_x0000_s1026" o:spt="203" style="position:absolute;left:0pt;margin-left:180.2pt;margin-top:-7.25pt;height:42.9pt;width:42.9pt;mso-position-horizontal-relative:page;z-index:-251655168;mso-width-relative:page;mso-height-relative:page;" coordsize="544830,544830" o:gfxdata="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">
                <o:lock v:ext="edit" aspectratio="f"/>
                <v:shape id="Graphic 2" o:spid="_x0000_s1026" o:spt="100" style="position:absolute;left:0;top:0;height:544830;width:544830;" fillcolor="#E6CEE6" filled="t" stroked="f" coordsize="544830,544830" o:gfxdata="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jObsAAADa&#10;AAAADwAAAAAAAAABACAAAAAiAAAAZHJzL2Rvd25yZXYueG1sUEsBAhQAFAAAAAgAh07iQDMvBZ47&#10;AAAAOQAAABAAAAAAAAAAAQAgAAAACgEAAGRycy9zaGFwZXhtbC54bWxQSwUGAAAAAAYABgBbAQAA&#10;tAMAAAAA&#10;" path="m404621,0l7111,0,0,7239,0,537093,7111,544459,536955,544459,544321,537093,544321,503564,503427,503564,201294,391929,196496,340298,186406,292996,171342,248960,151622,207125,127561,166427,99478,125801,67689,84185,32511,40513,404621,40513,404621,0xem404621,40513l32511,40513,64368,53426,101862,71743,143604,94551,188207,120937,234283,149989,280442,180794,325297,212439,367458,244010,405539,274595,438149,303282,452528,350578,469741,401994,487477,454125,503427,503564,544321,503564,544321,139702,440816,139702,425999,135509,414575,127685,407223,115359,404621,97664,404621,40513xem429132,0l429132,103380,440816,111635,544321,111635,429132,0xe">
                  <v:fill on="t" focussize="0,0"/>
                  <v:stroke on="f"/>
                  <v:imagedata o:title=""/>
                  <o:lock v:ext="edit" aspectratio="f"/>
                  <v:textbox inset="0mm,0mm,0mm,0mm"/>
                </v:shape>
                <v:shape id="Graphic 3" o:spid="_x0000_s1026" o:spt="100" style="position:absolute;left:32537;top:40501;height:463550;width:471170;" fillcolor="#EFD6EF" filled="t" stroked="f" coordsize="471170,463550" o:gfxdata="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7A2rsAAADa&#10;AAAADwAAAAAAAAABACAAAAAiAAAAZHJzL2Rvd25yZXYueG1sUEsBAhQAFAAAAAgAh07iQDMvBZ47&#10;AAAAOQAAABAAAAAAAAAAAQAgAAAACgEAAGRycy9zaGFwZXhtbC54bWxQSwUGAAAAAAYABgBbAQAA&#10;tAMAAAAA&#10;" path="m0,0l35177,43676,66966,85306,95049,125946,119110,166659,138830,208502,153894,252536,163984,299821,168783,351415,470916,463051,454963,413611,419963,310064,405511,262768,372931,234078,334869,203484,292717,171901,247866,140244,201707,109428,155632,80369,111033,53981,69300,31180,31825,12881,0,0xe">
                  <v:fill on="t" focussize="0,0"/>
                  <v:stroke on="f"/>
                  <v:imagedata o:title=""/>
                  <o:lock v:ext="edit" aspectratio="f"/>
                  <v:textbox inset="0mm,0mm,0mm,0mm"/>
                </v:shape>
                <v:shape id="Image 4" o:spid="_x0000_s1026" o:spt="75" type="#_x0000_t75" style="position:absolute;left:288416;top:299414;height:129574;width:138811;" filled="f" o:preferrelative="t" stroked="f" coordsize="21600,21600" o:gfxdata="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Ca49vQAA&#10;ANoAAAAPAAAAAAAAAAEAIAAAACIAAABkcnMvZG93bnJldi54bWxQSwECFAAUAAAACACHTuJAMy8F&#10;njsAAAA5AAAAEAAAAAAAAAABACAAAAAMAQAAZHJzL3NoYXBleG1sLnhtbFBLBQYAAAAABgAGAFsB&#10;AAC2AwAAAAA=&#10;">
                  <v:fill on="f" focussize="0,0"/>
                  <v:stroke on="f"/>
                  <v:imagedata r:id="rId6" o:title=""/>
                  <o:lock v:ext="edit" aspectratio="f"/>
                </v:shape>
                <v:shape id="Graphic 5" o:spid="_x0000_s1026" o:spt="100" style="position:absolute;left:123291;top:87111;height:417830;width:297815;" fillcolor="#FFFFFF" filled="t" stroked="f" coordsize="297815,417830" o:gfxdata="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ZaYW5AAAA2gAA&#10;AA8AAAAAAAAAAQAgAAAAIgAAAGRycy9kb3ducmV2LnhtbFBLAQIUABQAAAAIAIdO4kAzLwWeOwAA&#10;ADkAAAAQAAAAAAAAAAEAIAAAAAgBAABkcnMvc2hhcGV4bWwueG1sUEsFBgAAAAAGAAYAWwEAALID&#10;AAAAAA==&#10;" path="m174205,0l134727,2606,96615,16784,61913,39814,32664,68975,8840,114367,0,163312,7734,201800,28789,236892,59947,265626,97986,285039,139687,292169,159748,289475,201205,274557,236114,246933,242128,238070,166512,238070,128701,233289,99568,208941,83451,170551,91941,124744,114620,94600,147306,77759,185813,71858,231237,71858,222950,61786,202059,45368,180352,35382,252243,35382,251804,34860,213734,9310,174205,0xem215900,121554l209949,146752,194133,167851,171510,180775,145135,181448,152779,196305,165344,207766,183686,215146,208661,217758,166512,238070,242128,238070,252679,222519,263118,197083,266750,174196,265233,156073,239534,156073,234552,145316,229755,135408,223939,127203,215900,121554xem244970,112524l243782,123685,242233,137013,240943,146752,239534,156073,265233,156073,265131,154862,260618,137912,253725,123685,244970,112524xem252243,35382l180352,35382,218779,43295,255025,62758,283236,87354,297561,110669,281914,70647,252243,35382xem231237,71858l185813,71858,203525,72774,222618,80838,238548,91762,246773,101259,239147,81471,231237,71858xem79806,333876l43548,333876,43548,417393,61671,417393,61671,388322,79806,388322,98702,379815,101335,371990,61671,371990,61671,350209,101335,350209,98702,342384,79806,333876xem101335,350209l79806,350209,87979,353612,90703,361099,87979,368587,79806,371990,101335,371990,105000,361099,101335,350209xem156019,333876l119761,333876,119761,417393,156019,417393,182565,404344,183577,401061,139687,401061,139687,350209,183577,350209,182565,346926,156019,333876xem183577,350209l156019,350209,171850,358155,177126,375635,171850,393115,156019,401061,183577,401061,191414,375635,183577,350209xem268541,333876l208661,333876,208661,417393,228638,417393,228638,382874,268541,382874,268541,366541,228638,366541,228638,350209,268541,350209,268541,333876xe">
                  <v:fill on="t" focussize="0,0"/>
                  <v:stroke on="f"/>
                  <v:imagedata o:title=""/>
                  <o:lock v:ext="edit" aspectratio="f"/>
                  <v:textbox inset="0mm,0mm,0mm,0mm"/>
                </v:shape>
              </v:group>
            </w:pict>
          </mc:Fallback>
        </mc:AlternateContent>
      </w:r>
      <w:r>
        <w:rPr>
          <w:rFonts w:ascii="Arial MT" w:hAnsi="Arial MT"/>
          <w:sz w:val="10"/>
        </w:rPr>
        <w:t>DN: OU=</w:t>
      </w:r>
      <w:r>
        <w:rPr>
          <w:rFonts w:ascii="Microsoft Sans Serif" w:hAnsi="Microsoft Sans Serif"/>
          <w:sz w:val="10"/>
        </w:rPr>
        <w:t>Директор</w:t>
      </w:r>
      <w:r>
        <w:rPr>
          <w:rFonts w:ascii="Arial MT" w:hAnsi="Arial MT"/>
          <w:sz w:val="10"/>
        </w:rPr>
        <w:t>, O=</w:t>
      </w:r>
      <w:r>
        <w:rPr>
          <w:rFonts w:ascii="Microsoft Sans Serif" w:hAnsi="Microsoft Sans Serif"/>
          <w:sz w:val="10"/>
        </w:rPr>
        <w:t>МКОУООШ д</w:t>
      </w:r>
      <w:r>
        <w:rPr>
          <w:rFonts w:ascii="Arial MT" w:hAnsi="Arial MT"/>
          <w:sz w:val="10"/>
        </w:rPr>
        <w:t xml:space="preserve">. </w:t>
      </w:r>
      <w:r>
        <w:rPr>
          <w:rFonts w:ascii="Microsoft Sans Serif" w:hAnsi="Microsoft Sans Serif"/>
          <w:sz w:val="10"/>
        </w:rPr>
        <w:t>Кинерь</w:t>
      </w:r>
      <w:r>
        <w:rPr>
          <w:rFonts w:ascii="Microsoft Sans Serif" w:hAnsi="Microsoft Sans Serif"/>
          <w:spacing w:val="40"/>
          <w:sz w:val="10"/>
        </w:rPr>
        <w:t xml:space="preserve"> </w:t>
      </w:r>
      <w:r>
        <w:rPr>
          <w:rFonts w:ascii="Microsoft Sans Serif" w:hAnsi="Microsoft Sans Serif"/>
          <w:sz w:val="10"/>
        </w:rPr>
        <w:t>Малмыжского</w:t>
      </w:r>
      <w:r>
        <w:rPr>
          <w:rFonts w:ascii="Microsoft Sans Serif" w:hAnsi="Microsoft Sans Serif"/>
          <w:spacing w:val="-7"/>
          <w:sz w:val="10"/>
        </w:rPr>
        <w:t xml:space="preserve"> </w:t>
      </w:r>
      <w:r>
        <w:rPr>
          <w:rFonts w:ascii="Microsoft Sans Serif" w:hAnsi="Microsoft Sans Serif"/>
          <w:sz w:val="10"/>
        </w:rPr>
        <w:t>района</w:t>
      </w:r>
      <w:r>
        <w:rPr>
          <w:rFonts w:ascii="Microsoft Sans Serif" w:hAnsi="Microsoft Sans Serif"/>
          <w:spacing w:val="-6"/>
          <w:sz w:val="10"/>
        </w:rPr>
        <w:t xml:space="preserve"> </w:t>
      </w:r>
      <w:r>
        <w:rPr>
          <w:rFonts w:ascii="Microsoft Sans Serif" w:hAnsi="Microsoft Sans Serif"/>
          <w:sz w:val="10"/>
        </w:rPr>
        <w:t>Кировской</w:t>
      </w:r>
      <w:r>
        <w:rPr>
          <w:rFonts w:ascii="Microsoft Sans Serif" w:hAnsi="Microsoft Sans Serif"/>
          <w:spacing w:val="-6"/>
          <w:sz w:val="10"/>
        </w:rPr>
        <w:t xml:space="preserve"> </w:t>
      </w:r>
      <w:r>
        <w:rPr>
          <w:rFonts w:ascii="Microsoft Sans Serif" w:hAnsi="Microsoft Sans Serif"/>
          <w:sz w:val="10"/>
        </w:rPr>
        <w:t>области</w:t>
      </w:r>
      <w:r>
        <w:rPr>
          <w:rFonts w:ascii="Arial MT" w:hAnsi="Arial MT"/>
          <w:sz w:val="10"/>
        </w:rPr>
        <w:t>,</w:t>
      </w:r>
      <w:r>
        <w:rPr>
          <w:rFonts w:ascii="Arial MT" w:hAnsi="Arial MT"/>
          <w:spacing w:val="-7"/>
          <w:sz w:val="10"/>
        </w:rPr>
        <w:t xml:space="preserve"> </w:t>
      </w:r>
      <w:r>
        <w:rPr>
          <w:rFonts w:ascii="Arial MT" w:hAnsi="Arial MT"/>
          <w:sz w:val="10"/>
        </w:rPr>
        <w:t>CN=</w:t>
      </w:r>
      <w:r>
        <w:rPr>
          <w:rFonts w:ascii="Microsoft Sans Serif" w:hAnsi="Microsoft Sans Serif"/>
          <w:sz w:val="10"/>
        </w:rPr>
        <w:t>Ирина</w:t>
      </w:r>
      <w:r>
        <w:rPr>
          <w:rFonts w:ascii="Microsoft Sans Serif" w:hAnsi="Microsoft Sans Serif"/>
          <w:spacing w:val="40"/>
          <w:sz w:val="10"/>
        </w:rPr>
        <w:t xml:space="preserve"> </w:t>
      </w:r>
      <w:r>
        <w:rPr>
          <w:rFonts w:ascii="Microsoft Sans Serif" w:hAnsi="Microsoft Sans Serif"/>
          <w:sz w:val="10"/>
        </w:rPr>
        <w:t>Алексеевна Лисакова</w:t>
      </w:r>
      <w:r>
        <w:rPr>
          <w:rFonts w:ascii="Arial MT" w:hAnsi="Arial MT"/>
          <w:sz w:val="10"/>
        </w:rPr>
        <w:t xml:space="preserve">, </w:t>
      </w:r>
      <w:r>
        <w:fldChar w:fldCharType="begin"/>
      </w:r>
      <w:r>
        <w:instrText xml:space="preserve"> HYPERLINK "mailto:E%3Dkinerskola@mail.ru" \h </w:instrText>
      </w:r>
      <w:r>
        <w:fldChar w:fldCharType="separate"/>
      </w:r>
      <w:r>
        <w:rPr>
          <w:rFonts w:ascii="Arial MT" w:hAnsi="Arial MT"/>
          <w:sz w:val="10"/>
        </w:rPr>
        <w:t>E=kinerskola@mail.ru</w:t>
      </w:r>
      <w:r>
        <w:rPr>
          <w:rFonts w:ascii="Arial MT" w:hAnsi="Arial MT"/>
          <w:sz w:val="10"/>
        </w:rPr>
        <w:fldChar w:fldCharType="end"/>
      </w:r>
      <w:r>
        <w:rPr>
          <w:rFonts w:ascii="Arial MT" w:hAnsi="Arial MT"/>
          <w:spacing w:val="40"/>
          <w:sz w:val="10"/>
        </w:rPr>
        <w:t xml:space="preserve"> </w:t>
      </w:r>
      <w:r>
        <w:rPr>
          <w:rFonts w:ascii="Microsoft Sans Serif" w:hAnsi="Microsoft Sans Serif"/>
          <w:sz w:val="10"/>
        </w:rPr>
        <w:t>Основание</w:t>
      </w:r>
      <w:r>
        <w:rPr>
          <w:rFonts w:ascii="Arial MT" w:hAnsi="Arial MT"/>
          <w:sz w:val="10"/>
        </w:rPr>
        <w:t xml:space="preserve">: </w:t>
      </w:r>
      <w:r>
        <w:rPr>
          <w:rFonts w:ascii="Microsoft Sans Serif" w:hAnsi="Microsoft Sans Serif"/>
          <w:sz w:val="10"/>
        </w:rPr>
        <w:t>Я подтверждаю этот документ</w:t>
      </w:r>
      <w:r>
        <w:rPr>
          <w:rFonts w:ascii="Microsoft Sans Serif" w:hAnsi="Microsoft Sans Serif"/>
          <w:spacing w:val="40"/>
          <w:sz w:val="10"/>
        </w:rPr>
        <w:t xml:space="preserve"> </w:t>
      </w:r>
      <w:r>
        <w:rPr>
          <w:rFonts w:ascii="Microsoft Sans Serif" w:hAnsi="Microsoft Sans Serif"/>
          <w:spacing w:val="-2"/>
          <w:sz w:val="10"/>
        </w:rPr>
        <w:t>Расположение</w:t>
      </w:r>
      <w:r>
        <w:rPr>
          <w:rFonts w:ascii="Arial MT" w:hAnsi="Arial MT"/>
          <w:spacing w:val="-2"/>
          <w:sz w:val="10"/>
        </w:rPr>
        <w:t>:</w:t>
      </w:r>
    </w:p>
    <w:p w14:paraId="17846D57">
      <w:pPr>
        <w:spacing w:before="0" w:line="106" w:lineRule="exact"/>
        <w:ind w:left="483" w:right="0" w:firstLine="0"/>
        <w:jc w:val="left"/>
        <w:rPr>
          <w:rFonts w:ascii="Arial MT" w:hAnsi="Arial MT"/>
          <w:sz w:val="10"/>
        </w:rPr>
      </w:pPr>
      <w:r>
        <w:rPr>
          <w:rFonts w:ascii="Microsoft Sans Serif" w:hAnsi="Microsoft Sans Serif"/>
          <w:sz w:val="10"/>
        </w:rPr>
        <w:t>Дата</w:t>
      </w:r>
      <w:r>
        <w:rPr>
          <w:rFonts w:ascii="Arial MT" w:hAnsi="Arial MT"/>
          <w:sz w:val="10"/>
        </w:rPr>
        <w:t>:</w:t>
      </w:r>
      <w:r>
        <w:rPr>
          <w:rFonts w:ascii="Arial MT" w:hAnsi="Arial MT"/>
          <w:spacing w:val="-3"/>
          <w:sz w:val="10"/>
        </w:rPr>
        <w:t xml:space="preserve"> </w:t>
      </w:r>
      <w:r>
        <w:rPr>
          <w:rFonts w:ascii="Arial MT" w:hAnsi="Arial MT"/>
          <w:sz w:val="10"/>
        </w:rPr>
        <w:t>2023.11.17</w:t>
      </w:r>
      <w:r>
        <w:rPr>
          <w:rFonts w:ascii="Arial MT" w:hAnsi="Arial MT"/>
          <w:spacing w:val="-3"/>
          <w:sz w:val="10"/>
        </w:rPr>
        <w:t xml:space="preserve"> </w:t>
      </w:r>
      <w:r>
        <w:rPr>
          <w:rFonts w:ascii="Arial MT" w:hAnsi="Arial MT"/>
          <w:spacing w:val="-2"/>
          <w:sz w:val="10"/>
        </w:rPr>
        <w:t>13:31:42+03'00'</w:t>
      </w:r>
    </w:p>
    <w:p w14:paraId="0D208D56">
      <w:pPr>
        <w:spacing w:before="0" w:line="62" w:lineRule="exact"/>
        <w:ind w:left="483" w:right="0" w:firstLine="0"/>
        <w:jc w:val="left"/>
        <w:rPr>
          <w:rFonts w:ascii="Arial MT" w:hAnsi="Arial MT"/>
          <w:sz w:val="10"/>
        </w:rPr>
      </w:pPr>
      <w:r>
        <w:rPr>
          <w:rFonts w:ascii="Arial MT" w:hAnsi="Arial MT"/>
          <w:sz w:val="10"/>
        </w:rPr>
        <w:t>Foxit</w:t>
      </w:r>
      <w:r>
        <w:rPr>
          <w:rFonts w:ascii="Arial MT" w:hAnsi="Arial MT"/>
          <w:spacing w:val="1"/>
          <w:sz w:val="10"/>
        </w:rPr>
        <w:t xml:space="preserve"> </w:t>
      </w:r>
      <w:r>
        <w:rPr>
          <w:rFonts w:ascii="Arial MT" w:hAnsi="Arial MT"/>
          <w:sz w:val="10"/>
        </w:rPr>
        <w:t>PDF</w:t>
      </w:r>
      <w:r>
        <w:rPr>
          <w:rFonts w:ascii="Arial MT" w:hAnsi="Arial MT"/>
          <w:spacing w:val="1"/>
          <w:sz w:val="10"/>
        </w:rPr>
        <w:t xml:space="preserve"> </w:t>
      </w:r>
      <w:r>
        <w:rPr>
          <w:rFonts w:ascii="Arial MT" w:hAnsi="Arial MT"/>
          <w:sz w:val="10"/>
        </w:rPr>
        <w:t xml:space="preserve">Reader </w:t>
      </w:r>
      <w:r>
        <w:rPr>
          <w:rFonts w:ascii="Microsoft Sans Serif" w:hAnsi="Microsoft Sans Serif"/>
          <w:sz w:val="10"/>
        </w:rPr>
        <w:t>Версия</w:t>
      </w:r>
      <w:r>
        <w:rPr>
          <w:rFonts w:ascii="Arial MT" w:hAnsi="Arial MT"/>
          <w:sz w:val="10"/>
        </w:rPr>
        <w:t>:</w:t>
      </w:r>
      <w:r>
        <w:rPr>
          <w:rFonts w:ascii="Arial MT" w:hAnsi="Arial MT"/>
          <w:spacing w:val="2"/>
          <w:sz w:val="10"/>
        </w:rPr>
        <w:t xml:space="preserve"> </w:t>
      </w:r>
      <w:r>
        <w:rPr>
          <w:rFonts w:ascii="Arial MT" w:hAnsi="Arial MT"/>
          <w:spacing w:val="-2"/>
          <w:sz w:val="10"/>
        </w:rPr>
        <w:t>12.1.0</w:t>
      </w:r>
    </w:p>
    <w:p w14:paraId="31333B8B">
      <w:pPr>
        <w:spacing w:after="0" w:line="62" w:lineRule="exact"/>
        <w:jc w:val="left"/>
        <w:rPr>
          <w:rFonts w:ascii="Arial MT" w:hAnsi="Arial MT"/>
          <w:sz w:val="10"/>
        </w:rPr>
        <w:sectPr>
          <w:type w:val="continuous"/>
          <w:pgSz w:w="16840" w:h="11910" w:orient="landscape"/>
          <w:pgMar w:top="100" w:right="0" w:bottom="280" w:left="850" w:header="720" w:footer="720" w:gutter="0"/>
          <w:cols w:equalWidth="0" w:num="2">
            <w:col w:w="2661" w:space="40"/>
            <w:col w:w="13289"/>
          </w:cols>
        </w:sectPr>
      </w:pPr>
    </w:p>
    <w:p w14:paraId="1BDD127F">
      <w:pPr>
        <w:spacing w:before="0" w:line="298" w:lineRule="exact"/>
        <w:ind w:left="0" w:right="864" w:firstLine="0"/>
        <w:jc w:val="center"/>
        <w:rPr>
          <w:b/>
          <w:sz w:val="28"/>
        </w:rPr>
      </w:pPr>
      <w:r>
        <w:rPr>
          <w:b/>
          <w:sz w:val="28"/>
        </w:rPr>
        <w:t>Отчет</w:t>
      </w:r>
      <w:r>
        <w:rPr>
          <w:b/>
          <w:spacing w:val="-10"/>
          <w:sz w:val="28"/>
        </w:rPr>
        <w:t xml:space="preserve"> </w:t>
      </w:r>
      <w:r>
        <w:rPr>
          <w:b/>
          <w:sz w:val="28"/>
        </w:rPr>
        <w:t>о</w:t>
      </w:r>
      <w:r>
        <w:rPr>
          <w:b/>
          <w:spacing w:val="-16"/>
          <w:sz w:val="28"/>
        </w:rPr>
        <w:t xml:space="preserve"> </w:t>
      </w:r>
      <w:r>
        <w:rPr>
          <w:b/>
          <w:sz w:val="28"/>
        </w:rPr>
        <w:t>результатах</w:t>
      </w:r>
      <w:r>
        <w:rPr>
          <w:b/>
          <w:spacing w:val="-16"/>
          <w:sz w:val="28"/>
        </w:rPr>
        <w:t xml:space="preserve"> </w:t>
      </w:r>
      <w:r>
        <w:rPr>
          <w:b/>
          <w:sz w:val="28"/>
        </w:rPr>
        <w:t>самообследования</w:t>
      </w:r>
      <w:r>
        <w:rPr>
          <w:b/>
          <w:spacing w:val="-14"/>
          <w:sz w:val="28"/>
        </w:rPr>
        <w:t xml:space="preserve"> </w:t>
      </w:r>
      <w:r>
        <w:rPr>
          <w:b/>
          <w:sz w:val="28"/>
        </w:rPr>
        <w:t>муниципального</w:t>
      </w:r>
      <w:r>
        <w:rPr>
          <w:b/>
          <w:spacing w:val="-16"/>
          <w:sz w:val="28"/>
        </w:rPr>
        <w:t xml:space="preserve"> </w:t>
      </w:r>
      <w:r>
        <w:rPr>
          <w:b/>
          <w:sz w:val="28"/>
        </w:rPr>
        <w:t>казенного</w:t>
      </w:r>
      <w:r>
        <w:rPr>
          <w:b/>
          <w:spacing w:val="-12"/>
          <w:sz w:val="28"/>
        </w:rPr>
        <w:t xml:space="preserve"> </w:t>
      </w:r>
      <w:r>
        <w:rPr>
          <w:b/>
          <w:sz w:val="28"/>
        </w:rPr>
        <w:t>общеобразовательного</w:t>
      </w:r>
      <w:r>
        <w:rPr>
          <w:b/>
          <w:spacing w:val="-16"/>
          <w:sz w:val="28"/>
        </w:rPr>
        <w:t xml:space="preserve"> </w:t>
      </w:r>
      <w:r>
        <w:rPr>
          <w:b/>
          <w:sz w:val="28"/>
        </w:rPr>
        <w:t>учреждения</w:t>
      </w:r>
      <w:r>
        <w:rPr>
          <w:b/>
          <w:spacing w:val="-10"/>
          <w:sz w:val="28"/>
        </w:rPr>
        <w:t xml:space="preserve"> </w:t>
      </w:r>
      <w:r>
        <w:rPr>
          <w:b/>
          <w:spacing w:val="-2"/>
          <w:sz w:val="28"/>
        </w:rPr>
        <w:t>основной</w:t>
      </w:r>
    </w:p>
    <w:p w14:paraId="64D61BE7">
      <w:pPr>
        <w:spacing w:before="52"/>
        <w:ind w:left="7" w:right="864" w:firstLine="0"/>
        <w:jc w:val="center"/>
        <w:rPr>
          <w:b/>
          <w:sz w:val="28"/>
        </w:rPr>
      </w:pPr>
      <w:r>
        <w:rPr>
          <w:b/>
          <w:sz w:val="28"/>
        </w:rPr>
        <w:t>общеобразовательной</w:t>
      </w:r>
      <w:r>
        <w:rPr>
          <w:b/>
          <w:spacing w:val="-10"/>
          <w:sz w:val="28"/>
        </w:rPr>
        <w:t xml:space="preserve"> </w:t>
      </w:r>
      <w:r>
        <w:rPr>
          <w:b/>
          <w:sz w:val="28"/>
        </w:rPr>
        <w:t>школы</w:t>
      </w:r>
      <w:r>
        <w:rPr>
          <w:b/>
          <w:spacing w:val="-12"/>
          <w:sz w:val="28"/>
        </w:rPr>
        <w:t xml:space="preserve"> </w:t>
      </w:r>
      <w:r>
        <w:rPr>
          <w:b/>
          <w:sz w:val="28"/>
        </w:rPr>
        <w:t>д.</w:t>
      </w:r>
      <w:r>
        <w:rPr>
          <w:b/>
          <w:spacing w:val="-9"/>
          <w:sz w:val="28"/>
        </w:rPr>
        <w:t xml:space="preserve"> </w:t>
      </w:r>
      <w:r>
        <w:rPr>
          <w:b/>
          <w:sz w:val="28"/>
        </w:rPr>
        <w:t>Кинерь</w:t>
      </w:r>
      <w:r>
        <w:rPr>
          <w:b/>
          <w:spacing w:val="-14"/>
          <w:sz w:val="28"/>
        </w:rPr>
        <w:t xml:space="preserve"> </w:t>
      </w:r>
      <w:r>
        <w:rPr>
          <w:b/>
          <w:sz w:val="28"/>
        </w:rPr>
        <w:t>Малмыжского</w:t>
      </w:r>
      <w:r>
        <w:rPr>
          <w:b/>
          <w:spacing w:val="-12"/>
          <w:sz w:val="28"/>
        </w:rPr>
        <w:t xml:space="preserve"> </w:t>
      </w:r>
      <w:r>
        <w:rPr>
          <w:b/>
          <w:sz w:val="28"/>
        </w:rPr>
        <w:t>района</w:t>
      </w:r>
      <w:r>
        <w:rPr>
          <w:b/>
          <w:spacing w:val="-12"/>
          <w:sz w:val="28"/>
        </w:rPr>
        <w:t xml:space="preserve"> </w:t>
      </w:r>
      <w:r>
        <w:rPr>
          <w:b/>
          <w:sz w:val="28"/>
        </w:rPr>
        <w:t>Кировской</w:t>
      </w:r>
      <w:r>
        <w:rPr>
          <w:b/>
          <w:spacing w:val="-9"/>
          <w:sz w:val="28"/>
        </w:rPr>
        <w:t xml:space="preserve"> </w:t>
      </w:r>
      <w:r>
        <w:rPr>
          <w:b/>
          <w:spacing w:val="-2"/>
          <w:sz w:val="28"/>
        </w:rPr>
        <w:t>области</w:t>
      </w:r>
    </w:p>
    <w:p w14:paraId="3C70BD90">
      <w:pPr>
        <w:spacing w:before="96" w:line="240" w:lineRule="auto"/>
        <w:rPr>
          <w:b/>
          <w:sz w:val="28"/>
        </w:rPr>
      </w:pPr>
    </w:p>
    <w:p w14:paraId="5E30E907">
      <w:pPr>
        <w:spacing w:before="0"/>
        <w:ind w:left="283" w:right="0" w:firstLine="0"/>
        <w:jc w:val="left"/>
        <w:rPr>
          <w:b/>
          <w:sz w:val="28"/>
        </w:rPr>
      </w:pPr>
      <w:r>
        <w:rPr>
          <w:b/>
          <w:sz w:val="28"/>
        </w:rPr>
        <w:t>Часть</w:t>
      </w:r>
      <w:r>
        <w:rPr>
          <w:b/>
          <w:spacing w:val="-13"/>
          <w:sz w:val="28"/>
        </w:rPr>
        <w:t xml:space="preserve"> </w:t>
      </w:r>
      <w:r>
        <w:rPr>
          <w:b/>
          <w:sz w:val="28"/>
        </w:rPr>
        <w:t>1.</w:t>
      </w:r>
      <w:r>
        <w:rPr>
          <w:b/>
          <w:spacing w:val="-7"/>
          <w:sz w:val="28"/>
        </w:rPr>
        <w:t xml:space="preserve"> </w:t>
      </w:r>
      <w:r>
        <w:rPr>
          <w:b/>
          <w:sz w:val="28"/>
        </w:rPr>
        <w:t>Общие</w:t>
      </w:r>
      <w:r>
        <w:rPr>
          <w:b/>
          <w:spacing w:val="-8"/>
          <w:sz w:val="28"/>
        </w:rPr>
        <w:t xml:space="preserve"> </w:t>
      </w:r>
      <w:r>
        <w:rPr>
          <w:b/>
          <w:sz w:val="28"/>
        </w:rPr>
        <w:t>сведения</w:t>
      </w:r>
      <w:r>
        <w:rPr>
          <w:b/>
          <w:spacing w:val="-12"/>
          <w:sz w:val="28"/>
        </w:rPr>
        <w:t xml:space="preserve"> </w:t>
      </w:r>
      <w:r>
        <w:rPr>
          <w:b/>
          <w:sz w:val="28"/>
        </w:rPr>
        <w:t>об</w:t>
      </w:r>
      <w:r>
        <w:rPr>
          <w:b/>
          <w:spacing w:val="-5"/>
          <w:sz w:val="28"/>
        </w:rPr>
        <w:t xml:space="preserve"> </w:t>
      </w:r>
      <w:r>
        <w:rPr>
          <w:b/>
          <w:sz w:val="28"/>
        </w:rPr>
        <w:t>образовательном</w:t>
      </w:r>
      <w:r>
        <w:rPr>
          <w:b/>
          <w:spacing w:val="-7"/>
          <w:sz w:val="28"/>
        </w:rPr>
        <w:t xml:space="preserve"> </w:t>
      </w:r>
      <w:r>
        <w:rPr>
          <w:b/>
          <w:spacing w:val="-2"/>
          <w:sz w:val="28"/>
        </w:rPr>
        <w:t>учреждении</w:t>
      </w:r>
    </w:p>
    <w:p w14:paraId="7F606CCA">
      <w:pPr>
        <w:pStyle w:val="7"/>
        <w:numPr>
          <w:ilvl w:val="1"/>
          <w:numId w:val="1"/>
        </w:numPr>
        <w:tabs>
          <w:tab w:val="left" w:pos="1286"/>
        </w:tabs>
        <w:spacing w:before="43" w:after="7" w:line="240" w:lineRule="auto"/>
        <w:ind w:left="1286" w:right="0" w:hanging="720"/>
        <w:jc w:val="left"/>
        <w:rPr>
          <w:sz w:val="28"/>
        </w:rPr>
      </w:pPr>
      <w:r>
        <w:rPr>
          <w:sz w:val="28"/>
        </w:rPr>
        <w:t>Общие</w:t>
      </w:r>
      <w:r>
        <w:rPr>
          <w:spacing w:val="-11"/>
          <w:sz w:val="28"/>
        </w:rPr>
        <w:t xml:space="preserve"> </w:t>
      </w:r>
      <w:r>
        <w:rPr>
          <w:sz w:val="28"/>
        </w:rPr>
        <w:t>сведения</w:t>
      </w:r>
      <w:r>
        <w:rPr>
          <w:spacing w:val="-10"/>
          <w:sz w:val="28"/>
        </w:rPr>
        <w:t xml:space="preserve"> </w:t>
      </w:r>
      <w:r>
        <w:rPr>
          <w:sz w:val="28"/>
        </w:rPr>
        <w:t>об</w:t>
      </w:r>
      <w:r>
        <w:rPr>
          <w:spacing w:val="-7"/>
          <w:sz w:val="28"/>
        </w:rPr>
        <w:t xml:space="preserve"> </w:t>
      </w:r>
      <w:r>
        <w:rPr>
          <w:sz w:val="28"/>
        </w:rPr>
        <w:t>образовательном</w:t>
      </w:r>
      <w:r>
        <w:rPr>
          <w:spacing w:val="-6"/>
          <w:sz w:val="28"/>
        </w:rPr>
        <w:t xml:space="preserve"> </w:t>
      </w:r>
      <w:r>
        <w:rPr>
          <w:spacing w:val="-2"/>
          <w:sz w:val="28"/>
        </w:rPr>
        <w:t>учреждении</w:t>
      </w: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0"/>
        <w:gridCol w:w="941"/>
        <w:gridCol w:w="585"/>
        <w:gridCol w:w="1133"/>
        <w:gridCol w:w="6521"/>
      </w:tblGrid>
      <w:tr w14:paraId="4483E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6901" w:type="dxa"/>
            <w:gridSpan w:val="2"/>
            <w:tcBorders>
              <w:right w:val="nil"/>
            </w:tcBorders>
          </w:tcPr>
          <w:p w14:paraId="6F34A079">
            <w:pPr>
              <w:pStyle w:val="8"/>
              <w:tabs>
                <w:tab w:val="left" w:pos="1175"/>
                <w:tab w:val="left" w:pos="2992"/>
                <w:tab w:val="left" w:pos="5180"/>
              </w:tabs>
              <w:spacing w:line="276" w:lineRule="auto"/>
              <w:ind w:left="110" w:right="413"/>
              <w:rPr>
                <w:b/>
                <w:sz w:val="24"/>
              </w:rPr>
            </w:pPr>
            <w:r>
              <w:rPr>
                <w:b/>
                <w:spacing w:val="-2"/>
                <w:sz w:val="24"/>
              </w:rPr>
              <w:t>Полное</w:t>
            </w:r>
            <w:r>
              <w:rPr>
                <w:b/>
                <w:sz w:val="24"/>
              </w:rPr>
              <w:tab/>
            </w:r>
            <w:r>
              <w:rPr>
                <w:b/>
                <w:spacing w:val="-2"/>
                <w:sz w:val="24"/>
              </w:rPr>
              <w:t>наименование</w:t>
            </w:r>
            <w:r>
              <w:rPr>
                <w:b/>
                <w:sz w:val="24"/>
              </w:rPr>
              <w:tab/>
            </w:r>
            <w:r>
              <w:rPr>
                <w:b/>
                <w:spacing w:val="-2"/>
                <w:sz w:val="24"/>
              </w:rPr>
              <w:t>образовательного</w:t>
            </w:r>
            <w:r>
              <w:rPr>
                <w:b/>
                <w:sz w:val="24"/>
              </w:rPr>
              <w:tab/>
            </w:r>
            <w:r>
              <w:rPr>
                <w:b/>
                <w:spacing w:val="-2"/>
                <w:sz w:val="24"/>
              </w:rPr>
              <w:t xml:space="preserve">учреждения </w:t>
            </w:r>
            <w:r>
              <w:rPr>
                <w:b/>
                <w:sz w:val="24"/>
              </w:rPr>
              <w:t>организационно-правовой формы</w:t>
            </w:r>
          </w:p>
        </w:tc>
        <w:tc>
          <w:tcPr>
            <w:tcW w:w="1718" w:type="dxa"/>
            <w:gridSpan w:val="2"/>
            <w:tcBorders>
              <w:left w:val="nil"/>
            </w:tcBorders>
          </w:tcPr>
          <w:p w14:paraId="4670027A">
            <w:pPr>
              <w:pStyle w:val="8"/>
              <w:tabs>
                <w:tab w:val="left" w:pos="466"/>
              </w:tabs>
              <w:spacing w:line="273" w:lineRule="exact"/>
              <w:ind w:left="101"/>
              <w:rPr>
                <w:b/>
                <w:sz w:val="24"/>
              </w:rPr>
            </w:pPr>
            <w:r>
              <w:rPr>
                <w:b/>
                <w:spacing w:val="-10"/>
                <w:sz w:val="24"/>
              </w:rPr>
              <w:t>с</w:t>
            </w:r>
            <w:r>
              <w:rPr>
                <w:b/>
                <w:sz w:val="24"/>
              </w:rPr>
              <w:tab/>
            </w:r>
            <w:r>
              <w:rPr>
                <w:b/>
                <w:spacing w:val="-2"/>
                <w:sz w:val="24"/>
              </w:rPr>
              <w:t>указанием</w:t>
            </w:r>
          </w:p>
        </w:tc>
        <w:tc>
          <w:tcPr>
            <w:tcW w:w="6521" w:type="dxa"/>
          </w:tcPr>
          <w:p w14:paraId="06DA2529">
            <w:pPr>
              <w:pStyle w:val="8"/>
              <w:tabs>
                <w:tab w:val="left" w:pos="2398"/>
                <w:tab w:val="left" w:pos="3803"/>
              </w:tabs>
              <w:spacing w:line="276" w:lineRule="auto"/>
              <w:ind w:left="109" w:right="102"/>
              <w:rPr>
                <w:sz w:val="28"/>
              </w:rPr>
            </w:pPr>
            <w:r>
              <w:rPr>
                <w:spacing w:val="-2"/>
                <w:sz w:val="28"/>
              </w:rPr>
              <w:t>Муниципальное</w:t>
            </w:r>
            <w:r>
              <w:rPr>
                <w:sz w:val="28"/>
              </w:rPr>
              <w:tab/>
            </w:r>
            <w:r>
              <w:rPr>
                <w:spacing w:val="-2"/>
                <w:sz w:val="28"/>
              </w:rPr>
              <w:t>казенное</w:t>
            </w:r>
            <w:r>
              <w:rPr>
                <w:sz w:val="28"/>
              </w:rPr>
              <w:tab/>
            </w:r>
            <w:r>
              <w:rPr>
                <w:spacing w:val="-2"/>
                <w:sz w:val="28"/>
              </w:rPr>
              <w:t xml:space="preserve">общеобразовательное </w:t>
            </w:r>
            <w:r>
              <w:rPr>
                <w:sz w:val="28"/>
              </w:rPr>
              <w:t>учреждение</w:t>
            </w:r>
            <w:r>
              <w:rPr>
                <w:spacing w:val="59"/>
                <w:sz w:val="28"/>
              </w:rPr>
              <w:t xml:space="preserve"> </w:t>
            </w:r>
            <w:r>
              <w:rPr>
                <w:sz w:val="28"/>
              </w:rPr>
              <w:t>основная</w:t>
            </w:r>
            <w:r>
              <w:rPr>
                <w:spacing w:val="60"/>
                <w:sz w:val="28"/>
              </w:rPr>
              <w:t xml:space="preserve"> </w:t>
            </w:r>
            <w:r>
              <w:rPr>
                <w:sz w:val="28"/>
              </w:rPr>
              <w:t>общеобразовательная</w:t>
            </w:r>
            <w:r>
              <w:rPr>
                <w:spacing w:val="60"/>
                <w:sz w:val="28"/>
              </w:rPr>
              <w:t xml:space="preserve"> </w:t>
            </w:r>
            <w:r>
              <w:rPr>
                <w:spacing w:val="-2"/>
                <w:sz w:val="28"/>
              </w:rPr>
              <w:t>школа</w:t>
            </w:r>
          </w:p>
          <w:p w14:paraId="2B93BA6B">
            <w:pPr>
              <w:pStyle w:val="8"/>
              <w:spacing w:line="321" w:lineRule="exact"/>
              <w:ind w:left="109"/>
              <w:rPr>
                <w:sz w:val="28"/>
              </w:rPr>
            </w:pPr>
            <w:r>
              <w:rPr>
                <w:sz w:val="28"/>
              </w:rPr>
              <w:t>д.</w:t>
            </w:r>
            <w:r>
              <w:rPr>
                <w:spacing w:val="-6"/>
                <w:sz w:val="28"/>
              </w:rPr>
              <w:t xml:space="preserve"> </w:t>
            </w:r>
            <w:r>
              <w:rPr>
                <w:sz w:val="28"/>
              </w:rPr>
              <w:t>Кинерь</w:t>
            </w:r>
            <w:r>
              <w:rPr>
                <w:spacing w:val="-9"/>
                <w:sz w:val="28"/>
              </w:rPr>
              <w:t xml:space="preserve"> </w:t>
            </w:r>
            <w:r>
              <w:rPr>
                <w:sz w:val="28"/>
              </w:rPr>
              <w:t>Малмыжского</w:t>
            </w:r>
            <w:r>
              <w:rPr>
                <w:spacing w:val="-8"/>
                <w:sz w:val="28"/>
              </w:rPr>
              <w:t xml:space="preserve"> </w:t>
            </w:r>
            <w:r>
              <w:rPr>
                <w:sz w:val="28"/>
              </w:rPr>
              <w:t>района</w:t>
            </w:r>
            <w:r>
              <w:rPr>
                <w:spacing w:val="-7"/>
                <w:sz w:val="28"/>
              </w:rPr>
              <w:t xml:space="preserve"> </w:t>
            </w:r>
            <w:r>
              <w:rPr>
                <w:sz w:val="28"/>
              </w:rPr>
              <w:t>Кировской</w:t>
            </w:r>
            <w:r>
              <w:rPr>
                <w:spacing w:val="-8"/>
                <w:sz w:val="28"/>
              </w:rPr>
              <w:t xml:space="preserve"> </w:t>
            </w:r>
            <w:r>
              <w:rPr>
                <w:spacing w:val="-2"/>
                <w:sz w:val="28"/>
              </w:rPr>
              <w:t>области</w:t>
            </w:r>
          </w:p>
        </w:tc>
      </w:tr>
      <w:tr w14:paraId="0D98D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43638A1A">
            <w:pPr>
              <w:pStyle w:val="8"/>
              <w:spacing w:line="273" w:lineRule="exact"/>
              <w:ind w:left="110"/>
              <w:rPr>
                <w:b/>
                <w:sz w:val="24"/>
              </w:rPr>
            </w:pPr>
            <w:r>
              <w:rPr>
                <w:b/>
                <w:sz w:val="24"/>
              </w:rPr>
              <w:t>Организационно-правовая</w:t>
            </w:r>
            <w:r>
              <w:rPr>
                <w:b/>
                <w:spacing w:val="-7"/>
                <w:sz w:val="24"/>
              </w:rPr>
              <w:t xml:space="preserve"> </w:t>
            </w:r>
            <w:r>
              <w:rPr>
                <w:b/>
                <w:spacing w:val="-2"/>
                <w:sz w:val="24"/>
              </w:rPr>
              <w:t>форма</w:t>
            </w:r>
          </w:p>
        </w:tc>
        <w:tc>
          <w:tcPr>
            <w:tcW w:w="6521" w:type="dxa"/>
          </w:tcPr>
          <w:p w14:paraId="6D21F6E9">
            <w:pPr>
              <w:pStyle w:val="8"/>
              <w:spacing w:line="315" w:lineRule="exact"/>
              <w:ind w:left="109"/>
              <w:rPr>
                <w:sz w:val="28"/>
              </w:rPr>
            </w:pPr>
            <w:r>
              <w:rPr>
                <w:sz w:val="28"/>
              </w:rPr>
              <w:t>Муниципальное</w:t>
            </w:r>
            <w:r>
              <w:rPr>
                <w:spacing w:val="-12"/>
                <w:sz w:val="28"/>
              </w:rPr>
              <w:t xml:space="preserve"> </w:t>
            </w:r>
            <w:r>
              <w:rPr>
                <w:sz w:val="28"/>
              </w:rPr>
              <w:t>казенное</w:t>
            </w:r>
            <w:r>
              <w:rPr>
                <w:spacing w:val="-7"/>
                <w:sz w:val="28"/>
              </w:rPr>
              <w:t xml:space="preserve"> </w:t>
            </w:r>
            <w:r>
              <w:rPr>
                <w:spacing w:val="-2"/>
                <w:sz w:val="28"/>
              </w:rPr>
              <w:t>учреждение</w:t>
            </w:r>
          </w:p>
        </w:tc>
      </w:tr>
      <w:tr w14:paraId="778FB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6B7AC166">
            <w:pPr>
              <w:pStyle w:val="8"/>
              <w:spacing w:line="273" w:lineRule="exact"/>
              <w:ind w:left="110"/>
              <w:rPr>
                <w:b/>
                <w:sz w:val="24"/>
              </w:rPr>
            </w:pPr>
            <w:r>
              <w:rPr>
                <w:b/>
                <w:sz w:val="24"/>
              </w:rPr>
              <w:t>Код</w:t>
            </w:r>
            <w:r>
              <w:rPr>
                <w:b/>
                <w:spacing w:val="-2"/>
                <w:sz w:val="24"/>
              </w:rPr>
              <w:t xml:space="preserve"> </w:t>
            </w:r>
            <w:r>
              <w:rPr>
                <w:b/>
                <w:spacing w:val="-4"/>
                <w:sz w:val="24"/>
              </w:rPr>
              <w:t>ОКПО</w:t>
            </w:r>
          </w:p>
        </w:tc>
        <w:tc>
          <w:tcPr>
            <w:tcW w:w="6521" w:type="dxa"/>
          </w:tcPr>
          <w:p w14:paraId="35FB5F30">
            <w:pPr>
              <w:pStyle w:val="8"/>
              <w:spacing w:line="315" w:lineRule="exact"/>
              <w:ind w:left="109"/>
              <w:rPr>
                <w:sz w:val="28"/>
              </w:rPr>
            </w:pPr>
            <w:r>
              <w:rPr>
                <w:spacing w:val="-2"/>
                <w:sz w:val="28"/>
              </w:rPr>
              <w:t>109399988</w:t>
            </w:r>
          </w:p>
        </w:tc>
      </w:tr>
      <w:tr w14:paraId="0B3E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2DDAA32A">
            <w:pPr>
              <w:pStyle w:val="8"/>
              <w:spacing w:line="273" w:lineRule="exact"/>
              <w:ind w:left="110"/>
              <w:rPr>
                <w:b/>
                <w:sz w:val="24"/>
              </w:rPr>
            </w:pPr>
            <w:r>
              <w:rPr>
                <w:b/>
                <w:sz w:val="24"/>
              </w:rPr>
              <w:t>Код</w:t>
            </w:r>
            <w:r>
              <w:rPr>
                <w:b/>
                <w:spacing w:val="-4"/>
                <w:sz w:val="24"/>
              </w:rPr>
              <w:t xml:space="preserve"> </w:t>
            </w:r>
            <w:r>
              <w:rPr>
                <w:b/>
                <w:sz w:val="24"/>
              </w:rPr>
              <w:t>местонахождения</w:t>
            </w:r>
            <w:r>
              <w:rPr>
                <w:b/>
                <w:spacing w:val="-3"/>
                <w:sz w:val="24"/>
              </w:rPr>
              <w:t xml:space="preserve"> </w:t>
            </w:r>
            <w:r>
              <w:rPr>
                <w:b/>
                <w:sz w:val="24"/>
              </w:rPr>
              <w:t>по</w:t>
            </w:r>
            <w:r>
              <w:rPr>
                <w:b/>
                <w:spacing w:val="-1"/>
                <w:sz w:val="24"/>
              </w:rPr>
              <w:t xml:space="preserve"> </w:t>
            </w:r>
            <w:r>
              <w:rPr>
                <w:b/>
                <w:sz w:val="24"/>
              </w:rPr>
              <w:t>СОАТО</w:t>
            </w:r>
            <w:r>
              <w:rPr>
                <w:b/>
                <w:spacing w:val="-5"/>
                <w:sz w:val="24"/>
              </w:rPr>
              <w:t xml:space="preserve"> </w:t>
            </w:r>
            <w:r>
              <w:rPr>
                <w:b/>
                <w:spacing w:val="-2"/>
                <w:sz w:val="24"/>
              </w:rPr>
              <w:t>(ОКАТО)</w:t>
            </w:r>
          </w:p>
        </w:tc>
        <w:tc>
          <w:tcPr>
            <w:tcW w:w="6521" w:type="dxa"/>
          </w:tcPr>
          <w:p w14:paraId="594E925E">
            <w:pPr>
              <w:pStyle w:val="8"/>
              <w:spacing w:line="315" w:lineRule="exact"/>
              <w:ind w:left="109"/>
              <w:rPr>
                <w:sz w:val="28"/>
              </w:rPr>
            </w:pPr>
            <w:r>
              <w:rPr>
                <w:spacing w:val="-2"/>
                <w:sz w:val="28"/>
              </w:rPr>
              <w:t>33223872001</w:t>
            </w:r>
          </w:p>
        </w:tc>
      </w:tr>
      <w:tr w14:paraId="3E63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2EA3FDB5">
            <w:pPr>
              <w:pStyle w:val="8"/>
              <w:spacing w:line="273" w:lineRule="exact"/>
              <w:ind w:left="110"/>
              <w:rPr>
                <w:b/>
                <w:sz w:val="24"/>
              </w:rPr>
            </w:pPr>
            <w:r>
              <w:rPr>
                <w:b/>
                <w:sz w:val="24"/>
              </w:rPr>
              <w:t>Код</w:t>
            </w:r>
            <w:r>
              <w:rPr>
                <w:b/>
                <w:spacing w:val="-2"/>
                <w:sz w:val="24"/>
              </w:rPr>
              <w:t xml:space="preserve"> </w:t>
            </w:r>
            <w:r>
              <w:rPr>
                <w:b/>
                <w:sz w:val="24"/>
              </w:rPr>
              <w:t>деятельности</w:t>
            </w:r>
            <w:r>
              <w:rPr>
                <w:b/>
                <w:spacing w:val="-3"/>
                <w:sz w:val="24"/>
              </w:rPr>
              <w:t xml:space="preserve"> </w:t>
            </w:r>
            <w:r>
              <w:rPr>
                <w:b/>
                <w:sz w:val="24"/>
              </w:rPr>
              <w:t>по</w:t>
            </w:r>
            <w:r>
              <w:rPr>
                <w:b/>
                <w:spacing w:val="1"/>
                <w:sz w:val="24"/>
              </w:rPr>
              <w:t xml:space="preserve"> </w:t>
            </w:r>
            <w:r>
              <w:rPr>
                <w:b/>
                <w:spacing w:val="-2"/>
                <w:sz w:val="24"/>
              </w:rPr>
              <w:t>ОКВЭД</w:t>
            </w:r>
          </w:p>
        </w:tc>
        <w:tc>
          <w:tcPr>
            <w:tcW w:w="6521" w:type="dxa"/>
          </w:tcPr>
          <w:p w14:paraId="097761C6">
            <w:pPr>
              <w:pStyle w:val="8"/>
              <w:spacing w:line="315" w:lineRule="exact"/>
              <w:ind w:left="109"/>
              <w:rPr>
                <w:sz w:val="28"/>
              </w:rPr>
            </w:pPr>
            <w:r>
              <w:rPr>
                <w:spacing w:val="-2"/>
                <w:sz w:val="28"/>
              </w:rPr>
              <w:t>80.21.1</w:t>
            </w:r>
          </w:p>
        </w:tc>
      </w:tr>
      <w:tr w14:paraId="1E87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8619" w:type="dxa"/>
            <w:gridSpan w:val="4"/>
          </w:tcPr>
          <w:p w14:paraId="6841C59C">
            <w:pPr>
              <w:pStyle w:val="8"/>
              <w:spacing w:before="7"/>
              <w:ind w:left="110"/>
              <w:rPr>
                <w:rFonts w:ascii="Calibri" w:hAnsi="Calibri"/>
                <w:b/>
                <w:sz w:val="24"/>
              </w:rPr>
            </w:pPr>
            <w:r>
              <w:rPr>
                <w:rFonts w:ascii="Calibri" w:hAnsi="Calibri"/>
                <w:b/>
                <w:sz w:val="24"/>
              </w:rPr>
              <w:t>Идентификационный</w:t>
            </w:r>
            <w:r>
              <w:rPr>
                <w:rFonts w:ascii="Calibri" w:hAnsi="Calibri"/>
                <w:b/>
                <w:spacing w:val="-10"/>
                <w:sz w:val="24"/>
              </w:rPr>
              <w:t xml:space="preserve"> </w:t>
            </w:r>
            <w:r>
              <w:rPr>
                <w:rFonts w:ascii="Calibri" w:hAnsi="Calibri"/>
                <w:b/>
                <w:sz w:val="24"/>
              </w:rPr>
              <w:t>номер</w:t>
            </w:r>
            <w:r>
              <w:rPr>
                <w:rFonts w:ascii="Calibri" w:hAnsi="Calibri"/>
                <w:b/>
                <w:spacing w:val="-8"/>
                <w:sz w:val="24"/>
              </w:rPr>
              <w:t xml:space="preserve"> </w:t>
            </w:r>
            <w:r>
              <w:rPr>
                <w:rFonts w:ascii="Calibri" w:hAnsi="Calibri"/>
                <w:b/>
                <w:sz w:val="24"/>
              </w:rPr>
              <w:t>налогоплательщика</w:t>
            </w:r>
            <w:r>
              <w:rPr>
                <w:rFonts w:ascii="Calibri" w:hAnsi="Calibri"/>
                <w:b/>
                <w:spacing w:val="-8"/>
                <w:sz w:val="24"/>
              </w:rPr>
              <w:t xml:space="preserve"> </w:t>
            </w:r>
            <w:r>
              <w:rPr>
                <w:rFonts w:ascii="Calibri" w:hAnsi="Calibri"/>
                <w:b/>
                <w:spacing w:val="-2"/>
                <w:sz w:val="24"/>
              </w:rPr>
              <w:t>(ИНН)</w:t>
            </w:r>
          </w:p>
        </w:tc>
        <w:tc>
          <w:tcPr>
            <w:tcW w:w="6521" w:type="dxa"/>
          </w:tcPr>
          <w:p w14:paraId="086AAE25">
            <w:pPr>
              <w:pStyle w:val="8"/>
              <w:spacing w:line="320" w:lineRule="exact"/>
              <w:ind w:left="109"/>
              <w:rPr>
                <w:sz w:val="28"/>
              </w:rPr>
            </w:pPr>
            <w:r>
              <w:rPr>
                <w:spacing w:val="-2"/>
                <w:sz w:val="28"/>
              </w:rPr>
              <w:t>4317004393</w:t>
            </w:r>
          </w:p>
        </w:tc>
      </w:tr>
      <w:tr w14:paraId="4EECB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960" w:type="dxa"/>
            <w:tcBorders>
              <w:right w:val="nil"/>
            </w:tcBorders>
          </w:tcPr>
          <w:p w14:paraId="27B28005">
            <w:pPr>
              <w:pStyle w:val="8"/>
              <w:tabs>
                <w:tab w:val="left" w:pos="1553"/>
                <w:tab w:val="left" w:pos="3816"/>
              </w:tabs>
              <w:spacing w:line="273" w:lineRule="exact"/>
              <w:ind w:left="110"/>
              <w:rPr>
                <w:b/>
                <w:sz w:val="24"/>
              </w:rPr>
            </w:pPr>
            <w:r>
              <w:rPr>
                <w:b/>
                <w:spacing w:val="-2"/>
                <w:sz w:val="24"/>
              </w:rPr>
              <w:t>Основной</w:t>
            </w:r>
            <w:r>
              <w:rPr>
                <w:b/>
                <w:sz w:val="24"/>
              </w:rPr>
              <w:tab/>
            </w:r>
            <w:r>
              <w:rPr>
                <w:b/>
                <w:spacing w:val="-2"/>
                <w:sz w:val="24"/>
              </w:rPr>
              <w:t>государственный</w:t>
            </w:r>
            <w:r>
              <w:rPr>
                <w:b/>
                <w:sz w:val="24"/>
              </w:rPr>
              <w:tab/>
            </w:r>
            <w:r>
              <w:rPr>
                <w:b/>
                <w:spacing w:val="-2"/>
                <w:sz w:val="24"/>
              </w:rPr>
              <w:t>регистрационный</w:t>
            </w:r>
          </w:p>
          <w:p w14:paraId="1F0FE42E">
            <w:pPr>
              <w:pStyle w:val="8"/>
              <w:spacing w:before="41"/>
              <w:ind w:left="110"/>
              <w:rPr>
                <w:b/>
                <w:sz w:val="24"/>
              </w:rPr>
            </w:pPr>
            <w:r>
              <w:rPr>
                <w:b/>
                <w:sz w:val="24"/>
              </w:rPr>
              <w:t>государственном</w:t>
            </w:r>
            <w:r>
              <w:rPr>
                <w:b/>
                <w:spacing w:val="-6"/>
                <w:sz w:val="24"/>
              </w:rPr>
              <w:t xml:space="preserve"> </w:t>
            </w:r>
            <w:r>
              <w:rPr>
                <w:b/>
                <w:sz w:val="24"/>
              </w:rPr>
              <w:t>реестре</w:t>
            </w:r>
            <w:r>
              <w:rPr>
                <w:b/>
                <w:spacing w:val="-8"/>
                <w:sz w:val="24"/>
              </w:rPr>
              <w:t xml:space="preserve"> </w:t>
            </w:r>
            <w:r>
              <w:rPr>
                <w:b/>
                <w:sz w:val="24"/>
              </w:rPr>
              <w:t>юридических</w:t>
            </w:r>
            <w:r>
              <w:rPr>
                <w:b/>
                <w:spacing w:val="-7"/>
                <w:sz w:val="24"/>
              </w:rPr>
              <w:t xml:space="preserve"> </w:t>
            </w:r>
            <w:r>
              <w:rPr>
                <w:b/>
                <w:spacing w:val="-5"/>
                <w:sz w:val="24"/>
              </w:rPr>
              <w:t>лиц</w:t>
            </w:r>
          </w:p>
        </w:tc>
        <w:tc>
          <w:tcPr>
            <w:tcW w:w="941" w:type="dxa"/>
            <w:tcBorders>
              <w:left w:val="nil"/>
              <w:right w:val="nil"/>
            </w:tcBorders>
          </w:tcPr>
          <w:p w14:paraId="6FDBA6B2">
            <w:pPr>
              <w:pStyle w:val="8"/>
              <w:spacing w:line="273" w:lineRule="exact"/>
              <w:ind w:left="187"/>
              <w:rPr>
                <w:b/>
                <w:sz w:val="24"/>
              </w:rPr>
            </w:pPr>
            <w:r>
              <w:rPr>
                <w:b/>
                <w:spacing w:val="-2"/>
                <w:sz w:val="24"/>
              </w:rPr>
              <w:t>номер</w:t>
            </w:r>
          </w:p>
        </w:tc>
        <w:tc>
          <w:tcPr>
            <w:tcW w:w="585" w:type="dxa"/>
            <w:tcBorders>
              <w:left w:val="nil"/>
              <w:right w:val="nil"/>
            </w:tcBorders>
          </w:tcPr>
          <w:p w14:paraId="230BA5DE">
            <w:pPr>
              <w:pStyle w:val="8"/>
              <w:spacing w:line="273" w:lineRule="exact"/>
              <w:ind w:left="277"/>
              <w:rPr>
                <w:b/>
                <w:sz w:val="24"/>
              </w:rPr>
            </w:pPr>
            <w:r>
              <w:rPr>
                <w:b/>
                <w:spacing w:val="-10"/>
                <w:sz w:val="24"/>
              </w:rPr>
              <w:t>в</w:t>
            </w:r>
          </w:p>
        </w:tc>
        <w:tc>
          <w:tcPr>
            <w:tcW w:w="1133" w:type="dxa"/>
            <w:tcBorders>
              <w:left w:val="nil"/>
            </w:tcBorders>
          </w:tcPr>
          <w:p w14:paraId="2EA252D0">
            <w:pPr>
              <w:pStyle w:val="8"/>
              <w:spacing w:line="273" w:lineRule="exact"/>
              <w:ind w:left="186"/>
              <w:rPr>
                <w:b/>
                <w:sz w:val="24"/>
              </w:rPr>
            </w:pPr>
            <w:r>
              <w:rPr>
                <w:b/>
                <w:spacing w:val="-2"/>
                <w:sz w:val="24"/>
              </w:rPr>
              <w:t>Едином</w:t>
            </w:r>
          </w:p>
        </w:tc>
        <w:tc>
          <w:tcPr>
            <w:tcW w:w="6521" w:type="dxa"/>
          </w:tcPr>
          <w:p w14:paraId="09C08C2E">
            <w:pPr>
              <w:pStyle w:val="8"/>
              <w:spacing w:line="315" w:lineRule="exact"/>
              <w:ind w:left="109"/>
              <w:rPr>
                <w:sz w:val="28"/>
              </w:rPr>
            </w:pPr>
            <w:r>
              <w:rPr>
                <w:spacing w:val="-2"/>
                <w:sz w:val="28"/>
              </w:rPr>
              <w:t>1024300611180</w:t>
            </w:r>
          </w:p>
        </w:tc>
      </w:tr>
      <w:tr w14:paraId="23734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0946044C">
            <w:pPr>
              <w:pStyle w:val="8"/>
              <w:spacing w:before="1"/>
              <w:ind w:left="110"/>
              <w:rPr>
                <w:rFonts w:ascii="Calibri" w:hAnsi="Calibri"/>
                <w:b/>
                <w:sz w:val="24"/>
              </w:rPr>
            </w:pPr>
            <w:r>
              <w:rPr>
                <w:rFonts w:ascii="Calibri" w:hAnsi="Calibri"/>
                <w:b/>
                <w:sz w:val="24"/>
              </w:rPr>
              <w:t>Дата</w:t>
            </w:r>
            <w:r>
              <w:rPr>
                <w:rFonts w:ascii="Calibri" w:hAnsi="Calibri"/>
                <w:b/>
                <w:spacing w:val="-2"/>
                <w:sz w:val="24"/>
              </w:rPr>
              <w:t xml:space="preserve"> основания</w:t>
            </w:r>
          </w:p>
        </w:tc>
        <w:tc>
          <w:tcPr>
            <w:tcW w:w="6521" w:type="dxa"/>
          </w:tcPr>
          <w:p w14:paraId="4C8523BB">
            <w:pPr>
              <w:pStyle w:val="8"/>
              <w:spacing w:line="315" w:lineRule="exact"/>
              <w:ind w:left="109"/>
              <w:rPr>
                <w:sz w:val="28"/>
              </w:rPr>
            </w:pPr>
            <w:r>
              <w:rPr>
                <w:spacing w:val="-2"/>
                <w:sz w:val="28"/>
              </w:rPr>
              <w:t>1930г.</w:t>
            </w:r>
          </w:p>
        </w:tc>
      </w:tr>
      <w:tr w14:paraId="61F66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619" w:type="dxa"/>
            <w:gridSpan w:val="4"/>
          </w:tcPr>
          <w:p w14:paraId="596E5077">
            <w:pPr>
              <w:pStyle w:val="8"/>
              <w:spacing w:before="1"/>
              <w:ind w:left="110"/>
              <w:rPr>
                <w:rFonts w:ascii="Calibri" w:hAnsi="Calibri"/>
                <w:b/>
                <w:sz w:val="24"/>
              </w:rPr>
            </w:pPr>
            <w:r>
              <w:rPr>
                <w:rFonts w:ascii="Calibri" w:hAnsi="Calibri"/>
                <w:b/>
                <w:sz w:val="24"/>
              </w:rPr>
              <w:t>Местонахождение</w:t>
            </w:r>
            <w:r>
              <w:rPr>
                <w:rFonts w:ascii="Calibri" w:hAnsi="Calibri"/>
                <w:b/>
                <w:spacing w:val="-8"/>
                <w:sz w:val="24"/>
              </w:rPr>
              <w:t xml:space="preserve"> </w:t>
            </w:r>
            <w:r>
              <w:rPr>
                <w:rFonts w:ascii="Calibri" w:hAnsi="Calibri"/>
                <w:b/>
                <w:sz w:val="24"/>
              </w:rPr>
              <w:t>(юридический</w:t>
            </w:r>
            <w:r>
              <w:rPr>
                <w:rFonts w:ascii="Calibri" w:hAnsi="Calibri"/>
                <w:b/>
                <w:spacing w:val="-5"/>
                <w:sz w:val="24"/>
              </w:rPr>
              <w:t xml:space="preserve"> </w:t>
            </w:r>
            <w:r>
              <w:rPr>
                <w:rFonts w:ascii="Calibri" w:hAnsi="Calibri"/>
                <w:b/>
                <w:spacing w:val="-2"/>
                <w:sz w:val="24"/>
              </w:rPr>
              <w:t>адрес):</w:t>
            </w:r>
          </w:p>
        </w:tc>
        <w:tc>
          <w:tcPr>
            <w:tcW w:w="6521" w:type="dxa"/>
          </w:tcPr>
          <w:p w14:paraId="03BF4B0C">
            <w:pPr>
              <w:pStyle w:val="8"/>
              <w:spacing w:line="315" w:lineRule="exact"/>
              <w:ind w:left="109"/>
              <w:rPr>
                <w:sz w:val="28"/>
              </w:rPr>
            </w:pPr>
            <w:r>
              <w:rPr>
                <w:sz w:val="28"/>
              </w:rPr>
              <w:t>612944,</w:t>
            </w:r>
            <w:r>
              <w:rPr>
                <w:spacing w:val="26"/>
                <w:sz w:val="28"/>
              </w:rPr>
              <w:t xml:space="preserve"> </w:t>
            </w:r>
            <w:r>
              <w:rPr>
                <w:sz w:val="28"/>
              </w:rPr>
              <w:t>Кировская</w:t>
            </w:r>
            <w:r>
              <w:rPr>
                <w:spacing w:val="25"/>
                <w:sz w:val="28"/>
              </w:rPr>
              <w:t xml:space="preserve"> </w:t>
            </w:r>
            <w:r>
              <w:rPr>
                <w:sz w:val="28"/>
              </w:rPr>
              <w:t>область,</w:t>
            </w:r>
            <w:r>
              <w:rPr>
                <w:spacing w:val="26"/>
                <w:sz w:val="28"/>
              </w:rPr>
              <w:t xml:space="preserve"> </w:t>
            </w:r>
            <w:r>
              <w:rPr>
                <w:sz w:val="28"/>
              </w:rPr>
              <w:t>Малмыжский</w:t>
            </w:r>
            <w:r>
              <w:rPr>
                <w:spacing w:val="24"/>
                <w:sz w:val="28"/>
              </w:rPr>
              <w:t xml:space="preserve"> </w:t>
            </w:r>
            <w:r>
              <w:rPr>
                <w:sz w:val="28"/>
              </w:rPr>
              <w:t>район,</w:t>
            </w:r>
            <w:r>
              <w:rPr>
                <w:spacing w:val="26"/>
                <w:sz w:val="28"/>
              </w:rPr>
              <w:t xml:space="preserve"> </w:t>
            </w:r>
            <w:r>
              <w:rPr>
                <w:spacing w:val="-5"/>
                <w:sz w:val="28"/>
              </w:rPr>
              <w:t>д.</w:t>
            </w:r>
          </w:p>
          <w:p w14:paraId="6BC5467A">
            <w:pPr>
              <w:pStyle w:val="8"/>
              <w:spacing w:before="47"/>
              <w:ind w:left="109"/>
              <w:rPr>
                <w:sz w:val="28"/>
              </w:rPr>
            </w:pPr>
            <w:r>
              <w:rPr>
                <w:sz w:val="28"/>
              </w:rPr>
              <w:t>Кинерь,</w:t>
            </w:r>
            <w:r>
              <w:rPr>
                <w:spacing w:val="-7"/>
                <w:sz w:val="28"/>
              </w:rPr>
              <w:t xml:space="preserve"> </w:t>
            </w:r>
            <w:r>
              <w:rPr>
                <w:sz w:val="28"/>
              </w:rPr>
              <w:t>ул.</w:t>
            </w:r>
            <w:r>
              <w:rPr>
                <w:spacing w:val="-6"/>
                <w:sz w:val="28"/>
              </w:rPr>
              <w:t xml:space="preserve"> </w:t>
            </w:r>
            <w:r>
              <w:rPr>
                <w:sz w:val="28"/>
              </w:rPr>
              <w:t>Школьная,</w:t>
            </w:r>
            <w:r>
              <w:rPr>
                <w:spacing w:val="-6"/>
                <w:sz w:val="28"/>
              </w:rPr>
              <w:t xml:space="preserve"> </w:t>
            </w:r>
            <w:r>
              <w:rPr>
                <w:spacing w:val="-2"/>
                <w:sz w:val="28"/>
              </w:rPr>
              <w:t>д.15.</w:t>
            </w:r>
          </w:p>
        </w:tc>
      </w:tr>
      <w:tr w14:paraId="1D22C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619" w:type="dxa"/>
            <w:gridSpan w:val="4"/>
          </w:tcPr>
          <w:p w14:paraId="64DCF633">
            <w:pPr>
              <w:pStyle w:val="8"/>
              <w:spacing w:before="1"/>
              <w:ind w:left="110"/>
              <w:rPr>
                <w:rFonts w:ascii="Calibri" w:hAnsi="Calibri"/>
                <w:b/>
                <w:sz w:val="24"/>
              </w:rPr>
            </w:pPr>
            <w:r>
              <w:rPr>
                <w:rFonts w:ascii="Calibri" w:hAnsi="Calibri"/>
                <w:b/>
                <w:sz w:val="24"/>
              </w:rPr>
              <w:t>Почтовый</w:t>
            </w:r>
            <w:r>
              <w:rPr>
                <w:rFonts w:ascii="Calibri" w:hAnsi="Calibri"/>
                <w:b/>
                <w:spacing w:val="-5"/>
                <w:sz w:val="24"/>
              </w:rPr>
              <w:t xml:space="preserve"> </w:t>
            </w:r>
            <w:r>
              <w:rPr>
                <w:rFonts w:ascii="Calibri" w:hAnsi="Calibri"/>
                <w:b/>
                <w:sz w:val="24"/>
              </w:rPr>
              <w:t>адрес</w:t>
            </w:r>
            <w:r>
              <w:rPr>
                <w:rFonts w:ascii="Calibri" w:hAnsi="Calibri"/>
                <w:b/>
                <w:spacing w:val="-4"/>
                <w:sz w:val="24"/>
              </w:rPr>
              <w:t xml:space="preserve"> </w:t>
            </w:r>
            <w:r>
              <w:rPr>
                <w:rFonts w:ascii="Calibri" w:hAnsi="Calibri"/>
                <w:b/>
                <w:sz w:val="24"/>
              </w:rPr>
              <w:t>(заполняется, если</w:t>
            </w:r>
            <w:r>
              <w:rPr>
                <w:rFonts w:ascii="Calibri" w:hAnsi="Calibri"/>
                <w:b/>
                <w:spacing w:val="-2"/>
                <w:sz w:val="24"/>
              </w:rPr>
              <w:t xml:space="preserve"> </w:t>
            </w:r>
            <w:r>
              <w:rPr>
                <w:rFonts w:ascii="Calibri" w:hAnsi="Calibri"/>
                <w:b/>
                <w:sz w:val="24"/>
              </w:rPr>
              <w:t>не</w:t>
            </w:r>
            <w:r>
              <w:rPr>
                <w:rFonts w:ascii="Calibri" w:hAnsi="Calibri"/>
                <w:b/>
                <w:spacing w:val="-5"/>
                <w:sz w:val="24"/>
              </w:rPr>
              <w:t xml:space="preserve"> </w:t>
            </w:r>
            <w:r>
              <w:rPr>
                <w:rFonts w:ascii="Calibri" w:hAnsi="Calibri"/>
                <w:b/>
                <w:sz w:val="24"/>
              </w:rPr>
              <w:t>совпадает</w:t>
            </w:r>
            <w:r>
              <w:rPr>
                <w:rFonts w:ascii="Calibri" w:hAnsi="Calibri"/>
                <w:b/>
                <w:spacing w:val="-6"/>
                <w:sz w:val="24"/>
              </w:rPr>
              <w:t xml:space="preserve"> </w:t>
            </w:r>
            <w:r>
              <w:rPr>
                <w:rFonts w:ascii="Calibri" w:hAnsi="Calibri"/>
                <w:b/>
                <w:sz w:val="24"/>
              </w:rPr>
              <w:t>с</w:t>
            </w:r>
            <w:r>
              <w:rPr>
                <w:rFonts w:ascii="Calibri" w:hAnsi="Calibri"/>
                <w:b/>
                <w:spacing w:val="-3"/>
                <w:sz w:val="24"/>
              </w:rPr>
              <w:t xml:space="preserve"> </w:t>
            </w:r>
            <w:r>
              <w:rPr>
                <w:rFonts w:ascii="Calibri" w:hAnsi="Calibri"/>
                <w:b/>
                <w:spacing w:val="-2"/>
                <w:sz w:val="24"/>
              </w:rPr>
              <w:t>местонахождением):</w:t>
            </w:r>
          </w:p>
        </w:tc>
        <w:tc>
          <w:tcPr>
            <w:tcW w:w="6521" w:type="dxa"/>
          </w:tcPr>
          <w:p w14:paraId="76F53452">
            <w:pPr>
              <w:pStyle w:val="8"/>
              <w:rPr>
                <w:sz w:val="22"/>
              </w:rPr>
            </w:pPr>
          </w:p>
        </w:tc>
      </w:tr>
      <w:tr w14:paraId="0D019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3428C418">
            <w:pPr>
              <w:pStyle w:val="8"/>
              <w:spacing w:before="1"/>
              <w:ind w:left="110"/>
              <w:rPr>
                <w:rFonts w:ascii="Calibri" w:hAnsi="Calibri"/>
                <w:b/>
                <w:sz w:val="24"/>
              </w:rPr>
            </w:pPr>
            <w:r>
              <w:rPr>
                <w:rFonts w:ascii="Calibri" w:hAnsi="Calibri"/>
                <w:b/>
                <w:sz w:val="24"/>
              </w:rPr>
              <w:t>Междугородний</w:t>
            </w:r>
            <w:r>
              <w:rPr>
                <w:rFonts w:ascii="Calibri" w:hAnsi="Calibri"/>
                <w:b/>
                <w:spacing w:val="-8"/>
                <w:sz w:val="24"/>
              </w:rPr>
              <w:t xml:space="preserve"> </w:t>
            </w:r>
            <w:r>
              <w:rPr>
                <w:rFonts w:ascii="Calibri" w:hAnsi="Calibri"/>
                <w:b/>
                <w:sz w:val="24"/>
              </w:rPr>
              <w:t>телефонный</w:t>
            </w:r>
            <w:r>
              <w:rPr>
                <w:rFonts w:ascii="Calibri" w:hAnsi="Calibri"/>
                <w:b/>
                <w:spacing w:val="-7"/>
                <w:sz w:val="24"/>
              </w:rPr>
              <w:t xml:space="preserve"> </w:t>
            </w:r>
            <w:r>
              <w:rPr>
                <w:rFonts w:ascii="Calibri" w:hAnsi="Calibri"/>
                <w:b/>
                <w:spacing w:val="-5"/>
                <w:sz w:val="24"/>
              </w:rPr>
              <w:t>код</w:t>
            </w:r>
          </w:p>
        </w:tc>
        <w:tc>
          <w:tcPr>
            <w:tcW w:w="6521" w:type="dxa"/>
          </w:tcPr>
          <w:p w14:paraId="7A1E2628">
            <w:pPr>
              <w:pStyle w:val="8"/>
              <w:spacing w:line="315" w:lineRule="exact"/>
              <w:ind w:left="109"/>
              <w:rPr>
                <w:sz w:val="28"/>
              </w:rPr>
            </w:pPr>
            <w:r>
              <w:rPr>
                <w:spacing w:val="-2"/>
                <w:sz w:val="28"/>
              </w:rPr>
              <w:t>883347</w:t>
            </w:r>
          </w:p>
        </w:tc>
      </w:tr>
      <w:tr w14:paraId="38D9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619" w:type="dxa"/>
            <w:gridSpan w:val="4"/>
          </w:tcPr>
          <w:p w14:paraId="32A18853">
            <w:pPr>
              <w:pStyle w:val="8"/>
              <w:spacing w:before="6"/>
              <w:ind w:left="110"/>
              <w:rPr>
                <w:rFonts w:ascii="Calibri" w:hAnsi="Calibri"/>
                <w:b/>
                <w:sz w:val="24"/>
              </w:rPr>
            </w:pPr>
            <w:r>
              <w:rPr>
                <w:rFonts w:ascii="Calibri" w:hAnsi="Calibri"/>
                <w:b/>
                <w:sz w:val="24"/>
              </w:rPr>
              <w:t>Телефоны</w:t>
            </w:r>
            <w:r>
              <w:rPr>
                <w:rFonts w:ascii="Calibri" w:hAnsi="Calibri"/>
                <w:b/>
                <w:spacing w:val="-4"/>
                <w:sz w:val="24"/>
              </w:rPr>
              <w:t xml:space="preserve"> </w:t>
            </w:r>
            <w:r>
              <w:rPr>
                <w:rFonts w:ascii="Calibri" w:hAnsi="Calibri"/>
                <w:b/>
                <w:sz w:val="24"/>
              </w:rPr>
              <w:t>для</w:t>
            </w:r>
            <w:r>
              <w:rPr>
                <w:rFonts w:ascii="Calibri" w:hAnsi="Calibri"/>
                <w:b/>
                <w:spacing w:val="-4"/>
                <w:sz w:val="24"/>
              </w:rPr>
              <w:t xml:space="preserve"> связи</w:t>
            </w:r>
          </w:p>
        </w:tc>
        <w:tc>
          <w:tcPr>
            <w:tcW w:w="6521" w:type="dxa"/>
          </w:tcPr>
          <w:p w14:paraId="3C3420C5">
            <w:pPr>
              <w:pStyle w:val="8"/>
              <w:spacing w:line="320" w:lineRule="exact"/>
              <w:ind w:left="109"/>
              <w:rPr>
                <w:sz w:val="28"/>
              </w:rPr>
            </w:pPr>
            <w:r>
              <w:rPr>
                <w:spacing w:val="-4"/>
                <w:sz w:val="28"/>
              </w:rPr>
              <w:t>6-72-</w:t>
            </w:r>
            <w:r>
              <w:rPr>
                <w:spacing w:val="-5"/>
                <w:sz w:val="28"/>
              </w:rPr>
              <w:t>77</w:t>
            </w:r>
          </w:p>
        </w:tc>
      </w:tr>
      <w:tr w14:paraId="25E01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08C9D7D6">
            <w:pPr>
              <w:pStyle w:val="8"/>
              <w:spacing w:before="1"/>
              <w:ind w:left="110"/>
              <w:rPr>
                <w:rFonts w:ascii="Calibri" w:hAnsi="Calibri"/>
                <w:b/>
                <w:sz w:val="24"/>
              </w:rPr>
            </w:pPr>
            <w:r>
              <w:rPr>
                <w:rFonts w:ascii="Calibri" w:hAnsi="Calibri"/>
                <w:b/>
                <w:spacing w:val="-4"/>
                <w:sz w:val="24"/>
              </w:rPr>
              <w:t>Факс</w:t>
            </w:r>
          </w:p>
        </w:tc>
        <w:tc>
          <w:tcPr>
            <w:tcW w:w="6521" w:type="dxa"/>
          </w:tcPr>
          <w:p w14:paraId="6A6CD766">
            <w:pPr>
              <w:pStyle w:val="8"/>
              <w:spacing w:line="315" w:lineRule="exact"/>
              <w:ind w:left="109"/>
              <w:rPr>
                <w:sz w:val="28"/>
              </w:rPr>
            </w:pPr>
            <w:r>
              <w:rPr>
                <w:spacing w:val="-4"/>
                <w:sz w:val="28"/>
              </w:rPr>
              <w:t>6-72-</w:t>
            </w:r>
            <w:r>
              <w:rPr>
                <w:spacing w:val="-5"/>
                <w:sz w:val="28"/>
              </w:rPr>
              <w:t>77</w:t>
            </w:r>
          </w:p>
        </w:tc>
      </w:tr>
      <w:tr w14:paraId="4DF44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387BB15C">
            <w:pPr>
              <w:pStyle w:val="8"/>
              <w:spacing w:before="1"/>
              <w:ind w:left="110"/>
              <w:rPr>
                <w:rFonts w:ascii="Calibri" w:hAnsi="Calibri"/>
                <w:b/>
                <w:sz w:val="24"/>
              </w:rPr>
            </w:pPr>
            <w:r>
              <w:rPr>
                <w:rFonts w:ascii="Calibri" w:hAnsi="Calibri"/>
                <w:b/>
                <w:sz w:val="24"/>
              </w:rPr>
              <w:t>Адрес</w:t>
            </w:r>
            <w:r>
              <w:rPr>
                <w:rFonts w:ascii="Calibri" w:hAnsi="Calibri"/>
                <w:b/>
                <w:spacing w:val="-9"/>
                <w:sz w:val="24"/>
              </w:rPr>
              <w:t xml:space="preserve"> </w:t>
            </w:r>
            <w:r>
              <w:rPr>
                <w:rFonts w:ascii="Calibri" w:hAnsi="Calibri"/>
                <w:b/>
                <w:sz w:val="24"/>
              </w:rPr>
              <w:t>электронной</w:t>
            </w:r>
            <w:r>
              <w:rPr>
                <w:rFonts w:ascii="Calibri" w:hAnsi="Calibri"/>
                <w:b/>
                <w:spacing w:val="-8"/>
                <w:sz w:val="24"/>
              </w:rPr>
              <w:t xml:space="preserve"> </w:t>
            </w:r>
            <w:r>
              <w:rPr>
                <w:rFonts w:ascii="Calibri" w:hAnsi="Calibri"/>
                <w:b/>
                <w:spacing w:val="-4"/>
                <w:sz w:val="24"/>
              </w:rPr>
              <w:t>почты</w:t>
            </w:r>
          </w:p>
        </w:tc>
        <w:tc>
          <w:tcPr>
            <w:tcW w:w="6521" w:type="dxa"/>
          </w:tcPr>
          <w:p w14:paraId="5F5DFD38">
            <w:pPr>
              <w:pStyle w:val="8"/>
              <w:spacing w:line="315" w:lineRule="exact"/>
              <w:ind w:left="109"/>
              <w:rPr>
                <w:sz w:val="28"/>
              </w:rPr>
            </w:pPr>
            <w:r>
              <w:fldChar w:fldCharType="begin"/>
            </w:r>
            <w:r>
              <w:instrText xml:space="preserve"> HYPERLINK "mailto:kinerskola@mail.ru" \h </w:instrText>
            </w:r>
            <w:r>
              <w:fldChar w:fldCharType="separate"/>
            </w:r>
            <w:r>
              <w:rPr>
                <w:spacing w:val="-2"/>
                <w:sz w:val="28"/>
              </w:rPr>
              <w:t>kinerskola@mail.ru</w:t>
            </w:r>
            <w:r>
              <w:rPr>
                <w:spacing w:val="-2"/>
                <w:sz w:val="28"/>
              </w:rPr>
              <w:fldChar w:fldCharType="end"/>
            </w:r>
          </w:p>
        </w:tc>
      </w:tr>
      <w:tr w14:paraId="44BAF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19" w:type="dxa"/>
            <w:gridSpan w:val="4"/>
          </w:tcPr>
          <w:p w14:paraId="662C3AD5">
            <w:pPr>
              <w:pStyle w:val="8"/>
              <w:spacing w:before="1"/>
              <w:ind w:left="110"/>
              <w:rPr>
                <w:rFonts w:ascii="Calibri" w:hAnsi="Calibri"/>
                <w:b/>
                <w:sz w:val="24"/>
              </w:rPr>
            </w:pPr>
            <w:r>
              <w:rPr>
                <w:rFonts w:ascii="Calibri" w:hAnsi="Calibri"/>
                <w:b/>
                <w:sz w:val="24"/>
              </w:rPr>
              <w:t>Адрес</w:t>
            </w:r>
            <w:r>
              <w:rPr>
                <w:rFonts w:ascii="Calibri" w:hAnsi="Calibri"/>
                <w:b/>
                <w:spacing w:val="-5"/>
                <w:sz w:val="24"/>
              </w:rPr>
              <w:t xml:space="preserve"> </w:t>
            </w:r>
            <w:r>
              <w:rPr>
                <w:rFonts w:ascii="Calibri" w:hAnsi="Calibri"/>
                <w:b/>
                <w:sz w:val="24"/>
              </w:rPr>
              <w:t>WWW-сервера</w:t>
            </w:r>
            <w:r>
              <w:rPr>
                <w:rFonts w:ascii="Calibri" w:hAnsi="Calibri"/>
                <w:b/>
                <w:spacing w:val="-4"/>
                <w:sz w:val="24"/>
              </w:rPr>
              <w:t xml:space="preserve"> </w:t>
            </w:r>
            <w:r>
              <w:rPr>
                <w:rFonts w:ascii="Calibri" w:hAnsi="Calibri"/>
                <w:b/>
                <w:sz w:val="24"/>
              </w:rPr>
              <w:t>(если</w:t>
            </w:r>
            <w:r>
              <w:rPr>
                <w:rFonts w:ascii="Calibri" w:hAnsi="Calibri"/>
                <w:b/>
                <w:spacing w:val="-3"/>
                <w:sz w:val="24"/>
              </w:rPr>
              <w:t xml:space="preserve"> </w:t>
            </w:r>
            <w:r>
              <w:rPr>
                <w:rFonts w:ascii="Calibri" w:hAnsi="Calibri"/>
                <w:b/>
                <w:spacing w:val="-2"/>
                <w:sz w:val="24"/>
              </w:rPr>
              <w:t>имеется)</w:t>
            </w:r>
          </w:p>
        </w:tc>
        <w:tc>
          <w:tcPr>
            <w:tcW w:w="6521" w:type="dxa"/>
          </w:tcPr>
          <w:p w14:paraId="2C821D6E">
            <w:pPr>
              <w:pStyle w:val="8"/>
              <w:spacing w:line="315" w:lineRule="exact"/>
              <w:ind w:left="109"/>
              <w:rPr>
                <w:sz w:val="28"/>
              </w:rPr>
            </w:pPr>
            <w:r>
              <w:rPr>
                <w:spacing w:val="-10"/>
                <w:sz w:val="28"/>
              </w:rPr>
              <w:t>-</w:t>
            </w:r>
          </w:p>
        </w:tc>
      </w:tr>
    </w:tbl>
    <w:p w14:paraId="3C038877">
      <w:pPr>
        <w:pStyle w:val="8"/>
        <w:spacing w:after="0" w:line="315" w:lineRule="exact"/>
        <w:rPr>
          <w:sz w:val="28"/>
        </w:rPr>
        <w:sectPr>
          <w:type w:val="continuous"/>
          <w:pgSz w:w="16840" w:h="11910" w:orient="landscape"/>
          <w:pgMar w:top="100" w:right="0" w:bottom="280" w:left="850" w:header="720" w:footer="720" w:gutter="0"/>
          <w:cols w:space="720" w:num="1"/>
        </w:sectPr>
      </w:pPr>
    </w:p>
    <w:p w14:paraId="60F27CC5">
      <w:pPr>
        <w:spacing w:before="6" w:line="240" w:lineRule="auto"/>
        <w:rPr>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8"/>
        <w:gridCol w:w="6520"/>
      </w:tblGrid>
      <w:tr w14:paraId="6B6E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8618" w:type="dxa"/>
          </w:tcPr>
          <w:p w14:paraId="2F8D9887">
            <w:pPr>
              <w:pStyle w:val="8"/>
              <w:spacing w:before="6"/>
              <w:ind w:left="110"/>
              <w:rPr>
                <w:rFonts w:ascii="Calibri" w:hAnsi="Calibri"/>
                <w:b/>
                <w:sz w:val="24"/>
              </w:rPr>
            </w:pPr>
            <w:r>
              <w:rPr>
                <w:rFonts w:ascii="Calibri" w:hAnsi="Calibri"/>
                <w:b/>
                <w:spacing w:val="-2"/>
                <w:sz w:val="24"/>
              </w:rPr>
              <w:t>Директор:</w:t>
            </w:r>
          </w:p>
          <w:p w14:paraId="3ECFD65A">
            <w:pPr>
              <w:pStyle w:val="8"/>
              <w:numPr>
                <w:ilvl w:val="0"/>
                <w:numId w:val="2"/>
              </w:numPr>
              <w:tabs>
                <w:tab w:val="left" w:pos="830"/>
              </w:tabs>
              <w:spacing w:before="0" w:after="0" w:line="240" w:lineRule="auto"/>
              <w:ind w:left="830" w:right="0" w:hanging="360"/>
              <w:jc w:val="left"/>
              <w:rPr>
                <w:rFonts w:ascii="Calibri" w:hAnsi="Calibri"/>
                <w:b/>
                <w:sz w:val="24"/>
              </w:rPr>
            </w:pPr>
            <w:r>
              <w:rPr>
                <w:rFonts w:ascii="Calibri" w:hAnsi="Calibri"/>
                <w:b/>
                <w:spacing w:val="-2"/>
                <w:sz w:val="24"/>
              </w:rPr>
              <w:t>фамилия:</w:t>
            </w:r>
          </w:p>
          <w:p w14:paraId="1D9C956B">
            <w:pPr>
              <w:pStyle w:val="8"/>
              <w:numPr>
                <w:ilvl w:val="0"/>
                <w:numId w:val="2"/>
              </w:numPr>
              <w:tabs>
                <w:tab w:val="left" w:pos="830"/>
              </w:tabs>
              <w:spacing w:before="0" w:after="0" w:line="240" w:lineRule="auto"/>
              <w:ind w:left="830" w:right="0" w:hanging="360"/>
              <w:jc w:val="left"/>
              <w:rPr>
                <w:rFonts w:ascii="Calibri" w:hAnsi="Calibri"/>
                <w:b/>
                <w:sz w:val="24"/>
              </w:rPr>
            </w:pPr>
            <w:r>
              <w:rPr>
                <w:rFonts w:ascii="Calibri" w:hAnsi="Calibri"/>
                <w:b/>
                <w:spacing w:val="-4"/>
                <w:sz w:val="24"/>
              </w:rPr>
              <w:t>имя:</w:t>
            </w:r>
          </w:p>
          <w:p w14:paraId="57590E2E">
            <w:pPr>
              <w:pStyle w:val="8"/>
              <w:numPr>
                <w:ilvl w:val="0"/>
                <w:numId w:val="2"/>
              </w:numPr>
              <w:tabs>
                <w:tab w:val="left" w:pos="830"/>
              </w:tabs>
              <w:spacing w:before="0" w:after="0" w:line="240" w:lineRule="auto"/>
              <w:ind w:left="830" w:right="0" w:hanging="360"/>
              <w:jc w:val="left"/>
              <w:rPr>
                <w:rFonts w:ascii="Calibri" w:hAnsi="Calibri"/>
                <w:b/>
                <w:sz w:val="24"/>
              </w:rPr>
            </w:pPr>
            <w:r>
              <w:rPr>
                <w:rFonts w:ascii="Calibri" w:hAnsi="Calibri"/>
                <w:b/>
                <w:spacing w:val="-2"/>
                <w:sz w:val="24"/>
              </w:rPr>
              <w:t>отчество:</w:t>
            </w:r>
          </w:p>
          <w:p w14:paraId="580D6793">
            <w:pPr>
              <w:pStyle w:val="8"/>
              <w:numPr>
                <w:ilvl w:val="0"/>
                <w:numId w:val="2"/>
              </w:numPr>
              <w:tabs>
                <w:tab w:val="left" w:pos="830"/>
              </w:tabs>
              <w:spacing w:before="0" w:after="0" w:line="240" w:lineRule="auto"/>
              <w:ind w:left="830" w:right="0" w:hanging="360"/>
              <w:jc w:val="left"/>
              <w:rPr>
                <w:rFonts w:ascii="Calibri" w:hAnsi="Calibri"/>
                <w:b/>
                <w:sz w:val="24"/>
              </w:rPr>
            </w:pPr>
            <w:r>
              <w:rPr>
                <w:rFonts w:ascii="Calibri" w:hAnsi="Calibri"/>
                <w:b/>
                <w:spacing w:val="-2"/>
                <w:sz w:val="24"/>
              </w:rPr>
              <w:t>должность:</w:t>
            </w:r>
          </w:p>
          <w:p w14:paraId="401C5B51">
            <w:pPr>
              <w:pStyle w:val="8"/>
              <w:numPr>
                <w:ilvl w:val="0"/>
                <w:numId w:val="2"/>
              </w:numPr>
              <w:tabs>
                <w:tab w:val="left" w:pos="830"/>
              </w:tabs>
              <w:spacing w:before="0" w:after="0" w:line="240" w:lineRule="auto"/>
              <w:ind w:left="830" w:right="0" w:hanging="360"/>
              <w:jc w:val="left"/>
              <w:rPr>
                <w:rFonts w:ascii="Calibri" w:hAnsi="Calibri"/>
                <w:b/>
                <w:sz w:val="24"/>
              </w:rPr>
            </w:pPr>
            <w:r>
              <w:rPr>
                <w:rFonts w:ascii="Calibri" w:hAnsi="Calibri"/>
                <w:b/>
                <w:sz w:val="24"/>
              </w:rPr>
              <w:t>учёная</w:t>
            </w:r>
            <w:r>
              <w:rPr>
                <w:rFonts w:ascii="Calibri" w:hAnsi="Calibri"/>
                <w:b/>
                <w:spacing w:val="-4"/>
                <w:sz w:val="24"/>
              </w:rPr>
              <w:t xml:space="preserve"> </w:t>
            </w:r>
            <w:r>
              <w:rPr>
                <w:rFonts w:ascii="Calibri" w:hAnsi="Calibri"/>
                <w:b/>
                <w:spacing w:val="-2"/>
                <w:sz w:val="24"/>
              </w:rPr>
              <w:t>степень:</w:t>
            </w:r>
          </w:p>
          <w:p w14:paraId="37ED2CF4">
            <w:pPr>
              <w:pStyle w:val="8"/>
              <w:numPr>
                <w:ilvl w:val="0"/>
                <w:numId w:val="2"/>
              </w:numPr>
              <w:tabs>
                <w:tab w:val="left" w:pos="830"/>
              </w:tabs>
              <w:spacing w:before="0" w:after="0" w:line="240" w:lineRule="auto"/>
              <w:ind w:left="830" w:right="0" w:hanging="360"/>
              <w:jc w:val="left"/>
              <w:rPr>
                <w:rFonts w:ascii="Calibri" w:hAnsi="Calibri"/>
                <w:b/>
                <w:sz w:val="24"/>
              </w:rPr>
            </w:pPr>
            <w:r>
              <w:rPr>
                <w:rFonts w:ascii="Calibri" w:hAnsi="Calibri"/>
                <w:b/>
                <w:sz w:val="24"/>
              </w:rPr>
              <w:t>учёное</w:t>
            </w:r>
            <w:r>
              <w:rPr>
                <w:rFonts w:ascii="Calibri" w:hAnsi="Calibri"/>
                <w:b/>
                <w:spacing w:val="-7"/>
                <w:sz w:val="24"/>
              </w:rPr>
              <w:t xml:space="preserve"> </w:t>
            </w:r>
            <w:r>
              <w:rPr>
                <w:rFonts w:ascii="Calibri" w:hAnsi="Calibri"/>
                <w:b/>
                <w:spacing w:val="-2"/>
                <w:sz w:val="24"/>
              </w:rPr>
              <w:t>звание:</w:t>
            </w:r>
          </w:p>
          <w:p w14:paraId="735270BC">
            <w:pPr>
              <w:pStyle w:val="8"/>
              <w:numPr>
                <w:ilvl w:val="0"/>
                <w:numId w:val="2"/>
              </w:numPr>
              <w:tabs>
                <w:tab w:val="left" w:pos="830"/>
              </w:tabs>
              <w:spacing w:before="0" w:after="0" w:line="271" w:lineRule="exact"/>
              <w:ind w:left="830" w:right="0" w:hanging="360"/>
              <w:jc w:val="left"/>
              <w:rPr>
                <w:rFonts w:ascii="Calibri" w:hAnsi="Calibri"/>
                <w:b/>
                <w:sz w:val="24"/>
              </w:rPr>
            </w:pPr>
            <w:r>
              <w:rPr>
                <w:rFonts w:ascii="Calibri" w:hAnsi="Calibri"/>
                <w:b/>
                <w:spacing w:val="-2"/>
                <w:sz w:val="24"/>
              </w:rPr>
              <w:t>телефон:</w:t>
            </w:r>
          </w:p>
        </w:tc>
        <w:tc>
          <w:tcPr>
            <w:tcW w:w="6520" w:type="dxa"/>
          </w:tcPr>
          <w:p w14:paraId="222EE97C">
            <w:pPr>
              <w:pStyle w:val="8"/>
              <w:spacing w:line="276" w:lineRule="auto"/>
              <w:ind w:left="110" w:right="5275"/>
              <w:rPr>
                <w:sz w:val="28"/>
              </w:rPr>
            </w:pPr>
            <w:r>
              <w:rPr>
                <w:spacing w:val="-2"/>
                <w:sz w:val="28"/>
              </w:rPr>
              <w:t>Лисакова Ирина</w:t>
            </w:r>
          </w:p>
          <w:p w14:paraId="4EC2A6FC">
            <w:pPr>
              <w:pStyle w:val="8"/>
              <w:spacing w:line="276" w:lineRule="auto"/>
              <w:ind w:left="110" w:right="5018"/>
              <w:rPr>
                <w:sz w:val="28"/>
              </w:rPr>
            </w:pPr>
            <w:r>
              <w:rPr>
                <w:spacing w:val="-2"/>
                <w:sz w:val="28"/>
              </w:rPr>
              <w:t>Алексеевна Директор</w:t>
            </w:r>
          </w:p>
          <w:p w14:paraId="0F543D0C">
            <w:pPr>
              <w:pStyle w:val="8"/>
              <w:spacing w:line="321" w:lineRule="exact"/>
              <w:ind w:left="110"/>
              <w:rPr>
                <w:sz w:val="28"/>
              </w:rPr>
            </w:pPr>
            <w:r>
              <w:rPr>
                <w:spacing w:val="-5"/>
                <w:sz w:val="28"/>
              </w:rPr>
              <w:t>нет</w:t>
            </w:r>
          </w:p>
          <w:p w14:paraId="23EA5A68">
            <w:pPr>
              <w:pStyle w:val="8"/>
              <w:spacing w:before="45"/>
              <w:ind w:left="110"/>
              <w:rPr>
                <w:sz w:val="28"/>
              </w:rPr>
            </w:pPr>
            <w:r>
              <w:rPr>
                <w:sz w:val="28"/>
              </w:rPr>
              <w:t>8</w:t>
            </w:r>
            <w:r>
              <w:rPr>
                <w:spacing w:val="-1"/>
                <w:sz w:val="28"/>
              </w:rPr>
              <w:t xml:space="preserve"> </w:t>
            </w:r>
            <w:r>
              <w:rPr>
                <w:spacing w:val="-2"/>
                <w:sz w:val="28"/>
              </w:rPr>
              <w:t>8334767277</w:t>
            </w:r>
          </w:p>
        </w:tc>
      </w:tr>
    </w:tbl>
    <w:p w14:paraId="22179D2E">
      <w:pPr>
        <w:spacing w:before="199" w:line="240" w:lineRule="auto"/>
        <w:rPr>
          <w:sz w:val="28"/>
        </w:rPr>
      </w:pPr>
    </w:p>
    <w:p w14:paraId="284C8FFA">
      <w:pPr>
        <w:pStyle w:val="7"/>
        <w:numPr>
          <w:ilvl w:val="1"/>
          <w:numId w:val="1"/>
        </w:numPr>
        <w:tabs>
          <w:tab w:val="left" w:pos="1246"/>
        </w:tabs>
        <w:spacing w:before="0" w:after="56" w:line="240" w:lineRule="auto"/>
        <w:ind w:left="1246" w:right="0" w:hanging="493"/>
        <w:jc w:val="left"/>
        <w:rPr>
          <w:sz w:val="28"/>
        </w:rPr>
      </w:pPr>
      <w:r>
        <w:rPr>
          <w:sz w:val="28"/>
        </w:rPr>
        <w:t>Перечень</w:t>
      </w:r>
      <w:r>
        <w:rPr>
          <w:spacing w:val="-16"/>
          <w:sz w:val="28"/>
        </w:rPr>
        <w:t xml:space="preserve"> </w:t>
      </w:r>
      <w:r>
        <w:rPr>
          <w:sz w:val="28"/>
        </w:rPr>
        <w:t>учредителей,</w:t>
      </w:r>
      <w:r>
        <w:rPr>
          <w:spacing w:val="-13"/>
          <w:sz w:val="28"/>
        </w:rPr>
        <w:t xml:space="preserve"> </w:t>
      </w:r>
      <w:r>
        <w:rPr>
          <w:sz w:val="28"/>
        </w:rPr>
        <w:t>ведомственная</w:t>
      </w:r>
      <w:r>
        <w:rPr>
          <w:spacing w:val="-13"/>
          <w:sz w:val="28"/>
        </w:rPr>
        <w:t xml:space="preserve"> </w:t>
      </w:r>
      <w:r>
        <w:rPr>
          <w:spacing w:val="-2"/>
          <w:sz w:val="28"/>
        </w:rPr>
        <w:t>принадлежность</w:t>
      </w: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4729"/>
        <w:gridCol w:w="1987"/>
        <w:gridCol w:w="2799"/>
        <w:gridCol w:w="2347"/>
        <w:gridCol w:w="2467"/>
      </w:tblGrid>
      <w:tr w14:paraId="6E283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547" w:type="dxa"/>
          </w:tcPr>
          <w:p w14:paraId="450A91A2">
            <w:pPr>
              <w:pStyle w:val="8"/>
              <w:spacing w:before="37"/>
              <w:rPr>
                <w:sz w:val="24"/>
              </w:rPr>
            </w:pPr>
          </w:p>
          <w:p w14:paraId="60ED4738">
            <w:pPr>
              <w:pStyle w:val="8"/>
              <w:ind w:left="10"/>
              <w:jc w:val="center"/>
              <w:rPr>
                <w:b/>
                <w:sz w:val="24"/>
              </w:rPr>
            </w:pPr>
            <w:r>
              <w:rPr>
                <w:b/>
                <w:spacing w:val="-10"/>
                <w:sz w:val="24"/>
              </w:rPr>
              <w:t>№</w:t>
            </w:r>
          </w:p>
        </w:tc>
        <w:tc>
          <w:tcPr>
            <w:tcW w:w="4729" w:type="dxa"/>
          </w:tcPr>
          <w:p w14:paraId="595576B3">
            <w:pPr>
              <w:pStyle w:val="8"/>
              <w:spacing w:line="276" w:lineRule="auto"/>
              <w:ind w:left="163" w:right="158" w:firstLine="7"/>
              <w:jc w:val="center"/>
              <w:rPr>
                <w:b/>
                <w:sz w:val="24"/>
              </w:rPr>
            </w:pPr>
            <w:r>
              <w:rPr>
                <w:b/>
                <w:sz w:val="24"/>
              </w:rPr>
              <w:t>Полное наименование учредителя по Уставу</w:t>
            </w:r>
            <w:r>
              <w:rPr>
                <w:b/>
                <w:spacing w:val="-9"/>
                <w:sz w:val="24"/>
              </w:rPr>
              <w:t xml:space="preserve"> </w:t>
            </w:r>
            <w:r>
              <w:rPr>
                <w:b/>
                <w:sz w:val="24"/>
              </w:rPr>
              <w:t>для</w:t>
            </w:r>
            <w:r>
              <w:rPr>
                <w:b/>
                <w:spacing w:val="-9"/>
                <w:sz w:val="24"/>
              </w:rPr>
              <w:t xml:space="preserve"> </w:t>
            </w:r>
            <w:r>
              <w:rPr>
                <w:b/>
                <w:sz w:val="24"/>
              </w:rPr>
              <w:t>юридических</w:t>
            </w:r>
            <w:r>
              <w:rPr>
                <w:b/>
                <w:spacing w:val="-13"/>
                <w:sz w:val="24"/>
              </w:rPr>
              <w:t xml:space="preserve"> </w:t>
            </w:r>
            <w:r>
              <w:rPr>
                <w:b/>
                <w:sz w:val="24"/>
              </w:rPr>
              <w:t>лиц;</w:t>
            </w:r>
            <w:r>
              <w:rPr>
                <w:b/>
                <w:spacing w:val="-11"/>
                <w:sz w:val="24"/>
              </w:rPr>
              <w:t xml:space="preserve"> </w:t>
            </w:r>
            <w:r>
              <w:rPr>
                <w:b/>
                <w:sz w:val="24"/>
              </w:rPr>
              <w:t>фамилия,</w:t>
            </w:r>
          </w:p>
          <w:p w14:paraId="5BF27808">
            <w:pPr>
              <w:pStyle w:val="8"/>
              <w:ind w:left="10" w:right="3"/>
              <w:jc w:val="center"/>
              <w:rPr>
                <w:b/>
                <w:sz w:val="24"/>
              </w:rPr>
            </w:pPr>
            <w:r>
              <w:rPr>
                <w:b/>
                <w:sz w:val="24"/>
              </w:rPr>
              <w:t>имя,</w:t>
            </w:r>
            <w:r>
              <w:rPr>
                <w:b/>
                <w:spacing w:val="-3"/>
                <w:sz w:val="24"/>
              </w:rPr>
              <w:t xml:space="preserve"> </w:t>
            </w:r>
            <w:r>
              <w:rPr>
                <w:b/>
                <w:sz w:val="24"/>
              </w:rPr>
              <w:t>отчество</w:t>
            </w:r>
            <w:r>
              <w:rPr>
                <w:b/>
                <w:spacing w:val="-2"/>
                <w:sz w:val="24"/>
              </w:rPr>
              <w:t xml:space="preserve"> </w:t>
            </w:r>
            <w:r>
              <w:rPr>
                <w:b/>
                <w:sz w:val="24"/>
              </w:rPr>
              <w:t>для физических</w:t>
            </w:r>
            <w:r>
              <w:rPr>
                <w:b/>
                <w:spacing w:val="-6"/>
                <w:sz w:val="24"/>
              </w:rPr>
              <w:t xml:space="preserve"> </w:t>
            </w:r>
            <w:r>
              <w:rPr>
                <w:b/>
                <w:spacing w:val="-5"/>
                <w:sz w:val="24"/>
              </w:rPr>
              <w:t>лиц</w:t>
            </w:r>
          </w:p>
        </w:tc>
        <w:tc>
          <w:tcPr>
            <w:tcW w:w="1987" w:type="dxa"/>
          </w:tcPr>
          <w:p w14:paraId="15E1D121">
            <w:pPr>
              <w:pStyle w:val="8"/>
              <w:spacing w:before="37"/>
              <w:rPr>
                <w:sz w:val="24"/>
              </w:rPr>
            </w:pPr>
          </w:p>
          <w:p w14:paraId="707BD8B6">
            <w:pPr>
              <w:pStyle w:val="8"/>
              <w:ind w:left="16" w:right="9"/>
              <w:jc w:val="center"/>
              <w:rPr>
                <w:b/>
                <w:sz w:val="24"/>
              </w:rPr>
            </w:pPr>
            <w:r>
              <w:rPr>
                <w:b/>
                <w:spacing w:val="-2"/>
                <w:sz w:val="24"/>
              </w:rPr>
              <w:t>Адрес</w:t>
            </w:r>
          </w:p>
        </w:tc>
        <w:tc>
          <w:tcPr>
            <w:tcW w:w="2799" w:type="dxa"/>
          </w:tcPr>
          <w:p w14:paraId="5AB47C3C">
            <w:pPr>
              <w:pStyle w:val="8"/>
              <w:spacing w:before="155" w:line="280" w:lineRule="auto"/>
              <w:ind w:left="505" w:firstLine="14"/>
              <w:rPr>
                <w:b/>
                <w:sz w:val="24"/>
              </w:rPr>
            </w:pPr>
            <w:r>
              <w:rPr>
                <w:b/>
                <w:spacing w:val="-2"/>
                <w:sz w:val="24"/>
              </w:rPr>
              <w:t xml:space="preserve">Междугородний </w:t>
            </w:r>
            <w:r>
              <w:rPr>
                <w:b/>
                <w:sz w:val="24"/>
              </w:rPr>
              <w:t>телефонный</w:t>
            </w:r>
            <w:r>
              <w:rPr>
                <w:b/>
                <w:spacing w:val="-5"/>
                <w:sz w:val="24"/>
              </w:rPr>
              <w:t xml:space="preserve"> код</w:t>
            </w:r>
          </w:p>
        </w:tc>
        <w:tc>
          <w:tcPr>
            <w:tcW w:w="2347" w:type="dxa"/>
          </w:tcPr>
          <w:p w14:paraId="79C346C4">
            <w:pPr>
              <w:pStyle w:val="8"/>
              <w:spacing w:before="155" w:line="280" w:lineRule="auto"/>
              <w:ind w:left="639" w:hanging="144"/>
              <w:rPr>
                <w:b/>
                <w:sz w:val="24"/>
              </w:rPr>
            </w:pPr>
            <w:r>
              <w:rPr>
                <w:b/>
                <w:spacing w:val="-2"/>
                <w:sz w:val="24"/>
              </w:rPr>
              <w:t>Контактные телефоны</w:t>
            </w:r>
          </w:p>
        </w:tc>
        <w:tc>
          <w:tcPr>
            <w:tcW w:w="2467" w:type="dxa"/>
          </w:tcPr>
          <w:p w14:paraId="3EA0EC38">
            <w:pPr>
              <w:pStyle w:val="8"/>
              <w:spacing w:before="155" w:line="280" w:lineRule="auto"/>
              <w:ind w:left="890" w:right="168" w:hanging="697"/>
              <w:rPr>
                <w:b/>
                <w:sz w:val="24"/>
              </w:rPr>
            </w:pPr>
            <w:r>
              <w:rPr>
                <w:b/>
                <w:sz w:val="24"/>
              </w:rPr>
              <w:t>Адрес</w:t>
            </w:r>
            <w:r>
              <w:rPr>
                <w:b/>
                <w:spacing w:val="-15"/>
                <w:sz w:val="24"/>
              </w:rPr>
              <w:t xml:space="preserve"> </w:t>
            </w:r>
            <w:r>
              <w:rPr>
                <w:b/>
                <w:sz w:val="24"/>
              </w:rPr>
              <w:t xml:space="preserve">электронной </w:t>
            </w:r>
            <w:r>
              <w:rPr>
                <w:b/>
                <w:spacing w:val="-4"/>
                <w:sz w:val="24"/>
              </w:rPr>
              <w:t>почты</w:t>
            </w:r>
          </w:p>
        </w:tc>
      </w:tr>
      <w:tr w14:paraId="755C0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47" w:type="dxa"/>
          </w:tcPr>
          <w:p w14:paraId="777FFD10">
            <w:pPr>
              <w:pStyle w:val="8"/>
              <w:spacing w:line="273" w:lineRule="exact"/>
              <w:ind w:left="10" w:right="5"/>
              <w:jc w:val="center"/>
              <w:rPr>
                <w:b/>
                <w:sz w:val="24"/>
              </w:rPr>
            </w:pPr>
            <w:r>
              <w:rPr>
                <w:b/>
                <w:spacing w:val="-10"/>
                <w:sz w:val="24"/>
              </w:rPr>
              <w:t>1</w:t>
            </w:r>
          </w:p>
        </w:tc>
        <w:tc>
          <w:tcPr>
            <w:tcW w:w="4729" w:type="dxa"/>
          </w:tcPr>
          <w:p w14:paraId="47F2F043">
            <w:pPr>
              <w:pStyle w:val="8"/>
              <w:spacing w:line="273" w:lineRule="exact"/>
              <w:ind w:left="10"/>
              <w:jc w:val="center"/>
              <w:rPr>
                <w:b/>
                <w:sz w:val="24"/>
              </w:rPr>
            </w:pPr>
            <w:r>
              <w:rPr>
                <w:b/>
                <w:spacing w:val="-10"/>
                <w:sz w:val="24"/>
              </w:rPr>
              <w:t>2</w:t>
            </w:r>
          </w:p>
        </w:tc>
        <w:tc>
          <w:tcPr>
            <w:tcW w:w="1987" w:type="dxa"/>
          </w:tcPr>
          <w:p w14:paraId="06ABD1BB">
            <w:pPr>
              <w:pStyle w:val="8"/>
              <w:spacing w:line="273" w:lineRule="exact"/>
              <w:ind w:left="16"/>
              <w:jc w:val="center"/>
              <w:rPr>
                <w:b/>
                <w:sz w:val="24"/>
              </w:rPr>
            </w:pPr>
            <w:r>
              <w:rPr>
                <w:b/>
                <w:spacing w:val="-10"/>
                <w:sz w:val="24"/>
              </w:rPr>
              <w:t>3</w:t>
            </w:r>
          </w:p>
        </w:tc>
        <w:tc>
          <w:tcPr>
            <w:tcW w:w="2799" w:type="dxa"/>
          </w:tcPr>
          <w:p w14:paraId="36A9B0F3">
            <w:pPr>
              <w:pStyle w:val="8"/>
              <w:spacing w:line="273" w:lineRule="exact"/>
              <w:ind w:left="17" w:right="5"/>
              <w:jc w:val="center"/>
              <w:rPr>
                <w:b/>
                <w:sz w:val="24"/>
              </w:rPr>
            </w:pPr>
            <w:r>
              <w:rPr>
                <w:b/>
                <w:spacing w:val="-10"/>
                <w:sz w:val="24"/>
              </w:rPr>
              <w:t>4</w:t>
            </w:r>
          </w:p>
        </w:tc>
        <w:tc>
          <w:tcPr>
            <w:tcW w:w="2347" w:type="dxa"/>
          </w:tcPr>
          <w:p w14:paraId="2385F488">
            <w:pPr>
              <w:pStyle w:val="8"/>
              <w:rPr>
                <w:sz w:val="24"/>
              </w:rPr>
            </w:pPr>
          </w:p>
        </w:tc>
        <w:tc>
          <w:tcPr>
            <w:tcW w:w="2467" w:type="dxa"/>
          </w:tcPr>
          <w:p w14:paraId="4E0B0B5E">
            <w:pPr>
              <w:pStyle w:val="8"/>
              <w:spacing w:line="273" w:lineRule="exact"/>
              <w:ind w:left="20"/>
              <w:jc w:val="center"/>
              <w:rPr>
                <w:b/>
                <w:sz w:val="24"/>
              </w:rPr>
            </w:pPr>
            <w:r>
              <w:rPr>
                <w:b/>
                <w:spacing w:val="-10"/>
                <w:sz w:val="24"/>
              </w:rPr>
              <w:t>5</w:t>
            </w:r>
          </w:p>
        </w:tc>
      </w:tr>
      <w:tr w14:paraId="5F0B9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547" w:type="dxa"/>
          </w:tcPr>
          <w:p w14:paraId="3AAB07BC">
            <w:pPr>
              <w:pStyle w:val="8"/>
              <w:rPr>
                <w:sz w:val="24"/>
              </w:rPr>
            </w:pPr>
          </w:p>
        </w:tc>
        <w:tc>
          <w:tcPr>
            <w:tcW w:w="4729" w:type="dxa"/>
          </w:tcPr>
          <w:p w14:paraId="6119B337">
            <w:pPr>
              <w:pStyle w:val="8"/>
              <w:tabs>
                <w:tab w:val="left" w:pos="3110"/>
              </w:tabs>
              <w:spacing w:line="276" w:lineRule="auto"/>
              <w:ind w:left="110" w:right="91"/>
              <w:rPr>
                <w:i/>
                <w:sz w:val="24"/>
              </w:rPr>
            </w:pPr>
            <w:r>
              <w:rPr>
                <w:i/>
                <w:spacing w:val="-2"/>
                <w:sz w:val="24"/>
              </w:rPr>
              <w:t>Администрация</w:t>
            </w:r>
            <w:r>
              <w:rPr>
                <w:i/>
                <w:sz w:val="24"/>
              </w:rPr>
              <w:tab/>
            </w:r>
            <w:r>
              <w:rPr>
                <w:i/>
                <w:spacing w:val="-2"/>
                <w:sz w:val="24"/>
              </w:rPr>
              <w:t xml:space="preserve">Малмыжского </w:t>
            </w:r>
            <w:r>
              <w:rPr>
                <w:i/>
                <w:sz w:val="24"/>
              </w:rPr>
              <w:t>муниципального</w:t>
            </w:r>
            <w:r>
              <w:rPr>
                <w:i/>
                <w:spacing w:val="-6"/>
                <w:sz w:val="24"/>
              </w:rPr>
              <w:t xml:space="preserve"> </w:t>
            </w:r>
            <w:r>
              <w:rPr>
                <w:i/>
                <w:sz w:val="24"/>
              </w:rPr>
              <w:t>района</w:t>
            </w:r>
            <w:r>
              <w:rPr>
                <w:i/>
                <w:spacing w:val="-6"/>
                <w:sz w:val="24"/>
              </w:rPr>
              <w:t xml:space="preserve"> </w:t>
            </w:r>
            <w:r>
              <w:rPr>
                <w:i/>
                <w:sz w:val="24"/>
              </w:rPr>
              <w:t xml:space="preserve">Кировской </w:t>
            </w:r>
            <w:r>
              <w:rPr>
                <w:i/>
                <w:spacing w:val="-2"/>
                <w:sz w:val="24"/>
              </w:rPr>
              <w:t>области</w:t>
            </w:r>
          </w:p>
        </w:tc>
        <w:tc>
          <w:tcPr>
            <w:tcW w:w="1987" w:type="dxa"/>
          </w:tcPr>
          <w:p w14:paraId="34B43BDB">
            <w:pPr>
              <w:pStyle w:val="8"/>
              <w:spacing w:line="267" w:lineRule="exact"/>
              <w:ind w:left="110"/>
              <w:rPr>
                <w:sz w:val="24"/>
              </w:rPr>
            </w:pPr>
            <w:r>
              <w:rPr>
                <w:spacing w:val="-2"/>
                <w:sz w:val="24"/>
              </w:rPr>
              <w:t>612920,</w:t>
            </w:r>
          </w:p>
          <w:p w14:paraId="0CD63AE6">
            <w:pPr>
              <w:pStyle w:val="8"/>
              <w:ind w:left="110" w:right="365"/>
              <w:rPr>
                <w:sz w:val="24"/>
              </w:rPr>
            </w:pPr>
            <w:r>
              <w:rPr>
                <w:spacing w:val="-2"/>
                <w:sz w:val="24"/>
              </w:rPr>
              <w:t xml:space="preserve">Кировская область, </w:t>
            </w:r>
            <w:r>
              <w:rPr>
                <w:sz w:val="24"/>
              </w:rPr>
              <w:t>г.Малмыж,</w:t>
            </w:r>
            <w:r>
              <w:rPr>
                <w:spacing w:val="-15"/>
                <w:sz w:val="24"/>
              </w:rPr>
              <w:t xml:space="preserve"> </w:t>
            </w:r>
            <w:r>
              <w:rPr>
                <w:sz w:val="24"/>
              </w:rPr>
              <w:t>ул.</w:t>
            </w:r>
          </w:p>
          <w:p w14:paraId="656C5CCB">
            <w:pPr>
              <w:pStyle w:val="8"/>
              <w:spacing w:line="274" w:lineRule="exact"/>
              <w:ind w:left="110"/>
              <w:rPr>
                <w:sz w:val="24"/>
              </w:rPr>
            </w:pPr>
            <w:r>
              <w:rPr>
                <w:spacing w:val="-2"/>
                <w:sz w:val="24"/>
              </w:rPr>
              <w:t>Чернышевского</w:t>
            </w:r>
            <w:r>
              <w:rPr>
                <w:b/>
                <w:spacing w:val="-2"/>
                <w:sz w:val="24"/>
              </w:rPr>
              <w:t xml:space="preserve">, </w:t>
            </w:r>
            <w:r>
              <w:rPr>
                <w:spacing w:val="-4"/>
                <w:sz w:val="24"/>
              </w:rPr>
              <w:t>д.2</w:t>
            </w:r>
          </w:p>
        </w:tc>
        <w:tc>
          <w:tcPr>
            <w:tcW w:w="2799" w:type="dxa"/>
          </w:tcPr>
          <w:p w14:paraId="42E44598">
            <w:pPr>
              <w:pStyle w:val="8"/>
              <w:rPr>
                <w:sz w:val="24"/>
              </w:rPr>
            </w:pPr>
          </w:p>
          <w:p w14:paraId="44E763E7">
            <w:pPr>
              <w:pStyle w:val="8"/>
              <w:spacing w:before="130"/>
              <w:rPr>
                <w:sz w:val="24"/>
              </w:rPr>
            </w:pPr>
          </w:p>
          <w:p w14:paraId="65FEFDF9">
            <w:pPr>
              <w:pStyle w:val="8"/>
              <w:spacing w:before="1"/>
              <w:ind w:left="17"/>
              <w:jc w:val="center"/>
              <w:rPr>
                <w:sz w:val="24"/>
              </w:rPr>
            </w:pPr>
            <w:r>
              <w:rPr>
                <w:sz w:val="24"/>
              </w:rPr>
              <w:t>8</w:t>
            </w:r>
            <w:r>
              <w:rPr>
                <w:spacing w:val="2"/>
                <w:sz w:val="24"/>
              </w:rPr>
              <w:t xml:space="preserve"> </w:t>
            </w:r>
            <w:r>
              <w:rPr>
                <w:spacing w:val="-4"/>
                <w:sz w:val="24"/>
              </w:rPr>
              <w:t>3347</w:t>
            </w:r>
          </w:p>
        </w:tc>
        <w:tc>
          <w:tcPr>
            <w:tcW w:w="2347" w:type="dxa"/>
          </w:tcPr>
          <w:p w14:paraId="4C48283A">
            <w:pPr>
              <w:pStyle w:val="8"/>
              <w:rPr>
                <w:sz w:val="24"/>
              </w:rPr>
            </w:pPr>
          </w:p>
          <w:p w14:paraId="537B4E41">
            <w:pPr>
              <w:pStyle w:val="8"/>
              <w:spacing w:before="130"/>
              <w:rPr>
                <w:sz w:val="24"/>
              </w:rPr>
            </w:pPr>
          </w:p>
          <w:p w14:paraId="113B3190">
            <w:pPr>
              <w:pStyle w:val="8"/>
              <w:spacing w:before="1"/>
              <w:ind w:left="798"/>
              <w:rPr>
                <w:sz w:val="24"/>
              </w:rPr>
            </w:pPr>
            <w:r>
              <w:rPr>
                <w:sz w:val="24"/>
              </w:rPr>
              <w:t>2-03-</w:t>
            </w:r>
            <w:r>
              <w:rPr>
                <w:spacing w:val="-5"/>
                <w:sz w:val="24"/>
              </w:rPr>
              <w:t>30</w:t>
            </w:r>
          </w:p>
        </w:tc>
        <w:tc>
          <w:tcPr>
            <w:tcW w:w="2467" w:type="dxa"/>
          </w:tcPr>
          <w:p w14:paraId="13D283BC">
            <w:pPr>
              <w:pStyle w:val="8"/>
              <w:rPr>
                <w:sz w:val="24"/>
              </w:rPr>
            </w:pPr>
          </w:p>
          <w:p w14:paraId="1884FBE1">
            <w:pPr>
              <w:pStyle w:val="8"/>
              <w:spacing w:before="130"/>
              <w:rPr>
                <w:sz w:val="24"/>
              </w:rPr>
            </w:pPr>
          </w:p>
          <w:p w14:paraId="5A4A22A4">
            <w:pPr>
              <w:pStyle w:val="8"/>
              <w:spacing w:before="1"/>
              <w:ind w:left="20" w:right="4"/>
              <w:jc w:val="center"/>
              <w:rPr>
                <w:sz w:val="24"/>
              </w:rPr>
            </w:pPr>
            <w:r>
              <w:fldChar w:fldCharType="begin"/>
            </w:r>
            <w:r>
              <w:instrText xml:space="preserve"> HYPERLINK "mailto:admmalm@kirovreg.ru" \h </w:instrText>
            </w:r>
            <w:r>
              <w:fldChar w:fldCharType="separate"/>
            </w:r>
            <w:r>
              <w:rPr>
                <w:spacing w:val="-2"/>
                <w:sz w:val="24"/>
              </w:rPr>
              <w:t>admmalm@kirovreg.ru</w:t>
            </w:r>
            <w:r>
              <w:rPr>
                <w:spacing w:val="-2"/>
                <w:sz w:val="24"/>
              </w:rPr>
              <w:fldChar w:fldCharType="end"/>
            </w:r>
          </w:p>
        </w:tc>
      </w:tr>
    </w:tbl>
    <w:p w14:paraId="01C930F5">
      <w:pPr>
        <w:spacing w:before="47" w:line="240" w:lineRule="auto"/>
        <w:rPr>
          <w:sz w:val="28"/>
        </w:rPr>
      </w:pPr>
    </w:p>
    <w:p w14:paraId="59B7F91C">
      <w:pPr>
        <w:spacing w:before="0"/>
        <w:ind w:left="681" w:right="0" w:firstLine="0"/>
        <w:jc w:val="left"/>
        <w:rPr>
          <w:b/>
          <w:sz w:val="28"/>
        </w:rPr>
      </w:pPr>
      <w:r>
        <w:rPr>
          <w:b/>
          <w:sz w:val="28"/>
        </w:rPr>
        <w:t>Часть</w:t>
      </w:r>
      <w:r>
        <w:rPr>
          <w:b/>
          <w:spacing w:val="-13"/>
          <w:sz w:val="28"/>
        </w:rPr>
        <w:t xml:space="preserve"> </w:t>
      </w:r>
      <w:r>
        <w:rPr>
          <w:b/>
          <w:sz w:val="28"/>
        </w:rPr>
        <w:t>2.</w:t>
      </w:r>
      <w:r>
        <w:rPr>
          <w:b/>
          <w:spacing w:val="-6"/>
          <w:sz w:val="28"/>
        </w:rPr>
        <w:t xml:space="preserve"> </w:t>
      </w:r>
      <w:r>
        <w:rPr>
          <w:b/>
          <w:sz w:val="28"/>
        </w:rPr>
        <w:t>Cведения</w:t>
      </w:r>
      <w:r>
        <w:rPr>
          <w:b/>
          <w:spacing w:val="-8"/>
          <w:sz w:val="28"/>
        </w:rPr>
        <w:t xml:space="preserve"> </w:t>
      </w:r>
      <w:r>
        <w:rPr>
          <w:b/>
          <w:sz w:val="28"/>
        </w:rPr>
        <w:t>о</w:t>
      </w:r>
      <w:r>
        <w:rPr>
          <w:b/>
          <w:spacing w:val="-13"/>
          <w:sz w:val="28"/>
        </w:rPr>
        <w:t xml:space="preserve"> </w:t>
      </w:r>
      <w:r>
        <w:rPr>
          <w:b/>
          <w:sz w:val="28"/>
        </w:rPr>
        <w:t>структуре</w:t>
      </w:r>
      <w:r>
        <w:rPr>
          <w:b/>
          <w:spacing w:val="-5"/>
          <w:sz w:val="28"/>
        </w:rPr>
        <w:t xml:space="preserve"> </w:t>
      </w:r>
      <w:r>
        <w:rPr>
          <w:b/>
          <w:sz w:val="28"/>
        </w:rPr>
        <w:t>образовательного</w:t>
      </w:r>
      <w:r>
        <w:rPr>
          <w:b/>
          <w:spacing w:val="-13"/>
          <w:sz w:val="28"/>
        </w:rPr>
        <w:t xml:space="preserve"> </w:t>
      </w:r>
      <w:r>
        <w:rPr>
          <w:b/>
          <w:spacing w:val="-2"/>
          <w:sz w:val="28"/>
        </w:rPr>
        <w:t>учреждения</w:t>
      </w:r>
    </w:p>
    <w:p w14:paraId="3D26645F">
      <w:pPr>
        <w:spacing w:before="44" w:line="276" w:lineRule="auto"/>
        <w:ind w:left="283" w:right="1634" w:firstLine="0"/>
        <w:jc w:val="left"/>
        <w:rPr>
          <w:i/>
          <w:sz w:val="28"/>
        </w:rPr>
      </w:pPr>
      <w:r>
        <w:rPr>
          <w:i/>
          <w:color w:val="333333"/>
          <w:sz w:val="28"/>
        </w:rPr>
        <w:t>Указываются</w:t>
      </w:r>
      <w:r>
        <w:rPr>
          <w:i/>
          <w:color w:val="333333"/>
          <w:spacing w:val="-8"/>
          <w:sz w:val="28"/>
        </w:rPr>
        <w:t xml:space="preserve"> </w:t>
      </w:r>
      <w:r>
        <w:rPr>
          <w:i/>
          <w:color w:val="333333"/>
          <w:sz w:val="28"/>
        </w:rPr>
        <w:t>сведения</w:t>
      </w:r>
      <w:r>
        <w:rPr>
          <w:i/>
          <w:color w:val="333333"/>
          <w:spacing w:val="-8"/>
          <w:sz w:val="28"/>
        </w:rPr>
        <w:t xml:space="preserve"> </w:t>
      </w:r>
      <w:r>
        <w:rPr>
          <w:i/>
          <w:color w:val="333333"/>
          <w:sz w:val="28"/>
        </w:rPr>
        <w:t>о</w:t>
      </w:r>
      <w:r>
        <w:rPr>
          <w:i/>
          <w:color w:val="333333"/>
          <w:spacing w:val="-8"/>
          <w:sz w:val="28"/>
        </w:rPr>
        <w:t xml:space="preserve"> </w:t>
      </w:r>
      <w:r>
        <w:rPr>
          <w:i/>
          <w:color w:val="333333"/>
          <w:sz w:val="28"/>
        </w:rPr>
        <w:t>наименовании,</w:t>
      </w:r>
      <w:r>
        <w:rPr>
          <w:i/>
          <w:color w:val="333333"/>
          <w:spacing w:val="-1"/>
          <w:sz w:val="28"/>
        </w:rPr>
        <w:t xml:space="preserve"> </w:t>
      </w:r>
      <w:r>
        <w:rPr>
          <w:i/>
          <w:color w:val="333333"/>
          <w:sz w:val="28"/>
        </w:rPr>
        <w:t>уровне</w:t>
      </w:r>
      <w:r>
        <w:rPr>
          <w:i/>
          <w:color w:val="333333"/>
          <w:spacing w:val="-7"/>
          <w:sz w:val="28"/>
        </w:rPr>
        <w:t xml:space="preserve"> </w:t>
      </w:r>
      <w:r>
        <w:rPr>
          <w:i/>
          <w:color w:val="333333"/>
          <w:sz w:val="28"/>
        </w:rPr>
        <w:t>и</w:t>
      </w:r>
      <w:r>
        <w:rPr>
          <w:i/>
          <w:color w:val="333333"/>
          <w:spacing w:val="-8"/>
          <w:sz w:val="28"/>
        </w:rPr>
        <w:t xml:space="preserve"> </w:t>
      </w:r>
      <w:r>
        <w:rPr>
          <w:i/>
          <w:color w:val="333333"/>
          <w:sz w:val="28"/>
        </w:rPr>
        <w:t>направленности</w:t>
      </w:r>
      <w:r>
        <w:rPr>
          <w:i/>
          <w:color w:val="333333"/>
          <w:spacing w:val="-7"/>
          <w:sz w:val="28"/>
        </w:rPr>
        <w:t xml:space="preserve"> </w:t>
      </w:r>
      <w:r>
        <w:rPr>
          <w:i/>
          <w:color w:val="333333"/>
          <w:sz w:val="28"/>
        </w:rPr>
        <w:t>реализуемых</w:t>
      </w:r>
      <w:r>
        <w:rPr>
          <w:i/>
          <w:color w:val="333333"/>
          <w:spacing w:val="-7"/>
          <w:sz w:val="28"/>
        </w:rPr>
        <w:t xml:space="preserve"> </w:t>
      </w:r>
      <w:r>
        <w:rPr>
          <w:i/>
          <w:color w:val="333333"/>
          <w:sz w:val="28"/>
        </w:rPr>
        <w:t>образовательных</w:t>
      </w:r>
      <w:r>
        <w:rPr>
          <w:i/>
          <w:color w:val="333333"/>
          <w:spacing w:val="-7"/>
          <w:sz w:val="28"/>
        </w:rPr>
        <w:t xml:space="preserve"> </w:t>
      </w:r>
      <w:r>
        <w:rPr>
          <w:i/>
          <w:color w:val="333333"/>
          <w:sz w:val="28"/>
        </w:rPr>
        <w:t>программ, наполняемости классов, профильности обучения, углубленном изучении отдельных предметов.</w:t>
      </w:r>
    </w:p>
    <w:p w14:paraId="06075D66">
      <w:pPr>
        <w:spacing w:before="27" w:line="240" w:lineRule="auto"/>
        <w:rPr>
          <w:i/>
          <w:sz w:val="28"/>
        </w:rPr>
      </w:pPr>
    </w:p>
    <w:p w14:paraId="1394A412">
      <w:pPr>
        <w:pStyle w:val="7"/>
        <w:numPr>
          <w:ilvl w:val="1"/>
          <w:numId w:val="3"/>
        </w:numPr>
        <w:tabs>
          <w:tab w:val="left" w:pos="704"/>
        </w:tabs>
        <w:spacing w:before="0" w:after="0" w:line="240" w:lineRule="auto"/>
        <w:ind w:left="704" w:right="0" w:hanging="421"/>
        <w:jc w:val="left"/>
        <w:rPr>
          <w:sz w:val="28"/>
        </w:rPr>
      </w:pPr>
      <w:r>
        <w:rPr>
          <w:sz w:val="28"/>
        </w:rPr>
        <w:t>Структура</w:t>
      </w:r>
      <w:r>
        <w:rPr>
          <w:spacing w:val="-12"/>
          <w:sz w:val="28"/>
        </w:rPr>
        <w:t xml:space="preserve"> </w:t>
      </w:r>
      <w:r>
        <w:rPr>
          <w:sz w:val="28"/>
        </w:rPr>
        <w:t>образовательного</w:t>
      </w:r>
      <w:r>
        <w:rPr>
          <w:spacing w:val="-8"/>
          <w:sz w:val="28"/>
        </w:rPr>
        <w:t xml:space="preserve"> </w:t>
      </w:r>
      <w:r>
        <w:rPr>
          <w:sz w:val="28"/>
        </w:rPr>
        <w:t>учреждения</w:t>
      </w:r>
      <w:r>
        <w:rPr>
          <w:spacing w:val="-11"/>
          <w:sz w:val="28"/>
        </w:rPr>
        <w:t xml:space="preserve"> </w:t>
      </w:r>
      <w:r>
        <w:rPr>
          <w:sz w:val="28"/>
        </w:rPr>
        <w:t>и</w:t>
      </w:r>
      <w:r>
        <w:rPr>
          <w:spacing w:val="-12"/>
          <w:sz w:val="28"/>
        </w:rPr>
        <w:t xml:space="preserve"> </w:t>
      </w:r>
      <w:r>
        <w:rPr>
          <w:sz w:val="28"/>
        </w:rPr>
        <w:t>контингент</w:t>
      </w:r>
      <w:r>
        <w:rPr>
          <w:spacing w:val="-13"/>
          <w:sz w:val="28"/>
        </w:rPr>
        <w:t xml:space="preserve"> </w:t>
      </w:r>
      <w:r>
        <w:rPr>
          <w:spacing w:val="-2"/>
          <w:sz w:val="28"/>
        </w:rPr>
        <w:t>учащихся</w:t>
      </w:r>
    </w:p>
    <w:p w14:paraId="4E41CEED">
      <w:pPr>
        <w:spacing w:before="26" w:after="1" w:line="240" w:lineRule="auto"/>
        <w:rPr>
          <w:sz w:val="20"/>
        </w:rPr>
      </w:pPr>
    </w:p>
    <w:tbl>
      <w:tblPr>
        <w:tblStyle w:val="3"/>
        <w:tblW w:w="0" w:type="auto"/>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1"/>
        <w:gridCol w:w="1704"/>
        <w:gridCol w:w="1699"/>
        <w:gridCol w:w="1843"/>
        <w:gridCol w:w="1843"/>
        <w:gridCol w:w="2410"/>
      </w:tblGrid>
      <w:tr w14:paraId="43D14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531" w:type="dxa"/>
          </w:tcPr>
          <w:p w14:paraId="2E6F4C38">
            <w:pPr>
              <w:pStyle w:val="8"/>
              <w:spacing w:line="273" w:lineRule="exact"/>
              <w:ind w:left="1449"/>
              <w:rPr>
                <w:b/>
                <w:sz w:val="24"/>
              </w:rPr>
            </w:pPr>
            <w:r>
              <w:rPr>
                <w:b/>
                <w:sz w:val="24"/>
              </w:rPr>
              <w:t>Количественный</w:t>
            </w:r>
            <w:r>
              <w:rPr>
                <w:b/>
                <w:spacing w:val="-4"/>
                <w:sz w:val="24"/>
              </w:rPr>
              <w:t xml:space="preserve"> </w:t>
            </w:r>
            <w:r>
              <w:rPr>
                <w:b/>
                <w:spacing w:val="-2"/>
                <w:sz w:val="24"/>
              </w:rPr>
              <w:t>состав</w:t>
            </w:r>
          </w:p>
        </w:tc>
        <w:tc>
          <w:tcPr>
            <w:tcW w:w="1704" w:type="dxa"/>
          </w:tcPr>
          <w:p w14:paraId="15BCC89D">
            <w:pPr>
              <w:pStyle w:val="8"/>
              <w:spacing w:line="273" w:lineRule="exact"/>
              <w:ind w:left="335"/>
              <w:rPr>
                <w:b/>
                <w:sz w:val="24"/>
              </w:rPr>
            </w:pPr>
            <w:r>
              <w:rPr>
                <w:b/>
                <w:sz w:val="24"/>
              </w:rPr>
              <w:t>1</w:t>
            </w:r>
            <w:r>
              <w:rPr>
                <w:b/>
                <w:spacing w:val="2"/>
                <w:sz w:val="24"/>
              </w:rPr>
              <w:t xml:space="preserve"> </w:t>
            </w:r>
            <w:r>
              <w:rPr>
                <w:b/>
                <w:spacing w:val="-2"/>
                <w:sz w:val="24"/>
              </w:rPr>
              <w:t>ступень</w:t>
            </w:r>
          </w:p>
        </w:tc>
        <w:tc>
          <w:tcPr>
            <w:tcW w:w="1699" w:type="dxa"/>
          </w:tcPr>
          <w:p w14:paraId="5A1599C9">
            <w:pPr>
              <w:pStyle w:val="8"/>
              <w:spacing w:line="273" w:lineRule="exact"/>
              <w:ind w:left="331"/>
              <w:rPr>
                <w:b/>
                <w:sz w:val="24"/>
              </w:rPr>
            </w:pPr>
            <w:r>
              <w:rPr>
                <w:b/>
                <w:sz w:val="24"/>
              </w:rPr>
              <w:t>2</w:t>
            </w:r>
            <w:r>
              <w:rPr>
                <w:b/>
                <w:spacing w:val="2"/>
                <w:sz w:val="24"/>
              </w:rPr>
              <w:t xml:space="preserve"> </w:t>
            </w:r>
            <w:r>
              <w:rPr>
                <w:b/>
                <w:spacing w:val="-2"/>
                <w:sz w:val="24"/>
              </w:rPr>
              <w:t>ступень</w:t>
            </w:r>
          </w:p>
        </w:tc>
        <w:tc>
          <w:tcPr>
            <w:tcW w:w="1843" w:type="dxa"/>
          </w:tcPr>
          <w:p w14:paraId="5A03E133">
            <w:pPr>
              <w:pStyle w:val="8"/>
              <w:spacing w:line="273" w:lineRule="exact"/>
              <w:ind w:left="408"/>
              <w:rPr>
                <w:b/>
                <w:sz w:val="24"/>
              </w:rPr>
            </w:pPr>
            <w:r>
              <w:rPr>
                <w:b/>
                <w:sz w:val="24"/>
              </w:rPr>
              <w:t>3</w:t>
            </w:r>
            <w:r>
              <w:rPr>
                <w:b/>
                <w:spacing w:val="2"/>
                <w:sz w:val="24"/>
              </w:rPr>
              <w:t xml:space="preserve"> </w:t>
            </w:r>
            <w:r>
              <w:rPr>
                <w:b/>
                <w:spacing w:val="-2"/>
                <w:sz w:val="24"/>
              </w:rPr>
              <w:t>ступень</w:t>
            </w:r>
          </w:p>
        </w:tc>
        <w:tc>
          <w:tcPr>
            <w:tcW w:w="1843" w:type="dxa"/>
          </w:tcPr>
          <w:p w14:paraId="7A1A8194">
            <w:pPr>
              <w:pStyle w:val="8"/>
              <w:spacing w:line="273" w:lineRule="exact"/>
              <w:ind w:left="596"/>
              <w:rPr>
                <w:b/>
                <w:sz w:val="24"/>
              </w:rPr>
            </w:pPr>
            <w:r>
              <w:rPr>
                <w:b/>
                <w:spacing w:val="-2"/>
                <w:sz w:val="24"/>
              </w:rPr>
              <w:t>Итого</w:t>
            </w:r>
          </w:p>
        </w:tc>
        <w:tc>
          <w:tcPr>
            <w:tcW w:w="2410" w:type="dxa"/>
          </w:tcPr>
          <w:p w14:paraId="0825FA14">
            <w:pPr>
              <w:pStyle w:val="8"/>
              <w:spacing w:line="273" w:lineRule="exact"/>
              <w:ind w:left="443"/>
              <w:rPr>
                <w:b/>
                <w:sz w:val="24"/>
              </w:rPr>
            </w:pPr>
            <w:r>
              <w:rPr>
                <w:b/>
                <w:sz w:val="24"/>
              </w:rPr>
              <w:t>Обучаются</w:t>
            </w:r>
            <w:r>
              <w:rPr>
                <w:b/>
                <w:spacing w:val="-8"/>
                <w:sz w:val="24"/>
              </w:rPr>
              <w:t xml:space="preserve"> </w:t>
            </w:r>
            <w:r>
              <w:rPr>
                <w:b/>
                <w:spacing w:val="-5"/>
                <w:sz w:val="24"/>
              </w:rPr>
              <w:t>во</w:t>
            </w:r>
          </w:p>
          <w:p w14:paraId="77CE4B11">
            <w:pPr>
              <w:pStyle w:val="8"/>
              <w:spacing w:before="45"/>
              <w:ind w:left="458"/>
              <w:rPr>
                <w:b/>
                <w:sz w:val="24"/>
              </w:rPr>
            </w:pPr>
            <w:r>
              <w:rPr>
                <w:b/>
                <w:sz w:val="24"/>
              </w:rPr>
              <w:t>вторую</w:t>
            </w:r>
            <w:r>
              <w:rPr>
                <w:b/>
                <w:spacing w:val="-3"/>
                <w:sz w:val="24"/>
              </w:rPr>
              <w:t xml:space="preserve"> </w:t>
            </w:r>
            <w:r>
              <w:rPr>
                <w:b/>
                <w:spacing w:val="-2"/>
                <w:sz w:val="24"/>
              </w:rPr>
              <w:t>смену</w:t>
            </w:r>
          </w:p>
        </w:tc>
      </w:tr>
      <w:tr w14:paraId="3600E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531" w:type="dxa"/>
          </w:tcPr>
          <w:p w14:paraId="2337AD0A">
            <w:pPr>
              <w:pStyle w:val="8"/>
              <w:spacing w:line="315" w:lineRule="exact"/>
              <w:ind w:left="110"/>
              <w:rPr>
                <w:sz w:val="28"/>
              </w:rPr>
            </w:pPr>
            <w:r>
              <w:rPr>
                <w:b/>
                <w:sz w:val="28"/>
              </w:rPr>
              <w:t>1.</w:t>
            </w:r>
            <w:r>
              <w:rPr>
                <w:b/>
                <w:spacing w:val="66"/>
                <w:sz w:val="28"/>
              </w:rPr>
              <w:t xml:space="preserve"> </w:t>
            </w:r>
            <w:r>
              <w:rPr>
                <w:sz w:val="28"/>
              </w:rPr>
              <w:t>Всего</w:t>
            </w:r>
            <w:r>
              <w:rPr>
                <w:spacing w:val="-4"/>
                <w:sz w:val="28"/>
              </w:rPr>
              <w:t xml:space="preserve"> </w:t>
            </w:r>
            <w:r>
              <w:rPr>
                <w:sz w:val="28"/>
              </w:rPr>
              <w:t>классов</w:t>
            </w:r>
            <w:r>
              <w:rPr>
                <w:spacing w:val="-3"/>
                <w:sz w:val="28"/>
              </w:rPr>
              <w:t xml:space="preserve"> </w:t>
            </w:r>
            <w:r>
              <w:rPr>
                <w:sz w:val="28"/>
              </w:rPr>
              <w:t>-</w:t>
            </w:r>
            <w:r>
              <w:rPr>
                <w:spacing w:val="-5"/>
                <w:sz w:val="28"/>
              </w:rPr>
              <w:t xml:space="preserve"> </w:t>
            </w:r>
            <w:r>
              <w:rPr>
                <w:spacing w:val="-2"/>
                <w:sz w:val="28"/>
              </w:rPr>
              <w:t>комплектов</w:t>
            </w:r>
          </w:p>
        </w:tc>
        <w:tc>
          <w:tcPr>
            <w:tcW w:w="1704" w:type="dxa"/>
          </w:tcPr>
          <w:p w14:paraId="663D9FB3">
            <w:pPr>
              <w:pStyle w:val="8"/>
              <w:spacing w:line="268" w:lineRule="exact"/>
              <w:ind w:left="110"/>
              <w:rPr>
                <w:sz w:val="24"/>
              </w:rPr>
            </w:pPr>
            <w:r>
              <w:rPr>
                <w:spacing w:val="-10"/>
                <w:sz w:val="24"/>
              </w:rPr>
              <w:t>2</w:t>
            </w:r>
          </w:p>
        </w:tc>
        <w:tc>
          <w:tcPr>
            <w:tcW w:w="1699" w:type="dxa"/>
          </w:tcPr>
          <w:p w14:paraId="47F6D5E5">
            <w:pPr>
              <w:pStyle w:val="8"/>
              <w:spacing w:line="268" w:lineRule="exact"/>
              <w:ind w:left="105"/>
              <w:rPr>
                <w:sz w:val="24"/>
              </w:rPr>
            </w:pPr>
            <w:r>
              <w:rPr>
                <w:spacing w:val="-10"/>
                <w:sz w:val="24"/>
              </w:rPr>
              <w:t>5</w:t>
            </w:r>
          </w:p>
        </w:tc>
        <w:tc>
          <w:tcPr>
            <w:tcW w:w="1843" w:type="dxa"/>
          </w:tcPr>
          <w:p w14:paraId="7AEDBF19">
            <w:pPr>
              <w:pStyle w:val="8"/>
              <w:spacing w:line="268" w:lineRule="exact"/>
              <w:ind w:left="111"/>
              <w:rPr>
                <w:sz w:val="24"/>
              </w:rPr>
            </w:pPr>
            <w:r>
              <w:rPr>
                <w:spacing w:val="-10"/>
                <w:sz w:val="24"/>
              </w:rPr>
              <w:t>-</w:t>
            </w:r>
          </w:p>
        </w:tc>
        <w:tc>
          <w:tcPr>
            <w:tcW w:w="1843" w:type="dxa"/>
          </w:tcPr>
          <w:p w14:paraId="0CDA3047">
            <w:pPr>
              <w:pStyle w:val="8"/>
              <w:spacing w:line="268" w:lineRule="exact"/>
              <w:ind w:left="112"/>
              <w:rPr>
                <w:sz w:val="24"/>
              </w:rPr>
            </w:pPr>
            <w:r>
              <w:rPr>
                <w:spacing w:val="-10"/>
                <w:sz w:val="24"/>
              </w:rPr>
              <w:t>7</w:t>
            </w:r>
          </w:p>
        </w:tc>
        <w:tc>
          <w:tcPr>
            <w:tcW w:w="2410" w:type="dxa"/>
          </w:tcPr>
          <w:p w14:paraId="44B6803F">
            <w:pPr>
              <w:pStyle w:val="8"/>
              <w:spacing w:line="268" w:lineRule="exact"/>
              <w:ind w:left="112"/>
              <w:rPr>
                <w:sz w:val="24"/>
              </w:rPr>
            </w:pPr>
            <w:r>
              <w:rPr>
                <w:spacing w:val="-5"/>
                <w:sz w:val="24"/>
              </w:rPr>
              <w:t>нет</w:t>
            </w:r>
          </w:p>
        </w:tc>
      </w:tr>
    </w:tbl>
    <w:p w14:paraId="0463E229">
      <w:pPr>
        <w:pStyle w:val="8"/>
        <w:spacing w:after="0" w:line="268" w:lineRule="exact"/>
        <w:rPr>
          <w:sz w:val="24"/>
        </w:rPr>
        <w:sectPr>
          <w:pgSz w:w="16840" w:h="11910" w:orient="landscape"/>
          <w:pgMar w:top="1100" w:right="0" w:bottom="280" w:left="850" w:header="720" w:footer="720" w:gutter="0"/>
          <w:cols w:space="720" w:num="1"/>
        </w:sectPr>
      </w:pPr>
    </w:p>
    <w:p w14:paraId="26F8E4C5">
      <w:pPr>
        <w:spacing w:before="6" w:line="240" w:lineRule="auto"/>
        <w:rPr>
          <w:sz w:val="2"/>
        </w:rPr>
      </w:pPr>
    </w:p>
    <w:tbl>
      <w:tblPr>
        <w:tblStyle w:val="3"/>
        <w:tblW w:w="0" w:type="auto"/>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1"/>
        <w:gridCol w:w="1704"/>
        <w:gridCol w:w="1699"/>
        <w:gridCol w:w="1843"/>
        <w:gridCol w:w="1843"/>
        <w:gridCol w:w="2410"/>
      </w:tblGrid>
      <w:tr w14:paraId="0138F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531" w:type="dxa"/>
          </w:tcPr>
          <w:p w14:paraId="1E30A5ED">
            <w:pPr>
              <w:pStyle w:val="8"/>
              <w:spacing w:line="320" w:lineRule="exact"/>
              <w:ind w:left="110"/>
              <w:rPr>
                <w:sz w:val="28"/>
              </w:rPr>
            </w:pPr>
            <w:r>
              <w:rPr>
                <w:b/>
                <w:sz w:val="28"/>
              </w:rPr>
              <w:t>2.</w:t>
            </w:r>
            <w:r>
              <w:rPr>
                <w:b/>
                <w:spacing w:val="-5"/>
                <w:sz w:val="28"/>
              </w:rPr>
              <w:t xml:space="preserve"> </w:t>
            </w:r>
            <w:r>
              <w:rPr>
                <w:sz w:val="28"/>
              </w:rPr>
              <w:t>Всего</w:t>
            </w:r>
            <w:r>
              <w:rPr>
                <w:spacing w:val="-5"/>
                <w:sz w:val="28"/>
              </w:rPr>
              <w:t xml:space="preserve"> </w:t>
            </w:r>
            <w:r>
              <w:rPr>
                <w:spacing w:val="-2"/>
                <w:sz w:val="28"/>
              </w:rPr>
              <w:t>обучающихся</w:t>
            </w:r>
          </w:p>
        </w:tc>
        <w:tc>
          <w:tcPr>
            <w:tcW w:w="1704" w:type="dxa"/>
          </w:tcPr>
          <w:p w14:paraId="4B3608D0">
            <w:pPr>
              <w:pStyle w:val="8"/>
              <w:spacing w:line="273" w:lineRule="exact"/>
              <w:ind w:left="110"/>
              <w:rPr>
                <w:rFonts w:hint="default"/>
                <w:sz w:val="24"/>
                <w:lang w:val="ru-RU"/>
              </w:rPr>
            </w:pPr>
            <w:r>
              <w:rPr>
                <w:rFonts w:hint="default"/>
                <w:spacing w:val="-5"/>
                <w:sz w:val="24"/>
                <w:lang w:val="ru-RU"/>
              </w:rPr>
              <w:t>15</w:t>
            </w:r>
          </w:p>
        </w:tc>
        <w:tc>
          <w:tcPr>
            <w:tcW w:w="1699" w:type="dxa"/>
          </w:tcPr>
          <w:p w14:paraId="3E7478A1">
            <w:pPr>
              <w:pStyle w:val="8"/>
              <w:spacing w:line="273" w:lineRule="exact"/>
              <w:ind w:left="105"/>
              <w:rPr>
                <w:rFonts w:hint="default"/>
                <w:sz w:val="24"/>
                <w:lang w:val="ru-RU"/>
              </w:rPr>
            </w:pPr>
            <w:r>
              <w:rPr>
                <w:rFonts w:hint="default"/>
                <w:sz w:val="24"/>
                <w:lang w:val="ru-RU"/>
              </w:rPr>
              <w:t>16</w:t>
            </w:r>
          </w:p>
        </w:tc>
        <w:tc>
          <w:tcPr>
            <w:tcW w:w="1843" w:type="dxa"/>
          </w:tcPr>
          <w:p w14:paraId="4709B7FF">
            <w:pPr>
              <w:pStyle w:val="8"/>
              <w:spacing w:line="273" w:lineRule="exact"/>
              <w:ind w:left="111"/>
              <w:rPr>
                <w:sz w:val="24"/>
              </w:rPr>
            </w:pPr>
            <w:r>
              <w:rPr>
                <w:spacing w:val="-10"/>
                <w:sz w:val="24"/>
              </w:rPr>
              <w:t>-</w:t>
            </w:r>
          </w:p>
        </w:tc>
        <w:tc>
          <w:tcPr>
            <w:tcW w:w="1843" w:type="dxa"/>
          </w:tcPr>
          <w:p w14:paraId="22D26A3D">
            <w:pPr>
              <w:pStyle w:val="8"/>
              <w:spacing w:line="273" w:lineRule="exact"/>
              <w:ind w:left="112"/>
              <w:rPr>
                <w:rFonts w:hint="default"/>
                <w:sz w:val="24"/>
                <w:lang w:val="ru-RU"/>
              </w:rPr>
            </w:pPr>
            <w:r>
              <w:rPr>
                <w:spacing w:val="-5"/>
                <w:sz w:val="24"/>
              </w:rPr>
              <w:t>3</w:t>
            </w:r>
            <w:r>
              <w:rPr>
                <w:rFonts w:hint="default"/>
                <w:spacing w:val="-5"/>
                <w:sz w:val="24"/>
                <w:lang w:val="ru-RU"/>
              </w:rPr>
              <w:t>3</w:t>
            </w:r>
          </w:p>
        </w:tc>
        <w:tc>
          <w:tcPr>
            <w:tcW w:w="2410" w:type="dxa"/>
          </w:tcPr>
          <w:p w14:paraId="021ABB61">
            <w:pPr>
              <w:pStyle w:val="8"/>
              <w:spacing w:line="273" w:lineRule="exact"/>
              <w:ind w:left="112"/>
              <w:rPr>
                <w:sz w:val="24"/>
              </w:rPr>
            </w:pPr>
            <w:r>
              <w:rPr>
                <w:spacing w:val="-5"/>
                <w:sz w:val="24"/>
              </w:rPr>
              <w:t>нет</w:t>
            </w:r>
          </w:p>
        </w:tc>
      </w:tr>
      <w:tr w14:paraId="55FD6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531" w:type="dxa"/>
          </w:tcPr>
          <w:p w14:paraId="50B1D3BD">
            <w:pPr>
              <w:pStyle w:val="8"/>
              <w:spacing w:line="320" w:lineRule="exact"/>
              <w:ind w:left="110"/>
              <w:rPr>
                <w:b/>
                <w:sz w:val="28"/>
              </w:rPr>
            </w:pPr>
            <w:r>
              <w:rPr>
                <w:b/>
                <w:sz w:val="28"/>
              </w:rPr>
              <w:t>3.</w:t>
            </w:r>
            <w:r>
              <w:rPr>
                <w:b/>
                <w:spacing w:val="1"/>
                <w:sz w:val="28"/>
              </w:rPr>
              <w:t xml:space="preserve"> </w:t>
            </w:r>
            <w:r>
              <w:rPr>
                <w:b/>
                <w:sz w:val="28"/>
              </w:rPr>
              <w:t>Из</w:t>
            </w:r>
            <w:r>
              <w:rPr>
                <w:b/>
                <w:spacing w:val="-4"/>
                <w:sz w:val="28"/>
              </w:rPr>
              <w:t xml:space="preserve"> </w:t>
            </w:r>
            <w:r>
              <w:rPr>
                <w:b/>
                <w:spacing w:val="-2"/>
                <w:sz w:val="28"/>
              </w:rPr>
              <w:t>них:*</w:t>
            </w:r>
          </w:p>
        </w:tc>
        <w:tc>
          <w:tcPr>
            <w:tcW w:w="1704" w:type="dxa"/>
          </w:tcPr>
          <w:p w14:paraId="0D492E89">
            <w:pPr>
              <w:pStyle w:val="8"/>
              <w:rPr>
                <w:sz w:val="26"/>
              </w:rPr>
            </w:pPr>
          </w:p>
        </w:tc>
        <w:tc>
          <w:tcPr>
            <w:tcW w:w="1699" w:type="dxa"/>
          </w:tcPr>
          <w:p w14:paraId="67530FF5">
            <w:pPr>
              <w:pStyle w:val="8"/>
              <w:rPr>
                <w:sz w:val="26"/>
              </w:rPr>
            </w:pPr>
          </w:p>
        </w:tc>
        <w:tc>
          <w:tcPr>
            <w:tcW w:w="1843" w:type="dxa"/>
          </w:tcPr>
          <w:p w14:paraId="5FE0D611">
            <w:pPr>
              <w:pStyle w:val="8"/>
              <w:rPr>
                <w:sz w:val="26"/>
              </w:rPr>
            </w:pPr>
          </w:p>
        </w:tc>
        <w:tc>
          <w:tcPr>
            <w:tcW w:w="1843" w:type="dxa"/>
          </w:tcPr>
          <w:p w14:paraId="7CB5FD32">
            <w:pPr>
              <w:pStyle w:val="8"/>
              <w:rPr>
                <w:sz w:val="26"/>
              </w:rPr>
            </w:pPr>
          </w:p>
        </w:tc>
        <w:tc>
          <w:tcPr>
            <w:tcW w:w="2410" w:type="dxa"/>
          </w:tcPr>
          <w:p w14:paraId="3BA8F960">
            <w:pPr>
              <w:pStyle w:val="8"/>
              <w:rPr>
                <w:sz w:val="26"/>
              </w:rPr>
            </w:pPr>
          </w:p>
        </w:tc>
      </w:tr>
      <w:tr w14:paraId="11A5B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5531" w:type="dxa"/>
          </w:tcPr>
          <w:p w14:paraId="2C16ED18">
            <w:pPr>
              <w:pStyle w:val="8"/>
              <w:spacing w:line="315" w:lineRule="exact"/>
              <w:ind w:left="110"/>
              <w:rPr>
                <w:sz w:val="28"/>
              </w:rPr>
            </w:pPr>
            <w:r>
              <w:rPr>
                <w:sz w:val="28"/>
              </w:rPr>
              <w:t>а)</w:t>
            </w:r>
            <w:r>
              <w:rPr>
                <w:spacing w:val="-6"/>
                <w:sz w:val="28"/>
              </w:rPr>
              <w:t xml:space="preserve"> </w:t>
            </w:r>
            <w:r>
              <w:rPr>
                <w:sz w:val="28"/>
              </w:rPr>
              <w:t>классы,</w:t>
            </w:r>
            <w:r>
              <w:rPr>
                <w:spacing w:val="-2"/>
                <w:sz w:val="28"/>
              </w:rPr>
              <w:t xml:space="preserve"> реализующие</w:t>
            </w:r>
          </w:p>
          <w:p w14:paraId="35FF0D39">
            <w:pPr>
              <w:pStyle w:val="8"/>
              <w:spacing w:before="13" w:line="370" w:lineRule="exact"/>
              <w:ind w:left="110"/>
              <w:rPr>
                <w:sz w:val="28"/>
              </w:rPr>
            </w:pPr>
            <w:r>
              <w:rPr>
                <w:sz w:val="28"/>
              </w:rPr>
              <w:t>общеобразовательные</w:t>
            </w:r>
            <w:r>
              <w:rPr>
                <w:spacing w:val="-18"/>
                <w:sz w:val="28"/>
              </w:rPr>
              <w:t xml:space="preserve"> </w:t>
            </w:r>
            <w:r>
              <w:rPr>
                <w:sz w:val="28"/>
              </w:rPr>
              <w:t>программы,</w:t>
            </w:r>
            <w:r>
              <w:rPr>
                <w:spacing w:val="-17"/>
                <w:sz w:val="28"/>
              </w:rPr>
              <w:t xml:space="preserve"> </w:t>
            </w:r>
            <w:r>
              <w:rPr>
                <w:sz w:val="28"/>
              </w:rPr>
              <w:t>и количество обучающихся в них (за исключением подпунктов: б, в, г)</w:t>
            </w:r>
          </w:p>
        </w:tc>
        <w:tc>
          <w:tcPr>
            <w:tcW w:w="1704" w:type="dxa"/>
          </w:tcPr>
          <w:p w14:paraId="0C37B996">
            <w:pPr>
              <w:pStyle w:val="8"/>
              <w:spacing w:line="268" w:lineRule="exact"/>
              <w:ind w:left="110"/>
              <w:rPr>
                <w:rFonts w:hint="default"/>
                <w:sz w:val="24"/>
                <w:lang w:val="ru-RU"/>
              </w:rPr>
            </w:pPr>
            <w:r>
              <w:rPr>
                <w:spacing w:val="-4"/>
                <w:sz w:val="24"/>
              </w:rPr>
              <w:t>2/1</w:t>
            </w:r>
            <w:r>
              <w:rPr>
                <w:rFonts w:hint="default"/>
                <w:spacing w:val="-4"/>
                <w:sz w:val="24"/>
                <w:lang w:val="ru-RU"/>
              </w:rPr>
              <w:t>7</w:t>
            </w:r>
          </w:p>
        </w:tc>
        <w:tc>
          <w:tcPr>
            <w:tcW w:w="1699" w:type="dxa"/>
          </w:tcPr>
          <w:p w14:paraId="1D408601">
            <w:pPr>
              <w:pStyle w:val="8"/>
              <w:spacing w:line="268" w:lineRule="exact"/>
              <w:ind w:left="105"/>
              <w:rPr>
                <w:rFonts w:hint="default"/>
                <w:sz w:val="24"/>
                <w:lang w:val="ru-RU"/>
              </w:rPr>
            </w:pPr>
            <w:r>
              <w:rPr>
                <w:spacing w:val="-4"/>
                <w:sz w:val="24"/>
              </w:rPr>
              <w:t>5/1</w:t>
            </w:r>
            <w:r>
              <w:rPr>
                <w:rFonts w:hint="default"/>
                <w:spacing w:val="-4"/>
                <w:sz w:val="24"/>
                <w:lang w:val="ru-RU"/>
              </w:rPr>
              <w:t>6</w:t>
            </w:r>
          </w:p>
        </w:tc>
        <w:tc>
          <w:tcPr>
            <w:tcW w:w="1843" w:type="dxa"/>
          </w:tcPr>
          <w:p w14:paraId="01C4AE0A">
            <w:pPr>
              <w:pStyle w:val="8"/>
              <w:spacing w:line="268" w:lineRule="exact"/>
              <w:ind w:left="111"/>
              <w:rPr>
                <w:sz w:val="24"/>
              </w:rPr>
            </w:pPr>
            <w:r>
              <w:rPr>
                <w:spacing w:val="-10"/>
                <w:sz w:val="24"/>
              </w:rPr>
              <w:t>-</w:t>
            </w:r>
          </w:p>
        </w:tc>
        <w:tc>
          <w:tcPr>
            <w:tcW w:w="1843" w:type="dxa"/>
          </w:tcPr>
          <w:p w14:paraId="15BB73AD">
            <w:pPr>
              <w:pStyle w:val="8"/>
              <w:spacing w:line="268" w:lineRule="exact"/>
              <w:ind w:left="112"/>
              <w:rPr>
                <w:rFonts w:hint="default"/>
                <w:sz w:val="24"/>
                <w:lang w:val="ru-RU"/>
              </w:rPr>
            </w:pPr>
            <w:r>
              <w:rPr>
                <w:spacing w:val="-4"/>
                <w:sz w:val="24"/>
              </w:rPr>
              <w:t>7/3</w:t>
            </w:r>
            <w:r>
              <w:rPr>
                <w:rFonts w:hint="default"/>
                <w:spacing w:val="-4"/>
                <w:sz w:val="24"/>
                <w:lang w:val="ru-RU"/>
              </w:rPr>
              <w:t>3</w:t>
            </w:r>
          </w:p>
        </w:tc>
        <w:tc>
          <w:tcPr>
            <w:tcW w:w="2410" w:type="dxa"/>
          </w:tcPr>
          <w:p w14:paraId="43A8D0FA">
            <w:pPr>
              <w:pStyle w:val="8"/>
              <w:spacing w:line="268" w:lineRule="exact"/>
              <w:ind w:left="112"/>
              <w:rPr>
                <w:sz w:val="24"/>
              </w:rPr>
            </w:pPr>
            <w:r>
              <w:rPr>
                <w:spacing w:val="-5"/>
                <w:sz w:val="24"/>
              </w:rPr>
              <w:t>нет</w:t>
            </w:r>
          </w:p>
        </w:tc>
      </w:tr>
      <w:tr w14:paraId="721D7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531" w:type="dxa"/>
          </w:tcPr>
          <w:p w14:paraId="38B7878B">
            <w:pPr>
              <w:pStyle w:val="8"/>
              <w:spacing w:line="315" w:lineRule="exact"/>
              <w:ind w:left="110"/>
              <w:rPr>
                <w:sz w:val="28"/>
              </w:rPr>
            </w:pPr>
            <w:r>
              <w:rPr>
                <w:sz w:val="28"/>
              </w:rPr>
              <w:t>б)</w:t>
            </w:r>
            <w:r>
              <w:rPr>
                <w:spacing w:val="-8"/>
                <w:sz w:val="28"/>
              </w:rPr>
              <w:t xml:space="preserve"> </w:t>
            </w:r>
            <w:r>
              <w:rPr>
                <w:sz w:val="28"/>
              </w:rPr>
              <w:t>классы</w:t>
            </w:r>
            <w:r>
              <w:rPr>
                <w:spacing w:val="-6"/>
                <w:sz w:val="28"/>
              </w:rPr>
              <w:t xml:space="preserve"> </w:t>
            </w:r>
            <w:r>
              <w:rPr>
                <w:sz w:val="28"/>
              </w:rPr>
              <w:t>с</w:t>
            </w:r>
            <w:r>
              <w:rPr>
                <w:spacing w:val="-6"/>
                <w:sz w:val="28"/>
              </w:rPr>
              <w:t xml:space="preserve"> </w:t>
            </w:r>
            <w:r>
              <w:rPr>
                <w:sz w:val="28"/>
              </w:rPr>
              <w:t>углубленным</w:t>
            </w:r>
            <w:r>
              <w:rPr>
                <w:spacing w:val="-5"/>
                <w:sz w:val="28"/>
              </w:rPr>
              <w:t xml:space="preserve"> </w:t>
            </w:r>
            <w:r>
              <w:rPr>
                <w:spacing w:val="-2"/>
                <w:sz w:val="28"/>
              </w:rPr>
              <w:t>изучением</w:t>
            </w:r>
          </w:p>
          <w:p w14:paraId="64B03F66">
            <w:pPr>
              <w:pStyle w:val="8"/>
              <w:spacing w:before="13" w:line="370" w:lineRule="exact"/>
              <w:ind w:left="110" w:right="229"/>
              <w:rPr>
                <w:sz w:val="28"/>
              </w:rPr>
            </w:pPr>
            <w:r>
              <w:rPr>
                <w:sz w:val="28"/>
              </w:rPr>
              <w:t>предметов</w:t>
            </w:r>
            <w:r>
              <w:rPr>
                <w:spacing w:val="-12"/>
                <w:sz w:val="28"/>
              </w:rPr>
              <w:t xml:space="preserve"> </w:t>
            </w:r>
            <w:r>
              <w:rPr>
                <w:sz w:val="28"/>
              </w:rPr>
              <w:t>и</w:t>
            </w:r>
            <w:r>
              <w:rPr>
                <w:spacing w:val="-12"/>
                <w:sz w:val="28"/>
              </w:rPr>
              <w:t xml:space="preserve"> </w:t>
            </w:r>
            <w:r>
              <w:rPr>
                <w:sz w:val="28"/>
              </w:rPr>
              <w:t>количество</w:t>
            </w:r>
            <w:r>
              <w:rPr>
                <w:spacing w:val="-12"/>
                <w:sz w:val="28"/>
              </w:rPr>
              <w:t xml:space="preserve"> </w:t>
            </w:r>
            <w:r>
              <w:rPr>
                <w:sz w:val="28"/>
              </w:rPr>
              <w:t>обучающихся</w:t>
            </w:r>
            <w:r>
              <w:rPr>
                <w:spacing w:val="-10"/>
                <w:sz w:val="28"/>
              </w:rPr>
              <w:t xml:space="preserve"> </w:t>
            </w:r>
            <w:r>
              <w:rPr>
                <w:sz w:val="28"/>
              </w:rPr>
              <w:t xml:space="preserve">в </w:t>
            </w:r>
            <w:r>
              <w:rPr>
                <w:spacing w:val="-4"/>
                <w:sz w:val="28"/>
              </w:rPr>
              <w:t>них</w:t>
            </w:r>
          </w:p>
        </w:tc>
        <w:tc>
          <w:tcPr>
            <w:tcW w:w="1704" w:type="dxa"/>
          </w:tcPr>
          <w:p w14:paraId="55F4F314">
            <w:pPr>
              <w:pStyle w:val="8"/>
              <w:spacing w:line="268" w:lineRule="exact"/>
              <w:ind w:left="110"/>
              <w:rPr>
                <w:sz w:val="24"/>
              </w:rPr>
            </w:pPr>
            <w:r>
              <w:rPr>
                <w:spacing w:val="-10"/>
                <w:sz w:val="24"/>
              </w:rPr>
              <w:t>-</w:t>
            </w:r>
          </w:p>
        </w:tc>
        <w:tc>
          <w:tcPr>
            <w:tcW w:w="1699" w:type="dxa"/>
          </w:tcPr>
          <w:p w14:paraId="4B534A88">
            <w:pPr>
              <w:pStyle w:val="8"/>
              <w:spacing w:line="268" w:lineRule="exact"/>
              <w:ind w:left="105"/>
              <w:rPr>
                <w:sz w:val="24"/>
              </w:rPr>
            </w:pPr>
            <w:r>
              <w:rPr>
                <w:spacing w:val="-10"/>
                <w:sz w:val="24"/>
              </w:rPr>
              <w:t>-</w:t>
            </w:r>
          </w:p>
        </w:tc>
        <w:tc>
          <w:tcPr>
            <w:tcW w:w="1843" w:type="dxa"/>
          </w:tcPr>
          <w:p w14:paraId="4FAED683">
            <w:pPr>
              <w:pStyle w:val="8"/>
              <w:spacing w:line="268" w:lineRule="exact"/>
              <w:ind w:left="111"/>
              <w:rPr>
                <w:sz w:val="24"/>
              </w:rPr>
            </w:pPr>
            <w:r>
              <w:rPr>
                <w:spacing w:val="-10"/>
                <w:sz w:val="24"/>
              </w:rPr>
              <w:t>-</w:t>
            </w:r>
          </w:p>
        </w:tc>
        <w:tc>
          <w:tcPr>
            <w:tcW w:w="1843" w:type="dxa"/>
          </w:tcPr>
          <w:p w14:paraId="06C408C1">
            <w:pPr>
              <w:pStyle w:val="8"/>
              <w:spacing w:line="268" w:lineRule="exact"/>
              <w:ind w:left="112"/>
              <w:rPr>
                <w:sz w:val="24"/>
              </w:rPr>
            </w:pPr>
            <w:r>
              <w:rPr>
                <w:spacing w:val="-10"/>
                <w:sz w:val="24"/>
              </w:rPr>
              <w:t>-</w:t>
            </w:r>
          </w:p>
        </w:tc>
        <w:tc>
          <w:tcPr>
            <w:tcW w:w="2410" w:type="dxa"/>
          </w:tcPr>
          <w:p w14:paraId="54BE5852">
            <w:pPr>
              <w:pStyle w:val="8"/>
              <w:rPr>
                <w:sz w:val="26"/>
              </w:rPr>
            </w:pPr>
          </w:p>
        </w:tc>
      </w:tr>
      <w:tr w14:paraId="4B9D0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531" w:type="dxa"/>
          </w:tcPr>
          <w:p w14:paraId="018F7345">
            <w:pPr>
              <w:pStyle w:val="8"/>
              <w:spacing w:line="276" w:lineRule="auto"/>
              <w:ind w:left="110"/>
              <w:rPr>
                <w:sz w:val="28"/>
              </w:rPr>
            </w:pPr>
            <w:r>
              <w:rPr>
                <w:sz w:val="28"/>
              </w:rPr>
              <w:t>в) классы, реализующие программы профильного</w:t>
            </w:r>
            <w:r>
              <w:rPr>
                <w:spacing w:val="40"/>
                <w:sz w:val="28"/>
              </w:rPr>
              <w:t xml:space="preserve"> </w:t>
            </w:r>
            <w:r>
              <w:rPr>
                <w:sz w:val="28"/>
              </w:rPr>
              <w:t>обучения,</w:t>
            </w:r>
            <w:r>
              <w:rPr>
                <w:spacing w:val="-11"/>
                <w:sz w:val="28"/>
              </w:rPr>
              <w:t xml:space="preserve"> </w:t>
            </w:r>
            <w:r>
              <w:rPr>
                <w:sz w:val="28"/>
              </w:rPr>
              <w:t>и</w:t>
            </w:r>
            <w:r>
              <w:rPr>
                <w:spacing w:val="-13"/>
                <w:sz w:val="28"/>
              </w:rPr>
              <w:t xml:space="preserve"> </w:t>
            </w:r>
            <w:r>
              <w:rPr>
                <w:sz w:val="28"/>
              </w:rPr>
              <w:t>количество</w:t>
            </w:r>
          </w:p>
          <w:p w14:paraId="790C0975">
            <w:pPr>
              <w:pStyle w:val="8"/>
              <w:spacing w:line="321" w:lineRule="exact"/>
              <w:ind w:left="110"/>
              <w:rPr>
                <w:sz w:val="28"/>
              </w:rPr>
            </w:pPr>
            <w:r>
              <w:rPr>
                <w:sz w:val="28"/>
              </w:rPr>
              <w:t>обучающихся</w:t>
            </w:r>
            <w:r>
              <w:rPr>
                <w:spacing w:val="-7"/>
                <w:sz w:val="28"/>
              </w:rPr>
              <w:t xml:space="preserve"> </w:t>
            </w:r>
            <w:r>
              <w:rPr>
                <w:sz w:val="28"/>
              </w:rPr>
              <w:t>в</w:t>
            </w:r>
            <w:r>
              <w:rPr>
                <w:spacing w:val="-9"/>
                <w:sz w:val="28"/>
              </w:rPr>
              <w:t xml:space="preserve"> </w:t>
            </w:r>
            <w:r>
              <w:rPr>
                <w:spacing w:val="-5"/>
                <w:sz w:val="28"/>
              </w:rPr>
              <w:t>них</w:t>
            </w:r>
          </w:p>
        </w:tc>
        <w:tc>
          <w:tcPr>
            <w:tcW w:w="1704" w:type="dxa"/>
          </w:tcPr>
          <w:p w14:paraId="40F3D126">
            <w:pPr>
              <w:pStyle w:val="8"/>
              <w:spacing w:line="268" w:lineRule="exact"/>
              <w:ind w:left="110"/>
              <w:rPr>
                <w:sz w:val="24"/>
              </w:rPr>
            </w:pPr>
            <w:r>
              <w:rPr>
                <w:spacing w:val="-10"/>
                <w:sz w:val="24"/>
              </w:rPr>
              <w:t>-</w:t>
            </w:r>
          </w:p>
        </w:tc>
        <w:tc>
          <w:tcPr>
            <w:tcW w:w="1699" w:type="dxa"/>
          </w:tcPr>
          <w:p w14:paraId="04699E07">
            <w:pPr>
              <w:pStyle w:val="8"/>
              <w:spacing w:line="268" w:lineRule="exact"/>
              <w:ind w:left="105"/>
              <w:rPr>
                <w:sz w:val="24"/>
              </w:rPr>
            </w:pPr>
            <w:r>
              <w:rPr>
                <w:spacing w:val="-10"/>
                <w:sz w:val="24"/>
              </w:rPr>
              <w:t>-</w:t>
            </w:r>
          </w:p>
        </w:tc>
        <w:tc>
          <w:tcPr>
            <w:tcW w:w="1843" w:type="dxa"/>
          </w:tcPr>
          <w:p w14:paraId="375B28D5">
            <w:pPr>
              <w:pStyle w:val="8"/>
              <w:spacing w:line="268" w:lineRule="exact"/>
              <w:ind w:left="111"/>
              <w:rPr>
                <w:sz w:val="24"/>
              </w:rPr>
            </w:pPr>
            <w:r>
              <w:rPr>
                <w:spacing w:val="-10"/>
                <w:sz w:val="24"/>
              </w:rPr>
              <w:t>-</w:t>
            </w:r>
          </w:p>
        </w:tc>
        <w:tc>
          <w:tcPr>
            <w:tcW w:w="1843" w:type="dxa"/>
          </w:tcPr>
          <w:p w14:paraId="488A88BC">
            <w:pPr>
              <w:pStyle w:val="8"/>
              <w:spacing w:line="268" w:lineRule="exact"/>
              <w:ind w:left="112"/>
              <w:rPr>
                <w:sz w:val="24"/>
              </w:rPr>
            </w:pPr>
            <w:r>
              <w:rPr>
                <w:spacing w:val="-10"/>
                <w:sz w:val="24"/>
              </w:rPr>
              <w:t>-</w:t>
            </w:r>
          </w:p>
        </w:tc>
        <w:tc>
          <w:tcPr>
            <w:tcW w:w="2410" w:type="dxa"/>
          </w:tcPr>
          <w:p w14:paraId="11816FEF">
            <w:pPr>
              <w:pStyle w:val="8"/>
              <w:rPr>
                <w:sz w:val="26"/>
              </w:rPr>
            </w:pPr>
          </w:p>
        </w:tc>
      </w:tr>
      <w:tr w14:paraId="3D9F6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531" w:type="dxa"/>
          </w:tcPr>
          <w:p w14:paraId="61376E6B">
            <w:pPr>
              <w:pStyle w:val="8"/>
              <w:spacing w:line="315" w:lineRule="exact"/>
              <w:ind w:left="110"/>
              <w:rPr>
                <w:sz w:val="28"/>
              </w:rPr>
            </w:pPr>
            <w:r>
              <w:rPr>
                <w:sz w:val="28"/>
              </w:rPr>
              <w:t>г)</w:t>
            </w:r>
            <w:r>
              <w:rPr>
                <w:spacing w:val="-10"/>
                <w:sz w:val="28"/>
              </w:rPr>
              <w:t xml:space="preserve"> </w:t>
            </w:r>
            <w:r>
              <w:rPr>
                <w:sz w:val="28"/>
              </w:rPr>
              <w:t>классы,</w:t>
            </w:r>
            <w:r>
              <w:rPr>
                <w:spacing w:val="-5"/>
                <w:sz w:val="28"/>
              </w:rPr>
              <w:t xml:space="preserve"> </w:t>
            </w:r>
            <w:r>
              <w:rPr>
                <w:sz w:val="28"/>
              </w:rPr>
              <w:t>реализующие</w:t>
            </w:r>
            <w:r>
              <w:rPr>
                <w:spacing w:val="-8"/>
                <w:sz w:val="28"/>
              </w:rPr>
              <w:t xml:space="preserve"> </w:t>
            </w:r>
            <w:r>
              <w:rPr>
                <w:spacing w:val="-2"/>
                <w:sz w:val="28"/>
              </w:rPr>
              <w:t>специальные</w:t>
            </w:r>
          </w:p>
          <w:p w14:paraId="6C9F711A">
            <w:pPr>
              <w:pStyle w:val="8"/>
              <w:spacing w:line="370" w:lineRule="atLeast"/>
              <w:ind w:left="110"/>
              <w:rPr>
                <w:sz w:val="28"/>
              </w:rPr>
            </w:pPr>
            <w:r>
              <w:rPr>
                <w:sz w:val="28"/>
              </w:rPr>
              <w:t>(коррекционные)</w:t>
            </w:r>
            <w:r>
              <w:rPr>
                <w:spacing w:val="-17"/>
                <w:sz w:val="28"/>
              </w:rPr>
              <w:t xml:space="preserve"> </w:t>
            </w:r>
            <w:r>
              <w:rPr>
                <w:sz w:val="28"/>
              </w:rPr>
              <w:t>программы,</w:t>
            </w:r>
            <w:r>
              <w:rPr>
                <w:spacing w:val="-14"/>
                <w:sz w:val="28"/>
              </w:rPr>
              <w:t xml:space="preserve"> </w:t>
            </w:r>
            <w:r>
              <w:rPr>
                <w:sz w:val="28"/>
              </w:rPr>
              <w:t>и</w:t>
            </w:r>
            <w:r>
              <w:rPr>
                <w:spacing w:val="-17"/>
                <w:sz w:val="28"/>
              </w:rPr>
              <w:t xml:space="preserve"> </w:t>
            </w:r>
            <w:r>
              <w:rPr>
                <w:sz w:val="28"/>
              </w:rPr>
              <w:t>количество обучающихся в этих классах</w:t>
            </w:r>
          </w:p>
        </w:tc>
        <w:tc>
          <w:tcPr>
            <w:tcW w:w="1704" w:type="dxa"/>
          </w:tcPr>
          <w:p w14:paraId="4C763866">
            <w:pPr>
              <w:pStyle w:val="8"/>
              <w:spacing w:line="268" w:lineRule="exact"/>
              <w:ind w:left="110"/>
              <w:rPr>
                <w:sz w:val="24"/>
              </w:rPr>
            </w:pPr>
            <w:r>
              <w:rPr>
                <w:spacing w:val="-10"/>
                <w:sz w:val="24"/>
              </w:rPr>
              <w:t>-</w:t>
            </w:r>
          </w:p>
        </w:tc>
        <w:tc>
          <w:tcPr>
            <w:tcW w:w="1699" w:type="dxa"/>
          </w:tcPr>
          <w:p w14:paraId="00030722">
            <w:pPr>
              <w:pStyle w:val="8"/>
              <w:spacing w:line="268" w:lineRule="exact"/>
              <w:ind w:left="105"/>
              <w:rPr>
                <w:sz w:val="24"/>
              </w:rPr>
            </w:pPr>
            <w:r>
              <w:rPr>
                <w:spacing w:val="-10"/>
                <w:sz w:val="24"/>
              </w:rPr>
              <w:t>-</w:t>
            </w:r>
          </w:p>
        </w:tc>
        <w:tc>
          <w:tcPr>
            <w:tcW w:w="1843" w:type="dxa"/>
          </w:tcPr>
          <w:p w14:paraId="4CDE9F3A">
            <w:pPr>
              <w:pStyle w:val="8"/>
              <w:spacing w:line="268" w:lineRule="exact"/>
              <w:ind w:left="111"/>
              <w:rPr>
                <w:sz w:val="24"/>
              </w:rPr>
            </w:pPr>
            <w:r>
              <w:rPr>
                <w:spacing w:val="-10"/>
                <w:sz w:val="24"/>
              </w:rPr>
              <w:t>-</w:t>
            </w:r>
          </w:p>
        </w:tc>
        <w:tc>
          <w:tcPr>
            <w:tcW w:w="1843" w:type="dxa"/>
          </w:tcPr>
          <w:p w14:paraId="740173B1">
            <w:pPr>
              <w:pStyle w:val="8"/>
              <w:spacing w:line="268" w:lineRule="exact"/>
              <w:ind w:left="112"/>
              <w:rPr>
                <w:sz w:val="24"/>
              </w:rPr>
            </w:pPr>
            <w:r>
              <w:rPr>
                <w:spacing w:val="-10"/>
                <w:sz w:val="24"/>
              </w:rPr>
              <w:t>-</w:t>
            </w:r>
          </w:p>
        </w:tc>
        <w:tc>
          <w:tcPr>
            <w:tcW w:w="2410" w:type="dxa"/>
          </w:tcPr>
          <w:p w14:paraId="6FBECF57">
            <w:pPr>
              <w:pStyle w:val="8"/>
              <w:rPr>
                <w:sz w:val="26"/>
              </w:rPr>
            </w:pPr>
          </w:p>
        </w:tc>
      </w:tr>
      <w:tr w14:paraId="5D233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531" w:type="dxa"/>
          </w:tcPr>
          <w:p w14:paraId="280D52BB">
            <w:pPr>
              <w:pStyle w:val="8"/>
              <w:spacing w:line="315" w:lineRule="exact"/>
              <w:ind w:left="110"/>
              <w:rPr>
                <w:sz w:val="28"/>
              </w:rPr>
            </w:pPr>
            <w:r>
              <w:rPr>
                <w:b/>
                <w:sz w:val="28"/>
              </w:rPr>
              <w:t>4.</w:t>
            </w:r>
            <w:r>
              <w:rPr>
                <w:b/>
                <w:spacing w:val="73"/>
                <w:sz w:val="28"/>
              </w:rPr>
              <w:t xml:space="preserve"> </w:t>
            </w:r>
            <w:r>
              <w:rPr>
                <w:spacing w:val="-2"/>
                <w:sz w:val="28"/>
              </w:rPr>
              <w:t>Итого:</w:t>
            </w:r>
          </w:p>
        </w:tc>
        <w:tc>
          <w:tcPr>
            <w:tcW w:w="1704" w:type="dxa"/>
          </w:tcPr>
          <w:p w14:paraId="61D5D455">
            <w:pPr>
              <w:pStyle w:val="8"/>
              <w:spacing w:line="268" w:lineRule="exact"/>
              <w:ind w:left="110"/>
              <w:rPr>
                <w:rFonts w:hint="default"/>
                <w:sz w:val="24"/>
                <w:lang w:val="ru-RU"/>
              </w:rPr>
            </w:pPr>
            <w:r>
              <w:rPr>
                <w:spacing w:val="-4"/>
                <w:sz w:val="24"/>
              </w:rPr>
              <w:t>2/1</w:t>
            </w:r>
            <w:r>
              <w:rPr>
                <w:rFonts w:hint="default"/>
                <w:spacing w:val="-4"/>
                <w:sz w:val="24"/>
                <w:lang w:val="ru-RU"/>
              </w:rPr>
              <w:t>7</w:t>
            </w:r>
          </w:p>
        </w:tc>
        <w:tc>
          <w:tcPr>
            <w:tcW w:w="1699" w:type="dxa"/>
          </w:tcPr>
          <w:p w14:paraId="0B21D88F">
            <w:pPr>
              <w:pStyle w:val="8"/>
              <w:spacing w:line="268" w:lineRule="exact"/>
              <w:ind w:left="105"/>
              <w:rPr>
                <w:rFonts w:hint="default"/>
                <w:sz w:val="24"/>
                <w:lang w:val="ru-RU"/>
              </w:rPr>
            </w:pPr>
            <w:r>
              <w:rPr>
                <w:spacing w:val="-4"/>
                <w:sz w:val="24"/>
              </w:rPr>
              <w:t>5/1</w:t>
            </w:r>
            <w:r>
              <w:rPr>
                <w:rFonts w:hint="default"/>
                <w:spacing w:val="-4"/>
                <w:sz w:val="24"/>
                <w:lang w:val="ru-RU"/>
              </w:rPr>
              <w:t>6</w:t>
            </w:r>
          </w:p>
        </w:tc>
        <w:tc>
          <w:tcPr>
            <w:tcW w:w="1843" w:type="dxa"/>
          </w:tcPr>
          <w:p w14:paraId="43AA00BB">
            <w:pPr>
              <w:pStyle w:val="8"/>
              <w:spacing w:line="268" w:lineRule="exact"/>
              <w:ind w:left="111"/>
              <w:rPr>
                <w:sz w:val="24"/>
              </w:rPr>
            </w:pPr>
            <w:r>
              <w:rPr>
                <w:spacing w:val="-10"/>
                <w:sz w:val="24"/>
              </w:rPr>
              <w:t>-</w:t>
            </w:r>
          </w:p>
        </w:tc>
        <w:tc>
          <w:tcPr>
            <w:tcW w:w="1843" w:type="dxa"/>
          </w:tcPr>
          <w:p w14:paraId="53386B57">
            <w:pPr>
              <w:pStyle w:val="8"/>
              <w:spacing w:line="268" w:lineRule="exact"/>
              <w:ind w:left="112"/>
              <w:rPr>
                <w:rFonts w:hint="default"/>
                <w:sz w:val="24"/>
                <w:lang w:val="ru-RU"/>
              </w:rPr>
            </w:pPr>
            <w:r>
              <w:rPr>
                <w:spacing w:val="-4"/>
                <w:sz w:val="24"/>
              </w:rPr>
              <w:t>7/3</w:t>
            </w:r>
            <w:r>
              <w:rPr>
                <w:rFonts w:hint="default"/>
                <w:spacing w:val="-4"/>
                <w:sz w:val="24"/>
                <w:lang w:val="ru-RU"/>
              </w:rPr>
              <w:t>3</w:t>
            </w:r>
          </w:p>
        </w:tc>
        <w:tc>
          <w:tcPr>
            <w:tcW w:w="2410" w:type="dxa"/>
          </w:tcPr>
          <w:p w14:paraId="25CC3F7E">
            <w:pPr>
              <w:pStyle w:val="8"/>
              <w:rPr>
                <w:sz w:val="26"/>
              </w:rPr>
            </w:pPr>
          </w:p>
        </w:tc>
      </w:tr>
      <w:tr w14:paraId="776B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531" w:type="dxa"/>
          </w:tcPr>
          <w:p w14:paraId="5F072CBC">
            <w:pPr>
              <w:pStyle w:val="8"/>
              <w:spacing w:line="315" w:lineRule="exact"/>
              <w:ind w:left="110"/>
              <w:rPr>
                <w:sz w:val="28"/>
              </w:rPr>
            </w:pPr>
            <w:r>
              <w:rPr>
                <w:b/>
                <w:sz w:val="28"/>
              </w:rPr>
              <w:t>5.</w:t>
            </w:r>
            <w:r>
              <w:rPr>
                <w:b/>
                <w:spacing w:val="-6"/>
                <w:sz w:val="28"/>
              </w:rPr>
              <w:t xml:space="preserve"> </w:t>
            </w:r>
            <w:r>
              <w:rPr>
                <w:sz w:val="28"/>
              </w:rPr>
              <w:t>Количество</w:t>
            </w:r>
            <w:r>
              <w:rPr>
                <w:spacing w:val="-8"/>
                <w:sz w:val="28"/>
              </w:rPr>
              <w:t xml:space="preserve"> </w:t>
            </w:r>
            <w:r>
              <w:rPr>
                <w:sz w:val="28"/>
              </w:rPr>
              <w:t>групп</w:t>
            </w:r>
            <w:r>
              <w:rPr>
                <w:spacing w:val="-9"/>
                <w:sz w:val="28"/>
              </w:rPr>
              <w:t xml:space="preserve"> </w:t>
            </w:r>
            <w:r>
              <w:rPr>
                <w:sz w:val="28"/>
              </w:rPr>
              <w:t>продленного</w:t>
            </w:r>
            <w:r>
              <w:rPr>
                <w:spacing w:val="-8"/>
                <w:sz w:val="28"/>
              </w:rPr>
              <w:t xml:space="preserve"> </w:t>
            </w:r>
            <w:r>
              <w:rPr>
                <w:spacing w:val="-5"/>
                <w:sz w:val="28"/>
              </w:rPr>
              <w:t>дня</w:t>
            </w:r>
          </w:p>
        </w:tc>
        <w:tc>
          <w:tcPr>
            <w:tcW w:w="1704" w:type="dxa"/>
          </w:tcPr>
          <w:p w14:paraId="1C73D5C0">
            <w:pPr>
              <w:pStyle w:val="8"/>
              <w:spacing w:line="268" w:lineRule="exact"/>
              <w:ind w:left="110"/>
              <w:rPr>
                <w:sz w:val="24"/>
              </w:rPr>
            </w:pPr>
            <w:r>
              <w:rPr>
                <w:spacing w:val="-10"/>
                <w:sz w:val="24"/>
              </w:rPr>
              <w:t>-</w:t>
            </w:r>
          </w:p>
        </w:tc>
        <w:tc>
          <w:tcPr>
            <w:tcW w:w="1699" w:type="dxa"/>
          </w:tcPr>
          <w:p w14:paraId="07ECC853">
            <w:pPr>
              <w:pStyle w:val="8"/>
              <w:spacing w:line="268" w:lineRule="exact"/>
              <w:ind w:left="105"/>
              <w:rPr>
                <w:sz w:val="24"/>
              </w:rPr>
            </w:pPr>
            <w:r>
              <w:rPr>
                <w:spacing w:val="-10"/>
                <w:sz w:val="24"/>
              </w:rPr>
              <w:t>-</w:t>
            </w:r>
          </w:p>
        </w:tc>
        <w:tc>
          <w:tcPr>
            <w:tcW w:w="1843" w:type="dxa"/>
          </w:tcPr>
          <w:p w14:paraId="5313C17F">
            <w:pPr>
              <w:pStyle w:val="8"/>
              <w:spacing w:line="268" w:lineRule="exact"/>
              <w:ind w:left="111"/>
              <w:rPr>
                <w:sz w:val="24"/>
              </w:rPr>
            </w:pPr>
            <w:r>
              <w:rPr>
                <w:spacing w:val="-10"/>
                <w:sz w:val="24"/>
              </w:rPr>
              <w:t>-</w:t>
            </w:r>
          </w:p>
        </w:tc>
        <w:tc>
          <w:tcPr>
            <w:tcW w:w="1843" w:type="dxa"/>
          </w:tcPr>
          <w:p w14:paraId="7E547E60">
            <w:pPr>
              <w:pStyle w:val="8"/>
              <w:spacing w:line="268" w:lineRule="exact"/>
              <w:ind w:left="112"/>
              <w:rPr>
                <w:sz w:val="24"/>
              </w:rPr>
            </w:pPr>
            <w:r>
              <w:rPr>
                <w:spacing w:val="-10"/>
                <w:sz w:val="24"/>
              </w:rPr>
              <w:t>-</w:t>
            </w:r>
          </w:p>
        </w:tc>
        <w:tc>
          <w:tcPr>
            <w:tcW w:w="2410" w:type="dxa"/>
          </w:tcPr>
          <w:p w14:paraId="0016D084">
            <w:pPr>
              <w:pStyle w:val="8"/>
              <w:rPr>
                <w:sz w:val="26"/>
              </w:rPr>
            </w:pPr>
          </w:p>
        </w:tc>
      </w:tr>
    </w:tbl>
    <w:p w14:paraId="328C2040">
      <w:pPr>
        <w:spacing w:before="0"/>
        <w:ind w:left="283" w:right="0" w:firstLine="0"/>
        <w:jc w:val="left"/>
        <w:rPr>
          <w:sz w:val="24"/>
        </w:rPr>
      </w:pPr>
      <w:r>
        <w:rPr>
          <w:sz w:val="24"/>
        </w:rPr>
        <w:t>*Указывается</w:t>
      </w:r>
      <w:r>
        <w:rPr>
          <w:spacing w:val="-5"/>
          <w:sz w:val="24"/>
        </w:rPr>
        <w:t xml:space="preserve"> </w:t>
      </w:r>
      <w:r>
        <w:rPr>
          <w:sz w:val="24"/>
        </w:rPr>
        <w:t>дробью:</w:t>
      </w:r>
      <w:r>
        <w:rPr>
          <w:spacing w:val="-2"/>
          <w:sz w:val="24"/>
        </w:rPr>
        <w:t xml:space="preserve"> </w:t>
      </w:r>
      <w:r>
        <w:rPr>
          <w:sz w:val="24"/>
        </w:rPr>
        <w:t>в</w:t>
      </w:r>
      <w:r>
        <w:rPr>
          <w:spacing w:val="-5"/>
          <w:sz w:val="24"/>
        </w:rPr>
        <w:t xml:space="preserve"> </w:t>
      </w:r>
      <w:r>
        <w:rPr>
          <w:sz w:val="24"/>
        </w:rPr>
        <w:t>числителе –</w:t>
      </w:r>
      <w:r>
        <w:rPr>
          <w:spacing w:val="-6"/>
          <w:sz w:val="24"/>
        </w:rPr>
        <w:t xml:space="preserve"> </w:t>
      </w:r>
      <w:r>
        <w:rPr>
          <w:sz w:val="24"/>
        </w:rPr>
        <w:t>количество</w:t>
      </w:r>
      <w:r>
        <w:rPr>
          <w:spacing w:val="-2"/>
          <w:sz w:val="24"/>
        </w:rPr>
        <w:t xml:space="preserve"> </w:t>
      </w:r>
      <w:r>
        <w:rPr>
          <w:sz w:val="24"/>
        </w:rPr>
        <w:t>классов,</w:t>
      </w:r>
      <w:r>
        <w:rPr>
          <w:spacing w:val="-4"/>
          <w:sz w:val="24"/>
        </w:rPr>
        <w:t xml:space="preserve"> </w:t>
      </w:r>
      <w:r>
        <w:rPr>
          <w:sz w:val="24"/>
        </w:rPr>
        <w:t>в</w:t>
      </w:r>
      <w:r>
        <w:rPr>
          <w:spacing w:val="-1"/>
          <w:sz w:val="24"/>
        </w:rPr>
        <w:t xml:space="preserve"> </w:t>
      </w:r>
      <w:r>
        <w:rPr>
          <w:sz w:val="24"/>
        </w:rPr>
        <w:t>знаменателе –</w:t>
      </w:r>
      <w:r>
        <w:rPr>
          <w:spacing w:val="-2"/>
          <w:sz w:val="24"/>
        </w:rPr>
        <w:t xml:space="preserve"> </w:t>
      </w:r>
      <w:r>
        <w:rPr>
          <w:sz w:val="24"/>
        </w:rPr>
        <w:t>количество</w:t>
      </w:r>
      <w:r>
        <w:rPr>
          <w:spacing w:val="-6"/>
          <w:sz w:val="24"/>
        </w:rPr>
        <w:t xml:space="preserve"> </w:t>
      </w:r>
      <w:r>
        <w:rPr>
          <w:spacing w:val="-2"/>
          <w:sz w:val="24"/>
        </w:rPr>
        <w:t>обучающихся</w:t>
      </w:r>
    </w:p>
    <w:p w14:paraId="1F55D43F">
      <w:pPr>
        <w:pStyle w:val="7"/>
        <w:numPr>
          <w:ilvl w:val="1"/>
          <w:numId w:val="3"/>
        </w:numPr>
        <w:tabs>
          <w:tab w:val="left" w:pos="1174"/>
        </w:tabs>
        <w:spacing w:before="259" w:after="55" w:line="240" w:lineRule="auto"/>
        <w:ind w:left="1174" w:right="0" w:hanging="493"/>
        <w:jc w:val="left"/>
        <w:rPr>
          <w:sz w:val="28"/>
        </w:rPr>
      </w:pPr>
      <w:r>
        <w:rPr>
          <w:sz w:val="28"/>
        </w:rPr>
        <w:t>Сведения</w:t>
      </w:r>
      <w:r>
        <w:rPr>
          <w:spacing w:val="-10"/>
          <w:sz w:val="28"/>
        </w:rPr>
        <w:t xml:space="preserve"> </w:t>
      </w:r>
      <w:r>
        <w:rPr>
          <w:sz w:val="28"/>
        </w:rPr>
        <w:t>о</w:t>
      </w:r>
      <w:r>
        <w:rPr>
          <w:spacing w:val="-11"/>
          <w:sz w:val="28"/>
        </w:rPr>
        <w:t xml:space="preserve"> </w:t>
      </w:r>
      <w:r>
        <w:rPr>
          <w:sz w:val="28"/>
        </w:rPr>
        <w:t>наименовании,</w:t>
      </w:r>
      <w:r>
        <w:rPr>
          <w:spacing w:val="-9"/>
          <w:sz w:val="28"/>
        </w:rPr>
        <w:t xml:space="preserve"> </w:t>
      </w:r>
      <w:r>
        <w:rPr>
          <w:sz w:val="28"/>
        </w:rPr>
        <w:t>уровне</w:t>
      </w:r>
      <w:r>
        <w:rPr>
          <w:spacing w:val="-10"/>
          <w:sz w:val="28"/>
        </w:rPr>
        <w:t xml:space="preserve"> </w:t>
      </w:r>
      <w:r>
        <w:rPr>
          <w:sz w:val="28"/>
        </w:rPr>
        <w:t>и</w:t>
      </w:r>
      <w:r>
        <w:rPr>
          <w:spacing w:val="-7"/>
          <w:sz w:val="28"/>
        </w:rPr>
        <w:t xml:space="preserve"> </w:t>
      </w:r>
      <w:r>
        <w:rPr>
          <w:sz w:val="28"/>
        </w:rPr>
        <w:t>направленности</w:t>
      </w:r>
      <w:r>
        <w:rPr>
          <w:spacing w:val="-11"/>
          <w:sz w:val="28"/>
        </w:rPr>
        <w:t xml:space="preserve"> </w:t>
      </w:r>
      <w:r>
        <w:rPr>
          <w:sz w:val="28"/>
        </w:rPr>
        <w:t>реализуемых</w:t>
      </w:r>
      <w:r>
        <w:rPr>
          <w:spacing w:val="-14"/>
          <w:sz w:val="28"/>
        </w:rPr>
        <w:t xml:space="preserve"> </w:t>
      </w:r>
      <w:r>
        <w:rPr>
          <w:sz w:val="28"/>
        </w:rPr>
        <w:t>образовательных</w:t>
      </w:r>
      <w:r>
        <w:rPr>
          <w:spacing w:val="-14"/>
          <w:sz w:val="28"/>
        </w:rPr>
        <w:t xml:space="preserve"> </w:t>
      </w:r>
      <w:r>
        <w:rPr>
          <w:spacing w:val="-2"/>
          <w:sz w:val="28"/>
        </w:rPr>
        <w:t>программ</w:t>
      </w:r>
    </w:p>
    <w:tbl>
      <w:tblPr>
        <w:tblStyle w:val="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172"/>
        <w:gridCol w:w="1522"/>
        <w:gridCol w:w="3178"/>
        <w:gridCol w:w="2506"/>
        <w:gridCol w:w="753"/>
        <w:gridCol w:w="2492"/>
      </w:tblGrid>
      <w:tr w14:paraId="5085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56" w:type="dxa"/>
            <w:vMerge w:val="restart"/>
          </w:tcPr>
          <w:p w14:paraId="30E26B29">
            <w:pPr>
              <w:pStyle w:val="8"/>
              <w:spacing w:before="210"/>
              <w:rPr>
                <w:sz w:val="24"/>
              </w:rPr>
            </w:pPr>
          </w:p>
          <w:p w14:paraId="3A077E09">
            <w:pPr>
              <w:pStyle w:val="8"/>
              <w:ind w:left="105"/>
              <w:rPr>
                <w:b/>
                <w:sz w:val="24"/>
              </w:rPr>
            </w:pPr>
            <w:r>
              <w:rPr>
                <w:b/>
                <w:spacing w:val="-10"/>
                <w:sz w:val="24"/>
              </w:rPr>
              <w:t>№</w:t>
            </w:r>
          </w:p>
        </w:tc>
        <w:tc>
          <w:tcPr>
            <w:tcW w:w="4172" w:type="dxa"/>
            <w:vMerge w:val="restart"/>
          </w:tcPr>
          <w:p w14:paraId="3254DD6E">
            <w:pPr>
              <w:pStyle w:val="8"/>
              <w:spacing w:before="51"/>
              <w:rPr>
                <w:sz w:val="24"/>
              </w:rPr>
            </w:pPr>
          </w:p>
          <w:p w14:paraId="1F985493">
            <w:pPr>
              <w:pStyle w:val="8"/>
              <w:spacing w:line="276" w:lineRule="auto"/>
              <w:ind w:left="503" w:right="275" w:hanging="216"/>
              <w:rPr>
                <w:b/>
                <w:sz w:val="24"/>
              </w:rPr>
            </w:pPr>
            <w:r>
              <w:rPr>
                <w:b/>
                <w:sz w:val="24"/>
              </w:rPr>
              <w:t>Наименование</w:t>
            </w:r>
            <w:r>
              <w:rPr>
                <w:b/>
                <w:spacing w:val="-15"/>
                <w:sz w:val="24"/>
              </w:rPr>
              <w:t xml:space="preserve"> </w:t>
            </w:r>
            <w:r>
              <w:rPr>
                <w:b/>
                <w:sz w:val="24"/>
              </w:rPr>
              <w:t>(направленность) образовательной программы</w:t>
            </w:r>
          </w:p>
        </w:tc>
        <w:tc>
          <w:tcPr>
            <w:tcW w:w="1522" w:type="dxa"/>
            <w:vMerge w:val="restart"/>
          </w:tcPr>
          <w:p w14:paraId="776A2BA2">
            <w:pPr>
              <w:pStyle w:val="8"/>
              <w:spacing w:before="51"/>
              <w:rPr>
                <w:sz w:val="24"/>
              </w:rPr>
            </w:pPr>
          </w:p>
          <w:p w14:paraId="2907AE1B">
            <w:pPr>
              <w:pStyle w:val="8"/>
              <w:spacing w:line="276" w:lineRule="auto"/>
              <w:ind w:left="571" w:right="283" w:hanging="279"/>
              <w:rPr>
                <w:b/>
                <w:sz w:val="24"/>
              </w:rPr>
            </w:pPr>
            <w:r>
              <w:rPr>
                <w:b/>
                <w:spacing w:val="-2"/>
                <w:sz w:val="24"/>
              </w:rPr>
              <w:t xml:space="preserve">Уровень </w:t>
            </w:r>
            <w:r>
              <w:rPr>
                <w:b/>
                <w:spacing w:val="-6"/>
                <w:sz w:val="24"/>
              </w:rPr>
              <w:t>ОП</w:t>
            </w:r>
          </w:p>
        </w:tc>
        <w:tc>
          <w:tcPr>
            <w:tcW w:w="3178" w:type="dxa"/>
            <w:vMerge w:val="restart"/>
          </w:tcPr>
          <w:p w14:paraId="3F949981">
            <w:pPr>
              <w:pStyle w:val="8"/>
              <w:spacing w:before="169"/>
              <w:ind w:left="6"/>
              <w:jc w:val="center"/>
              <w:rPr>
                <w:b/>
                <w:sz w:val="24"/>
              </w:rPr>
            </w:pPr>
            <w:r>
              <w:rPr>
                <w:b/>
                <w:sz w:val="24"/>
              </w:rPr>
              <w:t>Перечень</w:t>
            </w:r>
            <w:r>
              <w:rPr>
                <w:b/>
                <w:spacing w:val="1"/>
                <w:sz w:val="24"/>
              </w:rPr>
              <w:t xml:space="preserve"> </w:t>
            </w:r>
            <w:r>
              <w:rPr>
                <w:b/>
                <w:spacing w:val="-2"/>
                <w:sz w:val="24"/>
              </w:rPr>
              <w:t>предметов,</w:t>
            </w:r>
          </w:p>
          <w:p w14:paraId="785186FB">
            <w:pPr>
              <w:pStyle w:val="8"/>
              <w:spacing w:before="41" w:line="276" w:lineRule="auto"/>
              <w:ind w:left="6" w:right="6"/>
              <w:jc w:val="center"/>
              <w:rPr>
                <w:b/>
                <w:sz w:val="24"/>
              </w:rPr>
            </w:pPr>
            <w:r>
              <w:rPr>
                <w:b/>
                <w:sz w:val="24"/>
              </w:rPr>
              <w:t>изучаемых</w:t>
            </w:r>
            <w:r>
              <w:rPr>
                <w:b/>
                <w:spacing w:val="-15"/>
                <w:sz w:val="24"/>
              </w:rPr>
              <w:t xml:space="preserve"> </w:t>
            </w:r>
            <w:r>
              <w:rPr>
                <w:b/>
                <w:sz w:val="24"/>
              </w:rPr>
              <w:t>на</w:t>
            </w:r>
            <w:r>
              <w:rPr>
                <w:b/>
                <w:spacing w:val="-15"/>
                <w:sz w:val="24"/>
              </w:rPr>
              <w:t xml:space="preserve"> </w:t>
            </w:r>
            <w:r>
              <w:rPr>
                <w:b/>
                <w:sz w:val="24"/>
              </w:rPr>
              <w:t xml:space="preserve">профильном </w:t>
            </w:r>
            <w:r>
              <w:rPr>
                <w:b/>
                <w:spacing w:val="-2"/>
                <w:sz w:val="24"/>
              </w:rPr>
              <w:t>уровне</w:t>
            </w:r>
          </w:p>
        </w:tc>
        <w:tc>
          <w:tcPr>
            <w:tcW w:w="2506" w:type="dxa"/>
            <w:vMerge w:val="restart"/>
          </w:tcPr>
          <w:p w14:paraId="6C348AD4">
            <w:pPr>
              <w:pStyle w:val="8"/>
              <w:spacing w:before="6" w:line="280" w:lineRule="auto"/>
              <w:ind w:left="9"/>
              <w:jc w:val="center"/>
              <w:rPr>
                <w:b/>
                <w:sz w:val="24"/>
              </w:rPr>
            </w:pPr>
            <w:r>
              <w:rPr>
                <w:b/>
                <w:sz w:val="24"/>
              </w:rPr>
              <w:t>Перечень</w:t>
            </w:r>
            <w:r>
              <w:rPr>
                <w:b/>
                <w:spacing w:val="-15"/>
                <w:sz w:val="24"/>
              </w:rPr>
              <w:t xml:space="preserve"> </w:t>
            </w:r>
            <w:r>
              <w:rPr>
                <w:b/>
                <w:sz w:val="24"/>
              </w:rPr>
              <w:t xml:space="preserve">предметов, </w:t>
            </w:r>
            <w:r>
              <w:rPr>
                <w:b/>
                <w:spacing w:val="-2"/>
                <w:sz w:val="24"/>
              </w:rPr>
              <w:t>изучаемых</w:t>
            </w:r>
          </w:p>
          <w:p w14:paraId="7E7C0203">
            <w:pPr>
              <w:pStyle w:val="8"/>
              <w:spacing w:line="269" w:lineRule="exact"/>
              <w:ind w:left="9" w:right="3"/>
              <w:jc w:val="center"/>
              <w:rPr>
                <w:b/>
                <w:sz w:val="24"/>
              </w:rPr>
            </w:pPr>
            <w:r>
              <w:rPr>
                <w:b/>
                <w:spacing w:val="-2"/>
                <w:sz w:val="24"/>
              </w:rPr>
              <w:t>углубленно</w:t>
            </w:r>
          </w:p>
        </w:tc>
        <w:tc>
          <w:tcPr>
            <w:tcW w:w="3245" w:type="dxa"/>
            <w:gridSpan w:val="2"/>
          </w:tcPr>
          <w:p w14:paraId="589E5FA0">
            <w:pPr>
              <w:pStyle w:val="8"/>
              <w:spacing w:line="273" w:lineRule="exact"/>
              <w:ind w:left="308"/>
              <w:rPr>
                <w:b/>
                <w:sz w:val="24"/>
              </w:rPr>
            </w:pPr>
            <w:r>
              <w:rPr>
                <w:b/>
                <w:sz w:val="24"/>
              </w:rPr>
              <w:t>Наполняемость</w:t>
            </w:r>
            <w:r>
              <w:rPr>
                <w:b/>
                <w:spacing w:val="-7"/>
                <w:sz w:val="24"/>
              </w:rPr>
              <w:t xml:space="preserve"> </w:t>
            </w:r>
            <w:r>
              <w:rPr>
                <w:b/>
                <w:spacing w:val="-2"/>
                <w:sz w:val="24"/>
              </w:rPr>
              <w:t>классов</w:t>
            </w:r>
          </w:p>
        </w:tc>
      </w:tr>
      <w:tr w14:paraId="73678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6" w:type="dxa"/>
            <w:vMerge w:val="continue"/>
            <w:tcBorders>
              <w:top w:val="nil"/>
            </w:tcBorders>
          </w:tcPr>
          <w:p w14:paraId="6114D23F">
            <w:pPr>
              <w:rPr>
                <w:sz w:val="2"/>
                <w:szCs w:val="2"/>
              </w:rPr>
            </w:pPr>
          </w:p>
        </w:tc>
        <w:tc>
          <w:tcPr>
            <w:tcW w:w="4172" w:type="dxa"/>
            <w:vMerge w:val="continue"/>
            <w:tcBorders>
              <w:top w:val="nil"/>
            </w:tcBorders>
          </w:tcPr>
          <w:p w14:paraId="39B6B062">
            <w:pPr>
              <w:rPr>
                <w:sz w:val="2"/>
                <w:szCs w:val="2"/>
              </w:rPr>
            </w:pPr>
          </w:p>
        </w:tc>
        <w:tc>
          <w:tcPr>
            <w:tcW w:w="1522" w:type="dxa"/>
            <w:vMerge w:val="continue"/>
            <w:tcBorders>
              <w:top w:val="nil"/>
            </w:tcBorders>
          </w:tcPr>
          <w:p w14:paraId="5D19A550">
            <w:pPr>
              <w:rPr>
                <w:sz w:val="2"/>
                <w:szCs w:val="2"/>
              </w:rPr>
            </w:pPr>
          </w:p>
        </w:tc>
        <w:tc>
          <w:tcPr>
            <w:tcW w:w="3178" w:type="dxa"/>
            <w:vMerge w:val="continue"/>
            <w:tcBorders>
              <w:top w:val="nil"/>
            </w:tcBorders>
          </w:tcPr>
          <w:p w14:paraId="4F6B172F">
            <w:pPr>
              <w:rPr>
                <w:sz w:val="2"/>
                <w:szCs w:val="2"/>
              </w:rPr>
            </w:pPr>
          </w:p>
        </w:tc>
        <w:tc>
          <w:tcPr>
            <w:tcW w:w="2506" w:type="dxa"/>
            <w:vMerge w:val="continue"/>
            <w:tcBorders>
              <w:top w:val="nil"/>
            </w:tcBorders>
          </w:tcPr>
          <w:p w14:paraId="47A8C270">
            <w:pPr>
              <w:rPr>
                <w:sz w:val="2"/>
                <w:szCs w:val="2"/>
              </w:rPr>
            </w:pPr>
          </w:p>
        </w:tc>
        <w:tc>
          <w:tcPr>
            <w:tcW w:w="3245" w:type="dxa"/>
            <w:gridSpan w:val="2"/>
          </w:tcPr>
          <w:p w14:paraId="1CE533CC">
            <w:pPr>
              <w:pStyle w:val="8"/>
              <w:rPr>
                <w:sz w:val="24"/>
              </w:rPr>
            </w:pPr>
          </w:p>
        </w:tc>
      </w:tr>
      <w:tr w14:paraId="65C5E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456" w:type="dxa"/>
            <w:vMerge w:val="continue"/>
            <w:tcBorders>
              <w:top w:val="nil"/>
            </w:tcBorders>
          </w:tcPr>
          <w:p w14:paraId="0A88D80E">
            <w:pPr>
              <w:rPr>
                <w:sz w:val="2"/>
                <w:szCs w:val="2"/>
              </w:rPr>
            </w:pPr>
          </w:p>
        </w:tc>
        <w:tc>
          <w:tcPr>
            <w:tcW w:w="4172" w:type="dxa"/>
            <w:vMerge w:val="continue"/>
            <w:tcBorders>
              <w:top w:val="nil"/>
            </w:tcBorders>
          </w:tcPr>
          <w:p w14:paraId="485CB38A">
            <w:pPr>
              <w:rPr>
                <w:sz w:val="2"/>
                <w:szCs w:val="2"/>
              </w:rPr>
            </w:pPr>
          </w:p>
        </w:tc>
        <w:tc>
          <w:tcPr>
            <w:tcW w:w="1522" w:type="dxa"/>
            <w:vMerge w:val="continue"/>
            <w:tcBorders>
              <w:top w:val="nil"/>
            </w:tcBorders>
          </w:tcPr>
          <w:p w14:paraId="2C9BE66F">
            <w:pPr>
              <w:rPr>
                <w:sz w:val="2"/>
                <w:szCs w:val="2"/>
              </w:rPr>
            </w:pPr>
          </w:p>
        </w:tc>
        <w:tc>
          <w:tcPr>
            <w:tcW w:w="3178" w:type="dxa"/>
            <w:vMerge w:val="continue"/>
            <w:tcBorders>
              <w:top w:val="nil"/>
            </w:tcBorders>
          </w:tcPr>
          <w:p w14:paraId="4844CDC3">
            <w:pPr>
              <w:rPr>
                <w:sz w:val="2"/>
                <w:szCs w:val="2"/>
              </w:rPr>
            </w:pPr>
          </w:p>
        </w:tc>
        <w:tc>
          <w:tcPr>
            <w:tcW w:w="2506" w:type="dxa"/>
            <w:vMerge w:val="continue"/>
            <w:tcBorders>
              <w:top w:val="nil"/>
            </w:tcBorders>
          </w:tcPr>
          <w:p w14:paraId="6B1045F2">
            <w:pPr>
              <w:rPr>
                <w:sz w:val="2"/>
                <w:szCs w:val="2"/>
              </w:rPr>
            </w:pPr>
          </w:p>
        </w:tc>
        <w:tc>
          <w:tcPr>
            <w:tcW w:w="753" w:type="dxa"/>
          </w:tcPr>
          <w:p w14:paraId="5FDA3E34">
            <w:pPr>
              <w:pStyle w:val="8"/>
              <w:spacing w:line="273" w:lineRule="exact"/>
              <w:ind w:left="13"/>
              <w:jc w:val="center"/>
              <w:rPr>
                <w:b/>
                <w:sz w:val="24"/>
              </w:rPr>
            </w:pPr>
            <w:r>
              <w:rPr>
                <w:b/>
                <w:spacing w:val="-2"/>
                <w:sz w:val="24"/>
              </w:rPr>
              <w:t>Класс</w:t>
            </w:r>
          </w:p>
        </w:tc>
        <w:tc>
          <w:tcPr>
            <w:tcW w:w="2492" w:type="dxa"/>
          </w:tcPr>
          <w:p w14:paraId="2C29E82F">
            <w:pPr>
              <w:pStyle w:val="8"/>
              <w:spacing w:line="273" w:lineRule="exact"/>
              <w:ind w:left="64"/>
              <w:rPr>
                <w:b/>
                <w:sz w:val="24"/>
              </w:rPr>
            </w:pPr>
            <w:r>
              <w:rPr>
                <w:b/>
                <w:sz w:val="24"/>
              </w:rPr>
              <w:t xml:space="preserve">Кол-во </w:t>
            </w:r>
            <w:r>
              <w:rPr>
                <w:b/>
                <w:spacing w:val="-2"/>
                <w:sz w:val="24"/>
              </w:rPr>
              <w:t>обучающихся.</w:t>
            </w:r>
          </w:p>
        </w:tc>
      </w:tr>
      <w:tr w14:paraId="453E9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6" w:type="dxa"/>
          </w:tcPr>
          <w:p w14:paraId="421C1F8C">
            <w:pPr>
              <w:pStyle w:val="8"/>
              <w:spacing w:line="273" w:lineRule="exact"/>
              <w:ind w:left="9"/>
              <w:jc w:val="center"/>
              <w:rPr>
                <w:b/>
                <w:sz w:val="24"/>
              </w:rPr>
            </w:pPr>
            <w:r>
              <w:rPr>
                <w:b/>
                <w:spacing w:val="-10"/>
                <w:sz w:val="24"/>
              </w:rPr>
              <w:t>1</w:t>
            </w:r>
          </w:p>
        </w:tc>
        <w:tc>
          <w:tcPr>
            <w:tcW w:w="4172" w:type="dxa"/>
          </w:tcPr>
          <w:p w14:paraId="79502388">
            <w:pPr>
              <w:pStyle w:val="8"/>
              <w:spacing w:line="273" w:lineRule="exact"/>
              <w:ind w:left="9"/>
              <w:jc w:val="center"/>
              <w:rPr>
                <w:b/>
                <w:sz w:val="24"/>
              </w:rPr>
            </w:pPr>
            <w:r>
              <w:rPr>
                <w:b/>
                <w:spacing w:val="-10"/>
                <w:sz w:val="24"/>
              </w:rPr>
              <w:t>2</w:t>
            </w:r>
          </w:p>
        </w:tc>
        <w:tc>
          <w:tcPr>
            <w:tcW w:w="1522" w:type="dxa"/>
          </w:tcPr>
          <w:p w14:paraId="230051EE">
            <w:pPr>
              <w:pStyle w:val="8"/>
              <w:spacing w:line="273" w:lineRule="exact"/>
              <w:ind w:left="10"/>
              <w:jc w:val="center"/>
              <w:rPr>
                <w:b/>
                <w:sz w:val="24"/>
              </w:rPr>
            </w:pPr>
            <w:r>
              <w:rPr>
                <w:b/>
                <w:spacing w:val="-10"/>
                <w:sz w:val="24"/>
              </w:rPr>
              <w:t>3</w:t>
            </w:r>
          </w:p>
        </w:tc>
        <w:tc>
          <w:tcPr>
            <w:tcW w:w="3178" w:type="dxa"/>
          </w:tcPr>
          <w:p w14:paraId="0C8CE97C">
            <w:pPr>
              <w:pStyle w:val="8"/>
              <w:spacing w:line="273" w:lineRule="exact"/>
              <w:ind w:left="25"/>
              <w:jc w:val="center"/>
              <w:rPr>
                <w:b/>
                <w:sz w:val="24"/>
              </w:rPr>
            </w:pPr>
            <w:r>
              <w:rPr>
                <w:b/>
                <w:spacing w:val="-10"/>
                <w:sz w:val="24"/>
              </w:rPr>
              <w:t>4</w:t>
            </w:r>
          </w:p>
        </w:tc>
        <w:tc>
          <w:tcPr>
            <w:tcW w:w="2506" w:type="dxa"/>
          </w:tcPr>
          <w:p w14:paraId="0DC5ED7D">
            <w:pPr>
              <w:pStyle w:val="8"/>
              <w:spacing w:line="273" w:lineRule="exact"/>
              <w:ind w:left="7"/>
              <w:jc w:val="center"/>
              <w:rPr>
                <w:b/>
                <w:sz w:val="24"/>
              </w:rPr>
            </w:pPr>
            <w:r>
              <w:rPr>
                <w:b/>
                <w:spacing w:val="-10"/>
                <w:sz w:val="24"/>
              </w:rPr>
              <w:t>5</w:t>
            </w:r>
          </w:p>
        </w:tc>
        <w:tc>
          <w:tcPr>
            <w:tcW w:w="753" w:type="dxa"/>
          </w:tcPr>
          <w:p w14:paraId="27AB2966">
            <w:pPr>
              <w:pStyle w:val="8"/>
              <w:spacing w:line="273" w:lineRule="exact"/>
              <w:ind w:left="13" w:right="1"/>
              <w:jc w:val="center"/>
              <w:rPr>
                <w:b/>
                <w:sz w:val="24"/>
              </w:rPr>
            </w:pPr>
            <w:r>
              <w:rPr>
                <w:b/>
                <w:spacing w:val="-10"/>
                <w:sz w:val="24"/>
              </w:rPr>
              <w:t>6</w:t>
            </w:r>
          </w:p>
        </w:tc>
        <w:tc>
          <w:tcPr>
            <w:tcW w:w="2492" w:type="dxa"/>
          </w:tcPr>
          <w:p w14:paraId="3AE5DEF1">
            <w:pPr>
              <w:pStyle w:val="8"/>
              <w:spacing w:line="273" w:lineRule="exact"/>
              <w:ind w:left="23"/>
              <w:jc w:val="center"/>
              <w:rPr>
                <w:b/>
                <w:sz w:val="24"/>
              </w:rPr>
            </w:pPr>
            <w:r>
              <w:rPr>
                <w:b/>
                <w:spacing w:val="-10"/>
                <w:sz w:val="24"/>
              </w:rPr>
              <w:t>7</w:t>
            </w:r>
          </w:p>
        </w:tc>
      </w:tr>
      <w:tr w14:paraId="49525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456" w:type="dxa"/>
          </w:tcPr>
          <w:p w14:paraId="0038B3AB">
            <w:pPr>
              <w:pStyle w:val="8"/>
              <w:spacing w:line="268" w:lineRule="exact"/>
              <w:ind w:left="57"/>
              <w:rPr>
                <w:i/>
                <w:sz w:val="24"/>
              </w:rPr>
            </w:pPr>
            <w:r>
              <w:rPr>
                <w:i/>
                <w:spacing w:val="-10"/>
                <w:sz w:val="24"/>
              </w:rPr>
              <w:t>1</w:t>
            </w:r>
          </w:p>
        </w:tc>
        <w:tc>
          <w:tcPr>
            <w:tcW w:w="4172" w:type="dxa"/>
          </w:tcPr>
          <w:p w14:paraId="59F4BB83">
            <w:pPr>
              <w:pStyle w:val="8"/>
              <w:tabs>
                <w:tab w:val="left" w:pos="2998"/>
              </w:tabs>
              <w:spacing w:line="268" w:lineRule="exact"/>
              <w:ind w:left="57"/>
              <w:rPr>
                <w:i/>
                <w:sz w:val="24"/>
              </w:rPr>
            </w:pPr>
            <w:r>
              <w:rPr>
                <w:i/>
                <w:spacing w:val="-2"/>
                <w:sz w:val="24"/>
              </w:rPr>
              <w:t>Образовательная</w:t>
            </w:r>
            <w:r>
              <w:rPr>
                <w:i/>
                <w:sz w:val="24"/>
              </w:rPr>
              <w:tab/>
            </w:r>
            <w:r>
              <w:rPr>
                <w:i/>
                <w:spacing w:val="-2"/>
                <w:sz w:val="24"/>
              </w:rPr>
              <w:t>программа</w:t>
            </w:r>
          </w:p>
          <w:p w14:paraId="7CC862DB">
            <w:pPr>
              <w:pStyle w:val="8"/>
              <w:spacing w:before="41"/>
              <w:ind w:left="57"/>
              <w:rPr>
                <w:i/>
                <w:sz w:val="24"/>
              </w:rPr>
            </w:pPr>
            <w:r>
              <w:rPr>
                <w:i/>
                <w:sz w:val="24"/>
              </w:rPr>
              <w:t>дошкольного</w:t>
            </w:r>
            <w:r>
              <w:rPr>
                <w:i/>
                <w:spacing w:val="-1"/>
                <w:sz w:val="24"/>
              </w:rPr>
              <w:t xml:space="preserve"> </w:t>
            </w:r>
            <w:r>
              <w:rPr>
                <w:i/>
                <w:spacing w:val="-2"/>
                <w:sz w:val="24"/>
              </w:rPr>
              <w:t>образования</w:t>
            </w:r>
          </w:p>
        </w:tc>
        <w:tc>
          <w:tcPr>
            <w:tcW w:w="1522" w:type="dxa"/>
          </w:tcPr>
          <w:p w14:paraId="3E4002F0">
            <w:pPr>
              <w:pStyle w:val="8"/>
              <w:spacing w:line="268" w:lineRule="exact"/>
              <w:ind w:left="57"/>
              <w:rPr>
                <w:i/>
                <w:sz w:val="24"/>
              </w:rPr>
            </w:pPr>
            <w:r>
              <w:rPr>
                <w:i/>
                <w:spacing w:val="-2"/>
                <w:sz w:val="24"/>
              </w:rPr>
              <w:t>дошкольное</w:t>
            </w:r>
          </w:p>
        </w:tc>
        <w:tc>
          <w:tcPr>
            <w:tcW w:w="3178" w:type="dxa"/>
          </w:tcPr>
          <w:p w14:paraId="490E7BA9">
            <w:pPr>
              <w:pStyle w:val="8"/>
              <w:rPr>
                <w:sz w:val="26"/>
              </w:rPr>
            </w:pPr>
          </w:p>
        </w:tc>
        <w:tc>
          <w:tcPr>
            <w:tcW w:w="2506" w:type="dxa"/>
          </w:tcPr>
          <w:p w14:paraId="29AB3455">
            <w:pPr>
              <w:pStyle w:val="8"/>
              <w:rPr>
                <w:sz w:val="26"/>
              </w:rPr>
            </w:pPr>
          </w:p>
        </w:tc>
        <w:tc>
          <w:tcPr>
            <w:tcW w:w="753" w:type="dxa"/>
          </w:tcPr>
          <w:p w14:paraId="1358AB1B">
            <w:pPr>
              <w:pStyle w:val="8"/>
              <w:rPr>
                <w:sz w:val="26"/>
              </w:rPr>
            </w:pPr>
          </w:p>
        </w:tc>
        <w:tc>
          <w:tcPr>
            <w:tcW w:w="2492" w:type="dxa"/>
          </w:tcPr>
          <w:p w14:paraId="0B32E3DB">
            <w:pPr>
              <w:pStyle w:val="8"/>
              <w:spacing w:line="268" w:lineRule="exact"/>
              <w:ind w:left="64"/>
              <w:rPr>
                <w:i/>
                <w:sz w:val="24"/>
              </w:rPr>
            </w:pPr>
            <w:r>
              <w:rPr>
                <w:i/>
                <w:spacing w:val="-5"/>
                <w:sz w:val="24"/>
              </w:rPr>
              <w:t>10</w:t>
            </w:r>
          </w:p>
        </w:tc>
      </w:tr>
      <w:tr w14:paraId="4BEE0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6" w:type="dxa"/>
          </w:tcPr>
          <w:p w14:paraId="3BFA720C">
            <w:pPr>
              <w:pStyle w:val="8"/>
              <w:spacing w:line="268" w:lineRule="exact"/>
              <w:ind w:left="57"/>
              <w:rPr>
                <w:i/>
                <w:sz w:val="24"/>
              </w:rPr>
            </w:pPr>
            <w:r>
              <w:rPr>
                <w:i/>
                <w:spacing w:val="-10"/>
                <w:sz w:val="24"/>
              </w:rPr>
              <w:t>2</w:t>
            </w:r>
          </w:p>
        </w:tc>
        <w:tc>
          <w:tcPr>
            <w:tcW w:w="4172" w:type="dxa"/>
          </w:tcPr>
          <w:p w14:paraId="7D13C4A3">
            <w:pPr>
              <w:pStyle w:val="8"/>
              <w:tabs>
                <w:tab w:val="left" w:pos="2953"/>
              </w:tabs>
              <w:spacing w:line="268" w:lineRule="exact"/>
              <w:ind w:left="12"/>
              <w:jc w:val="center"/>
              <w:rPr>
                <w:i/>
                <w:sz w:val="24"/>
              </w:rPr>
            </w:pPr>
            <w:r>
              <w:rPr>
                <w:i/>
                <w:spacing w:val="-2"/>
                <w:sz w:val="24"/>
              </w:rPr>
              <w:t>Образовательная</w:t>
            </w:r>
            <w:r>
              <w:rPr>
                <w:i/>
                <w:sz w:val="24"/>
              </w:rPr>
              <w:tab/>
            </w:r>
            <w:r>
              <w:rPr>
                <w:i/>
                <w:spacing w:val="-2"/>
                <w:sz w:val="24"/>
              </w:rPr>
              <w:t>программа</w:t>
            </w:r>
          </w:p>
        </w:tc>
        <w:tc>
          <w:tcPr>
            <w:tcW w:w="1522" w:type="dxa"/>
          </w:tcPr>
          <w:p w14:paraId="02934C0E">
            <w:pPr>
              <w:pStyle w:val="8"/>
              <w:spacing w:line="268" w:lineRule="exact"/>
              <w:ind w:left="57"/>
              <w:rPr>
                <w:i/>
                <w:sz w:val="24"/>
              </w:rPr>
            </w:pPr>
            <w:r>
              <w:rPr>
                <w:i/>
                <w:spacing w:val="-2"/>
                <w:sz w:val="24"/>
              </w:rPr>
              <w:t>Начальное</w:t>
            </w:r>
          </w:p>
        </w:tc>
        <w:tc>
          <w:tcPr>
            <w:tcW w:w="3178" w:type="dxa"/>
          </w:tcPr>
          <w:p w14:paraId="1D08670A">
            <w:pPr>
              <w:pStyle w:val="8"/>
              <w:rPr>
                <w:sz w:val="24"/>
              </w:rPr>
            </w:pPr>
          </w:p>
        </w:tc>
        <w:tc>
          <w:tcPr>
            <w:tcW w:w="2506" w:type="dxa"/>
          </w:tcPr>
          <w:p w14:paraId="5CEDECEB">
            <w:pPr>
              <w:pStyle w:val="8"/>
              <w:rPr>
                <w:sz w:val="24"/>
              </w:rPr>
            </w:pPr>
          </w:p>
        </w:tc>
        <w:tc>
          <w:tcPr>
            <w:tcW w:w="753" w:type="dxa"/>
          </w:tcPr>
          <w:p w14:paraId="4C33D96B">
            <w:pPr>
              <w:pStyle w:val="8"/>
              <w:spacing w:line="268" w:lineRule="exact"/>
              <w:ind w:left="13" w:right="1"/>
              <w:jc w:val="center"/>
              <w:rPr>
                <w:i/>
                <w:sz w:val="24"/>
              </w:rPr>
            </w:pPr>
            <w:r>
              <w:rPr>
                <w:i/>
                <w:spacing w:val="-10"/>
                <w:sz w:val="24"/>
              </w:rPr>
              <w:t>1</w:t>
            </w:r>
          </w:p>
        </w:tc>
        <w:tc>
          <w:tcPr>
            <w:tcW w:w="2492" w:type="dxa"/>
          </w:tcPr>
          <w:p w14:paraId="738B837E">
            <w:pPr>
              <w:pStyle w:val="8"/>
              <w:spacing w:line="268" w:lineRule="exact"/>
              <w:ind w:left="64"/>
              <w:rPr>
                <w:i/>
                <w:sz w:val="24"/>
              </w:rPr>
            </w:pPr>
            <w:r>
              <w:rPr>
                <w:i/>
                <w:spacing w:val="-10"/>
                <w:sz w:val="24"/>
              </w:rPr>
              <w:t>2</w:t>
            </w:r>
          </w:p>
        </w:tc>
      </w:tr>
    </w:tbl>
    <w:p w14:paraId="2684F0BD">
      <w:pPr>
        <w:pStyle w:val="8"/>
        <w:spacing w:after="0" w:line="268" w:lineRule="exact"/>
        <w:rPr>
          <w:i/>
          <w:sz w:val="24"/>
        </w:rPr>
        <w:sectPr>
          <w:pgSz w:w="16840" w:h="11910" w:orient="landscape"/>
          <w:pgMar w:top="1100" w:right="0" w:bottom="280" w:left="850" w:header="720" w:footer="720" w:gutter="0"/>
          <w:cols w:space="720" w:num="1"/>
        </w:sectPr>
      </w:pPr>
    </w:p>
    <w:p w14:paraId="212A9E61">
      <w:pPr>
        <w:spacing w:before="6" w:line="240" w:lineRule="auto"/>
        <w:rPr>
          <w:sz w:val="2"/>
        </w:rPr>
      </w:pPr>
    </w:p>
    <w:tbl>
      <w:tblPr>
        <w:tblStyle w:val="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172"/>
        <w:gridCol w:w="1522"/>
        <w:gridCol w:w="3178"/>
        <w:gridCol w:w="2506"/>
        <w:gridCol w:w="753"/>
        <w:gridCol w:w="2492"/>
      </w:tblGrid>
      <w:tr w14:paraId="7EA25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456" w:type="dxa"/>
          </w:tcPr>
          <w:p w14:paraId="303747A5">
            <w:pPr>
              <w:pStyle w:val="8"/>
              <w:rPr>
                <w:sz w:val="24"/>
              </w:rPr>
            </w:pPr>
          </w:p>
        </w:tc>
        <w:tc>
          <w:tcPr>
            <w:tcW w:w="4172" w:type="dxa"/>
          </w:tcPr>
          <w:p w14:paraId="41D110E8">
            <w:pPr>
              <w:pStyle w:val="8"/>
              <w:spacing w:line="273" w:lineRule="exact"/>
              <w:ind w:left="57"/>
              <w:rPr>
                <w:i/>
                <w:sz w:val="24"/>
              </w:rPr>
            </w:pPr>
            <w:r>
              <w:rPr>
                <w:i/>
                <w:sz w:val="24"/>
              </w:rPr>
              <w:t>начального</w:t>
            </w:r>
            <w:r>
              <w:rPr>
                <w:i/>
                <w:spacing w:val="-1"/>
                <w:sz w:val="24"/>
              </w:rPr>
              <w:t xml:space="preserve"> </w:t>
            </w:r>
            <w:r>
              <w:rPr>
                <w:i/>
                <w:sz w:val="24"/>
              </w:rPr>
              <w:t>общего</w:t>
            </w:r>
            <w:r>
              <w:rPr>
                <w:i/>
                <w:spacing w:val="-4"/>
                <w:sz w:val="24"/>
              </w:rPr>
              <w:t xml:space="preserve"> </w:t>
            </w:r>
            <w:r>
              <w:rPr>
                <w:i/>
                <w:spacing w:val="-2"/>
                <w:sz w:val="24"/>
              </w:rPr>
              <w:t>образования</w:t>
            </w:r>
          </w:p>
        </w:tc>
        <w:tc>
          <w:tcPr>
            <w:tcW w:w="1522" w:type="dxa"/>
          </w:tcPr>
          <w:p w14:paraId="787C6583">
            <w:pPr>
              <w:pStyle w:val="8"/>
              <w:spacing w:line="273" w:lineRule="exact"/>
              <w:ind w:left="57"/>
              <w:rPr>
                <w:i/>
                <w:sz w:val="24"/>
              </w:rPr>
            </w:pPr>
            <w:r>
              <w:rPr>
                <w:i/>
                <w:spacing w:val="-2"/>
                <w:sz w:val="24"/>
              </w:rPr>
              <w:t>общее</w:t>
            </w:r>
          </w:p>
        </w:tc>
        <w:tc>
          <w:tcPr>
            <w:tcW w:w="3178" w:type="dxa"/>
          </w:tcPr>
          <w:p w14:paraId="53FB2D5B">
            <w:pPr>
              <w:pStyle w:val="8"/>
              <w:rPr>
                <w:sz w:val="24"/>
              </w:rPr>
            </w:pPr>
          </w:p>
        </w:tc>
        <w:tc>
          <w:tcPr>
            <w:tcW w:w="2506" w:type="dxa"/>
          </w:tcPr>
          <w:p w14:paraId="463E258A">
            <w:pPr>
              <w:pStyle w:val="8"/>
              <w:rPr>
                <w:sz w:val="24"/>
              </w:rPr>
            </w:pPr>
          </w:p>
        </w:tc>
        <w:tc>
          <w:tcPr>
            <w:tcW w:w="753" w:type="dxa"/>
          </w:tcPr>
          <w:p w14:paraId="0F4152CC">
            <w:pPr>
              <w:pStyle w:val="8"/>
              <w:spacing w:line="273" w:lineRule="exact"/>
              <w:ind w:left="13" w:right="1"/>
              <w:jc w:val="center"/>
              <w:rPr>
                <w:i/>
                <w:sz w:val="24"/>
              </w:rPr>
            </w:pPr>
            <w:r>
              <w:rPr>
                <w:i/>
                <w:spacing w:val="-10"/>
                <w:sz w:val="24"/>
              </w:rPr>
              <w:t>2</w:t>
            </w:r>
          </w:p>
          <w:p w14:paraId="31B219DB">
            <w:pPr>
              <w:pStyle w:val="8"/>
              <w:spacing w:before="41"/>
              <w:ind w:left="13" w:right="1"/>
              <w:jc w:val="center"/>
              <w:rPr>
                <w:i/>
                <w:sz w:val="24"/>
              </w:rPr>
            </w:pPr>
            <w:r>
              <w:rPr>
                <w:i/>
                <w:spacing w:val="-10"/>
                <w:sz w:val="24"/>
              </w:rPr>
              <w:t>3</w:t>
            </w:r>
          </w:p>
          <w:p w14:paraId="75BA236D">
            <w:pPr>
              <w:pStyle w:val="8"/>
              <w:spacing w:before="41"/>
              <w:ind w:left="13" w:right="1"/>
              <w:jc w:val="center"/>
              <w:rPr>
                <w:i/>
                <w:sz w:val="24"/>
              </w:rPr>
            </w:pPr>
            <w:r>
              <w:rPr>
                <w:i/>
                <w:spacing w:val="-10"/>
                <w:sz w:val="24"/>
              </w:rPr>
              <w:t>4</w:t>
            </w:r>
          </w:p>
        </w:tc>
        <w:tc>
          <w:tcPr>
            <w:tcW w:w="2492" w:type="dxa"/>
          </w:tcPr>
          <w:p w14:paraId="6A0F572A">
            <w:pPr>
              <w:pStyle w:val="8"/>
              <w:spacing w:line="273" w:lineRule="exact"/>
              <w:ind w:left="64"/>
              <w:rPr>
                <w:rFonts w:hint="default"/>
                <w:i/>
                <w:sz w:val="24"/>
                <w:lang w:val="ru-RU"/>
              </w:rPr>
            </w:pPr>
            <w:r>
              <w:rPr>
                <w:rFonts w:hint="default"/>
                <w:i/>
                <w:sz w:val="24"/>
                <w:lang w:val="ru-RU"/>
              </w:rPr>
              <w:t>2</w:t>
            </w:r>
          </w:p>
          <w:p w14:paraId="31DBDE2D">
            <w:pPr>
              <w:pStyle w:val="8"/>
              <w:spacing w:before="41"/>
              <w:ind w:left="64"/>
              <w:rPr>
                <w:i/>
                <w:sz w:val="24"/>
              </w:rPr>
            </w:pPr>
            <w:r>
              <w:rPr>
                <w:i/>
                <w:spacing w:val="-10"/>
                <w:sz w:val="24"/>
              </w:rPr>
              <w:t>7</w:t>
            </w:r>
          </w:p>
          <w:p w14:paraId="390892B8">
            <w:pPr>
              <w:pStyle w:val="8"/>
              <w:spacing w:before="41"/>
              <w:ind w:left="64"/>
              <w:rPr>
                <w:rFonts w:hint="default"/>
                <w:i/>
                <w:sz w:val="24"/>
                <w:lang w:val="ru-RU"/>
              </w:rPr>
            </w:pPr>
            <w:r>
              <w:rPr>
                <w:rFonts w:hint="default"/>
                <w:i/>
                <w:sz w:val="24"/>
                <w:lang w:val="ru-RU"/>
              </w:rPr>
              <w:t>6</w:t>
            </w:r>
          </w:p>
        </w:tc>
      </w:tr>
      <w:tr w14:paraId="3982C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456" w:type="dxa"/>
          </w:tcPr>
          <w:p w14:paraId="46FBFC73">
            <w:pPr>
              <w:pStyle w:val="8"/>
              <w:spacing w:line="315" w:lineRule="exact"/>
              <w:ind w:left="57"/>
              <w:rPr>
                <w:i/>
                <w:sz w:val="28"/>
              </w:rPr>
            </w:pPr>
            <w:r>
              <w:rPr>
                <w:i/>
                <w:spacing w:val="-10"/>
                <w:sz w:val="28"/>
              </w:rPr>
              <w:t>3</w:t>
            </w:r>
          </w:p>
        </w:tc>
        <w:tc>
          <w:tcPr>
            <w:tcW w:w="4172" w:type="dxa"/>
          </w:tcPr>
          <w:p w14:paraId="585F45CE">
            <w:pPr>
              <w:pStyle w:val="8"/>
              <w:tabs>
                <w:tab w:val="left" w:pos="2998"/>
              </w:tabs>
              <w:spacing w:line="276" w:lineRule="auto"/>
              <w:ind w:left="57" w:right="43"/>
              <w:rPr>
                <w:i/>
                <w:sz w:val="24"/>
              </w:rPr>
            </w:pPr>
            <w:r>
              <w:rPr>
                <w:i/>
                <w:spacing w:val="-2"/>
                <w:sz w:val="24"/>
              </w:rPr>
              <w:t>Образовательная</w:t>
            </w:r>
            <w:r>
              <w:rPr>
                <w:i/>
                <w:sz w:val="24"/>
              </w:rPr>
              <w:tab/>
            </w:r>
            <w:r>
              <w:rPr>
                <w:i/>
                <w:spacing w:val="-2"/>
                <w:sz w:val="24"/>
              </w:rPr>
              <w:t xml:space="preserve">программа </w:t>
            </w:r>
            <w:r>
              <w:rPr>
                <w:i/>
                <w:sz w:val="24"/>
              </w:rPr>
              <w:t>основного общего образования</w:t>
            </w:r>
          </w:p>
        </w:tc>
        <w:tc>
          <w:tcPr>
            <w:tcW w:w="1522" w:type="dxa"/>
          </w:tcPr>
          <w:p w14:paraId="64F5F399">
            <w:pPr>
              <w:pStyle w:val="8"/>
              <w:spacing w:line="276" w:lineRule="auto"/>
              <w:ind w:left="57" w:right="283"/>
              <w:rPr>
                <w:i/>
                <w:sz w:val="24"/>
              </w:rPr>
            </w:pPr>
            <w:r>
              <w:rPr>
                <w:i/>
                <w:spacing w:val="-2"/>
                <w:sz w:val="24"/>
              </w:rPr>
              <w:t>Основное общее</w:t>
            </w:r>
          </w:p>
        </w:tc>
        <w:tc>
          <w:tcPr>
            <w:tcW w:w="3178" w:type="dxa"/>
          </w:tcPr>
          <w:p w14:paraId="71D09370">
            <w:pPr>
              <w:pStyle w:val="8"/>
              <w:rPr>
                <w:sz w:val="24"/>
              </w:rPr>
            </w:pPr>
          </w:p>
        </w:tc>
        <w:tc>
          <w:tcPr>
            <w:tcW w:w="2506" w:type="dxa"/>
          </w:tcPr>
          <w:p w14:paraId="777CD584">
            <w:pPr>
              <w:pStyle w:val="8"/>
              <w:rPr>
                <w:sz w:val="24"/>
              </w:rPr>
            </w:pPr>
          </w:p>
        </w:tc>
        <w:tc>
          <w:tcPr>
            <w:tcW w:w="753" w:type="dxa"/>
          </w:tcPr>
          <w:p w14:paraId="32A39AC7">
            <w:pPr>
              <w:pStyle w:val="8"/>
              <w:spacing w:line="268" w:lineRule="exact"/>
              <w:ind w:left="13" w:right="1"/>
              <w:jc w:val="center"/>
              <w:rPr>
                <w:i/>
                <w:sz w:val="24"/>
              </w:rPr>
            </w:pPr>
            <w:r>
              <w:rPr>
                <w:i/>
                <w:spacing w:val="-10"/>
                <w:sz w:val="24"/>
              </w:rPr>
              <w:t>5</w:t>
            </w:r>
          </w:p>
          <w:p w14:paraId="4B2EE0DA">
            <w:pPr>
              <w:pStyle w:val="8"/>
              <w:spacing w:before="41"/>
              <w:ind w:left="13" w:right="1"/>
              <w:jc w:val="center"/>
              <w:rPr>
                <w:i/>
                <w:sz w:val="24"/>
              </w:rPr>
            </w:pPr>
            <w:r>
              <w:rPr>
                <w:i/>
                <w:spacing w:val="-10"/>
                <w:sz w:val="24"/>
              </w:rPr>
              <w:t>6</w:t>
            </w:r>
          </w:p>
          <w:p w14:paraId="7E4F1ED2">
            <w:pPr>
              <w:pStyle w:val="8"/>
              <w:spacing w:before="40"/>
              <w:ind w:left="13" w:right="1"/>
              <w:jc w:val="center"/>
              <w:rPr>
                <w:i/>
                <w:sz w:val="24"/>
              </w:rPr>
            </w:pPr>
            <w:r>
              <w:rPr>
                <w:i/>
                <w:spacing w:val="-10"/>
                <w:sz w:val="24"/>
              </w:rPr>
              <w:t>7</w:t>
            </w:r>
          </w:p>
          <w:p w14:paraId="6719870F">
            <w:pPr>
              <w:pStyle w:val="8"/>
              <w:spacing w:before="42"/>
              <w:ind w:left="13" w:right="1"/>
              <w:jc w:val="center"/>
              <w:rPr>
                <w:i/>
                <w:sz w:val="24"/>
              </w:rPr>
            </w:pPr>
            <w:r>
              <w:rPr>
                <w:i/>
                <w:spacing w:val="-10"/>
                <w:sz w:val="24"/>
              </w:rPr>
              <w:t>8</w:t>
            </w:r>
          </w:p>
          <w:p w14:paraId="3522749E">
            <w:pPr>
              <w:pStyle w:val="8"/>
              <w:spacing w:before="40"/>
              <w:ind w:left="13" w:right="1"/>
              <w:jc w:val="center"/>
              <w:rPr>
                <w:i/>
                <w:sz w:val="24"/>
              </w:rPr>
            </w:pPr>
            <w:r>
              <w:rPr>
                <w:i/>
                <w:spacing w:val="-10"/>
                <w:sz w:val="24"/>
              </w:rPr>
              <w:t>9</w:t>
            </w:r>
          </w:p>
        </w:tc>
        <w:tc>
          <w:tcPr>
            <w:tcW w:w="2492" w:type="dxa"/>
          </w:tcPr>
          <w:p w14:paraId="3D5A2FB9">
            <w:pPr>
              <w:pStyle w:val="8"/>
              <w:spacing w:line="268" w:lineRule="exact"/>
              <w:ind w:left="64"/>
              <w:rPr>
                <w:i/>
                <w:sz w:val="24"/>
              </w:rPr>
            </w:pPr>
            <w:r>
              <w:rPr>
                <w:i/>
                <w:spacing w:val="-10"/>
                <w:sz w:val="24"/>
              </w:rPr>
              <w:t>2</w:t>
            </w:r>
          </w:p>
          <w:p w14:paraId="4DF6A671">
            <w:pPr>
              <w:pStyle w:val="8"/>
              <w:spacing w:before="41"/>
              <w:ind w:left="64"/>
              <w:rPr>
                <w:rFonts w:hint="default"/>
                <w:i/>
                <w:sz w:val="24"/>
                <w:lang w:val="ru-RU"/>
              </w:rPr>
            </w:pPr>
            <w:r>
              <w:rPr>
                <w:rFonts w:hint="default"/>
                <w:i/>
                <w:sz w:val="24"/>
                <w:lang w:val="ru-RU"/>
              </w:rPr>
              <w:t>1</w:t>
            </w:r>
          </w:p>
          <w:p w14:paraId="2031058B">
            <w:pPr>
              <w:pStyle w:val="8"/>
              <w:spacing w:before="40"/>
              <w:ind w:left="64"/>
              <w:rPr>
                <w:rFonts w:hint="default"/>
                <w:i/>
                <w:sz w:val="24"/>
                <w:lang w:val="ru-RU"/>
              </w:rPr>
            </w:pPr>
            <w:r>
              <w:rPr>
                <w:rFonts w:hint="default"/>
                <w:i/>
                <w:sz w:val="24"/>
                <w:lang w:val="ru-RU"/>
              </w:rPr>
              <w:t>4</w:t>
            </w:r>
          </w:p>
          <w:p w14:paraId="23DC3AF0">
            <w:pPr>
              <w:pStyle w:val="8"/>
              <w:spacing w:before="42"/>
              <w:ind w:left="64"/>
              <w:rPr>
                <w:rFonts w:hint="default"/>
                <w:i/>
                <w:sz w:val="24"/>
                <w:lang w:val="ru-RU"/>
              </w:rPr>
            </w:pPr>
            <w:r>
              <w:rPr>
                <w:rFonts w:hint="default"/>
                <w:i/>
                <w:sz w:val="24"/>
                <w:lang w:val="ru-RU"/>
              </w:rPr>
              <w:t>5</w:t>
            </w:r>
          </w:p>
          <w:p w14:paraId="2C76D020">
            <w:pPr>
              <w:pStyle w:val="8"/>
              <w:spacing w:before="40"/>
              <w:ind w:left="64"/>
              <w:rPr>
                <w:i/>
                <w:sz w:val="24"/>
              </w:rPr>
            </w:pPr>
            <w:r>
              <w:rPr>
                <w:i/>
                <w:spacing w:val="-10"/>
                <w:sz w:val="24"/>
              </w:rPr>
              <w:t>4</w:t>
            </w:r>
          </w:p>
        </w:tc>
      </w:tr>
    </w:tbl>
    <w:p w14:paraId="378DC340">
      <w:pPr>
        <w:spacing w:before="41" w:line="240" w:lineRule="auto"/>
        <w:rPr>
          <w:sz w:val="28"/>
        </w:rPr>
      </w:pPr>
    </w:p>
    <w:p w14:paraId="7FA0D88B">
      <w:pPr>
        <w:pStyle w:val="7"/>
        <w:numPr>
          <w:ilvl w:val="1"/>
          <w:numId w:val="3"/>
        </w:numPr>
        <w:tabs>
          <w:tab w:val="left" w:pos="1285"/>
        </w:tabs>
        <w:spacing w:before="0" w:after="56" w:line="240" w:lineRule="auto"/>
        <w:ind w:left="1285" w:right="0" w:hanging="575"/>
        <w:jc w:val="left"/>
        <w:rPr>
          <w:sz w:val="28"/>
        </w:rPr>
      </w:pPr>
      <w:r>
        <w:rPr>
          <w:sz w:val="28"/>
        </w:rPr>
        <w:t>Режим</w:t>
      </w:r>
      <w:r>
        <w:rPr>
          <w:spacing w:val="-8"/>
          <w:sz w:val="28"/>
        </w:rPr>
        <w:t xml:space="preserve"> </w:t>
      </w:r>
      <w:r>
        <w:rPr>
          <w:sz w:val="28"/>
        </w:rPr>
        <w:t>работы</w:t>
      </w:r>
      <w:r>
        <w:rPr>
          <w:spacing w:val="-3"/>
          <w:sz w:val="28"/>
        </w:rPr>
        <w:t xml:space="preserve"> </w:t>
      </w:r>
      <w:r>
        <w:rPr>
          <w:spacing w:val="-2"/>
          <w:sz w:val="28"/>
        </w:rPr>
        <w:t>учреждения</w:t>
      </w: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2"/>
        <w:gridCol w:w="2410"/>
        <w:gridCol w:w="2411"/>
        <w:gridCol w:w="2127"/>
        <w:gridCol w:w="2127"/>
      </w:tblGrid>
      <w:tr w14:paraId="0B9B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2" w:type="dxa"/>
          </w:tcPr>
          <w:p w14:paraId="009578B2">
            <w:pPr>
              <w:pStyle w:val="8"/>
              <w:spacing w:line="273" w:lineRule="exact"/>
              <w:ind w:left="7"/>
              <w:jc w:val="center"/>
              <w:rPr>
                <w:b/>
                <w:sz w:val="24"/>
              </w:rPr>
            </w:pPr>
            <w:r>
              <w:rPr>
                <w:b/>
                <w:spacing w:val="-2"/>
                <w:sz w:val="24"/>
              </w:rPr>
              <w:t>Показатели</w:t>
            </w:r>
          </w:p>
        </w:tc>
        <w:tc>
          <w:tcPr>
            <w:tcW w:w="2410" w:type="dxa"/>
          </w:tcPr>
          <w:p w14:paraId="4275B696">
            <w:pPr>
              <w:pStyle w:val="8"/>
              <w:spacing w:line="273" w:lineRule="exact"/>
              <w:ind w:left="690"/>
              <w:rPr>
                <w:b/>
                <w:sz w:val="24"/>
              </w:rPr>
            </w:pPr>
            <w:r>
              <w:rPr>
                <w:b/>
                <w:sz w:val="24"/>
              </w:rPr>
              <w:t>1</w:t>
            </w:r>
            <w:r>
              <w:rPr>
                <w:b/>
                <w:spacing w:val="2"/>
                <w:sz w:val="24"/>
              </w:rPr>
              <w:t xml:space="preserve"> </w:t>
            </w:r>
            <w:r>
              <w:rPr>
                <w:b/>
                <w:spacing w:val="-2"/>
                <w:sz w:val="24"/>
              </w:rPr>
              <w:t>ступень</w:t>
            </w:r>
          </w:p>
        </w:tc>
        <w:tc>
          <w:tcPr>
            <w:tcW w:w="2411" w:type="dxa"/>
          </w:tcPr>
          <w:p w14:paraId="485D50A4">
            <w:pPr>
              <w:pStyle w:val="8"/>
              <w:spacing w:line="273" w:lineRule="exact"/>
              <w:ind w:left="690"/>
              <w:rPr>
                <w:b/>
                <w:sz w:val="24"/>
              </w:rPr>
            </w:pPr>
            <w:r>
              <w:rPr>
                <w:b/>
                <w:sz w:val="24"/>
              </w:rPr>
              <w:t>2</w:t>
            </w:r>
            <w:r>
              <w:rPr>
                <w:b/>
                <w:spacing w:val="2"/>
                <w:sz w:val="24"/>
              </w:rPr>
              <w:t xml:space="preserve"> </w:t>
            </w:r>
            <w:r>
              <w:rPr>
                <w:b/>
                <w:spacing w:val="-2"/>
                <w:sz w:val="24"/>
              </w:rPr>
              <w:t>ступень</w:t>
            </w:r>
          </w:p>
        </w:tc>
        <w:tc>
          <w:tcPr>
            <w:tcW w:w="2127" w:type="dxa"/>
          </w:tcPr>
          <w:p w14:paraId="0E69AB4A">
            <w:pPr>
              <w:pStyle w:val="8"/>
              <w:spacing w:line="273" w:lineRule="exact"/>
              <w:ind w:left="546"/>
              <w:rPr>
                <w:b/>
                <w:sz w:val="24"/>
              </w:rPr>
            </w:pPr>
            <w:r>
              <w:rPr>
                <w:b/>
                <w:sz w:val="24"/>
              </w:rPr>
              <w:t>3</w:t>
            </w:r>
            <w:r>
              <w:rPr>
                <w:b/>
                <w:spacing w:val="2"/>
                <w:sz w:val="24"/>
              </w:rPr>
              <w:t xml:space="preserve"> </w:t>
            </w:r>
            <w:r>
              <w:rPr>
                <w:b/>
                <w:spacing w:val="-2"/>
                <w:sz w:val="24"/>
              </w:rPr>
              <w:t>ступень</w:t>
            </w:r>
          </w:p>
        </w:tc>
        <w:tc>
          <w:tcPr>
            <w:tcW w:w="2127" w:type="dxa"/>
          </w:tcPr>
          <w:p w14:paraId="78F30D8E">
            <w:pPr>
              <w:pStyle w:val="8"/>
              <w:spacing w:line="273" w:lineRule="exact"/>
              <w:ind w:right="369"/>
              <w:jc w:val="right"/>
              <w:rPr>
                <w:b/>
                <w:sz w:val="24"/>
              </w:rPr>
            </w:pPr>
            <w:r>
              <w:rPr>
                <w:b/>
                <w:spacing w:val="-2"/>
                <w:sz w:val="24"/>
              </w:rPr>
              <w:t>Примечание</w:t>
            </w:r>
          </w:p>
        </w:tc>
      </w:tr>
      <w:tr w14:paraId="11036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642" w:type="dxa"/>
          </w:tcPr>
          <w:p w14:paraId="31567379">
            <w:pPr>
              <w:pStyle w:val="8"/>
              <w:spacing w:line="315" w:lineRule="exact"/>
              <w:ind w:left="110"/>
              <w:rPr>
                <w:sz w:val="28"/>
              </w:rPr>
            </w:pPr>
            <w:r>
              <w:rPr>
                <w:sz w:val="28"/>
              </w:rPr>
              <w:t>Продолжительность</w:t>
            </w:r>
            <w:r>
              <w:rPr>
                <w:spacing w:val="-17"/>
                <w:sz w:val="28"/>
              </w:rPr>
              <w:t xml:space="preserve"> </w:t>
            </w:r>
            <w:r>
              <w:rPr>
                <w:sz w:val="28"/>
              </w:rPr>
              <w:t>учебного</w:t>
            </w:r>
            <w:r>
              <w:rPr>
                <w:spacing w:val="-18"/>
                <w:sz w:val="28"/>
              </w:rPr>
              <w:t xml:space="preserve"> </w:t>
            </w:r>
            <w:r>
              <w:rPr>
                <w:spacing w:val="-4"/>
                <w:sz w:val="28"/>
              </w:rPr>
              <w:t>года</w:t>
            </w:r>
          </w:p>
          <w:p w14:paraId="7B831F74">
            <w:pPr>
              <w:pStyle w:val="8"/>
              <w:spacing w:line="308" w:lineRule="exact"/>
              <w:ind w:left="110"/>
              <w:rPr>
                <w:sz w:val="28"/>
              </w:rPr>
            </w:pPr>
            <w:r>
              <w:rPr>
                <w:sz w:val="28"/>
              </w:rPr>
              <w:t>(количество</w:t>
            </w:r>
            <w:r>
              <w:rPr>
                <w:spacing w:val="-16"/>
                <w:sz w:val="28"/>
              </w:rPr>
              <w:t xml:space="preserve"> </w:t>
            </w:r>
            <w:r>
              <w:rPr>
                <w:spacing w:val="-2"/>
                <w:sz w:val="28"/>
              </w:rPr>
              <w:t>недель)</w:t>
            </w:r>
          </w:p>
        </w:tc>
        <w:tc>
          <w:tcPr>
            <w:tcW w:w="2410" w:type="dxa"/>
          </w:tcPr>
          <w:p w14:paraId="123F7DBD">
            <w:pPr>
              <w:pStyle w:val="8"/>
              <w:spacing w:line="268" w:lineRule="exact"/>
              <w:ind w:left="109"/>
              <w:rPr>
                <w:sz w:val="24"/>
              </w:rPr>
            </w:pPr>
            <w:r>
              <w:rPr>
                <w:spacing w:val="-5"/>
                <w:sz w:val="24"/>
              </w:rPr>
              <w:t>34</w:t>
            </w:r>
          </w:p>
        </w:tc>
        <w:tc>
          <w:tcPr>
            <w:tcW w:w="2411" w:type="dxa"/>
          </w:tcPr>
          <w:p w14:paraId="2E2431A1">
            <w:pPr>
              <w:pStyle w:val="8"/>
              <w:spacing w:line="268" w:lineRule="exact"/>
              <w:ind w:left="109"/>
              <w:rPr>
                <w:sz w:val="24"/>
              </w:rPr>
            </w:pPr>
            <w:r>
              <w:rPr>
                <w:spacing w:val="-5"/>
                <w:sz w:val="24"/>
              </w:rPr>
              <w:t>34</w:t>
            </w:r>
          </w:p>
        </w:tc>
        <w:tc>
          <w:tcPr>
            <w:tcW w:w="2127" w:type="dxa"/>
          </w:tcPr>
          <w:p w14:paraId="3B6FAC79">
            <w:pPr>
              <w:pStyle w:val="8"/>
              <w:spacing w:line="268" w:lineRule="exact"/>
              <w:ind w:left="109"/>
              <w:rPr>
                <w:sz w:val="24"/>
              </w:rPr>
            </w:pPr>
            <w:r>
              <w:rPr>
                <w:spacing w:val="-10"/>
                <w:sz w:val="24"/>
              </w:rPr>
              <w:t>-</w:t>
            </w:r>
          </w:p>
        </w:tc>
        <w:tc>
          <w:tcPr>
            <w:tcW w:w="2127" w:type="dxa"/>
          </w:tcPr>
          <w:p w14:paraId="0A210F83">
            <w:pPr>
              <w:pStyle w:val="8"/>
              <w:spacing w:line="268" w:lineRule="exact"/>
              <w:ind w:right="375"/>
              <w:jc w:val="right"/>
              <w:rPr>
                <w:sz w:val="24"/>
              </w:rPr>
            </w:pPr>
            <w:r>
              <w:rPr>
                <w:sz w:val="24"/>
              </w:rPr>
              <w:t>1</w:t>
            </w:r>
            <w:r>
              <w:rPr>
                <w:spacing w:val="1"/>
                <w:sz w:val="24"/>
              </w:rPr>
              <w:t xml:space="preserve"> </w:t>
            </w:r>
            <w:r>
              <w:rPr>
                <w:sz w:val="24"/>
              </w:rPr>
              <w:t>кл.</w:t>
            </w:r>
            <w:r>
              <w:rPr>
                <w:spacing w:val="1"/>
                <w:sz w:val="24"/>
              </w:rPr>
              <w:t xml:space="preserve"> </w:t>
            </w:r>
            <w:r>
              <w:rPr>
                <w:sz w:val="24"/>
              </w:rPr>
              <w:t>-33</w:t>
            </w:r>
            <w:r>
              <w:rPr>
                <w:spacing w:val="2"/>
                <w:sz w:val="24"/>
              </w:rPr>
              <w:t xml:space="preserve"> </w:t>
            </w:r>
            <w:r>
              <w:rPr>
                <w:spacing w:val="-2"/>
                <w:sz w:val="24"/>
              </w:rPr>
              <w:t>недели</w:t>
            </w:r>
          </w:p>
        </w:tc>
      </w:tr>
      <w:tr w14:paraId="2E1EF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642" w:type="dxa"/>
          </w:tcPr>
          <w:p w14:paraId="6F6BAD58">
            <w:pPr>
              <w:pStyle w:val="8"/>
              <w:spacing w:line="242" w:lineRule="auto"/>
              <w:ind w:left="110"/>
              <w:rPr>
                <w:sz w:val="28"/>
              </w:rPr>
            </w:pPr>
            <w:r>
              <w:rPr>
                <w:sz w:val="28"/>
              </w:rPr>
              <w:t>Продолжительность</w:t>
            </w:r>
            <w:r>
              <w:rPr>
                <w:spacing w:val="-18"/>
                <w:sz w:val="28"/>
              </w:rPr>
              <w:t xml:space="preserve"> </w:t>
            </w:r>
            <w:r>
              <w:rPr>
                <w:sz w:val="28"/>
              </w:rPr>
              <w:t>учебной</w:t>
            </w:r>
            <w:r>
              <w:rPr>
                <w:spacing w:val="-17"/>
                <w:sz w:val="28"/>
              </w:rPr>
              <w:t xml:space="preserve"> </w:t>
            </w:r>
            <w:r>
              <w:rPr>
                <w:sz w:val="28"/>
              </w:rPr>
              <w:t>недели (количество дней)</w:t>
            </w:r>
          </w:p>
        </w:tc>
        <w:tc>
          <w:tcPr>
            <w:tcW w:w="2410" w:type="dxa"/>
          </w:tcPr>
          <w:p w14:paraId="5FDF6CBF">
            <w:pPr>
              <w:pStyle w:val="8"/>
              <w:spacing w:line="268" w:lineRule="exact"/>
              <w:ind w:left="109"/>
              <w:rPr>
                <w:sz w:val="24"/>
              </w:rPr>
            </w:pPr>
            <w:r>
              <w:rPr>
                <w:spacing w:val="-10"/>
                <w:sz w:val="24"/>
              </w:rPr>
              <w:t>5</w:t>
            </w:r>
          </w:p>
        </w:tc>
        <w:tc>
          <w:tcPr>
            <w:tcW w:w="2411" w:type="dxa"/>
          </w:tcPr>
          <w:p w14:paraId="5EC95C2E">
            <w:pPr>
              <w:pStyle w:val="8"/>
              <w:spacing w:line="268" w:lineRule="exact"/>
              <w:ind w:left="109"/>
              <w:rPr>
                <w:sz w:val="24"/>
              </w:rPr>
            </w:pPr>
            <w:r>
              <w:rPr>
                <w:spacing w:val="-10"/>
                <w:sz w:val="24"/>
              </w:rPr>
              <w:t>5</w:t>
            </w:r>
          </w:p>
        </w:tc>
        <w:tc>
          <w:tcPr>
            <w:tcW w:w="2127" w:type="dxa"/>
          </w:tcPr>
          <w:p w14:paraId="0A964C4A">
            <w:pPr>
              <w:pStyle w:val="8"/>
              <w:spacing w:line="268" w:lineRule="exact"/>
              <w:ind w:left="109"/>
              <w:rPr>
                <w:sz w:val="24"/>
              </w:rPr>
            </w:pPr>
            <w:r>
              <w:rPr>
                <w:spacing w:val="-10"/>
                <w:sz w:val="24"/>
              </w:rPr>
              <w:t>-</w:t>
            </w:r>
          </w:p>
        </w:tc>
        <w:tc>
          <w:tcPr>
            <w:tcW w:w="2127" w:type="dxa"/>
          </w:tcPr>
          <w:p w14:paraId="642134F5">
            <w:pPr>
              <w:pStyle w:val="8"/>
              <w:ind w:left="109"/>
              <w:rPr>
                <w:sz w:val="24"/>
              </w:rPr>
            </w:pPr>
            <w:r>
              <w:rPr>
                <w:sz w:val="24"/>
              </w:rPr>
              <w:t>1кл. -35 мин. с сентября по декабрь,</w:t>
            </w:r>
            <w:r>
              <w:rPr>
                <w:spacing w:val="-11"/>
                <w:sz w:val="24"/>
              </w:rPr>
              <w:t xml:space="preserve"> </w:t>
            </w:r>
            <w:r>
              <w:rPr>
                <w:sz w:val="24"/>
              </w:rPr>
              <w:t>45</w:t>
            </w:r>
            <w:r>
              <w:rPr>
                <w:spacing w:val="-15"/>
                <w:sz w:val="24"/>
              </w:rPr>
              <w:t xml:space="preserve"> </w:t>
            </w:r>
            <w:r>
              <w:rPr>
                <w:sz w:val="24"/>
              </w:rPr>
              <w:t>мин.</w:t>
            </w:r>
            <w:r>
              <w:rPr>
                <w:spacing w:val="-10"/>
                <w:sz w:val="24"/>
              </w:rPr>
              <w:t xml:space="preserve"> </w:t>
            </w:r>
            <w:r>
              <w:rPr>
                <w:sz w:val="24"/>
              </w:rPr>
              <w:t>с</w:t>
            </w:r>
          </w:p>
          <w:p w14:paraId="383F3390">
            <w:pPr>
              <w:pStyle w:val="8"/>
              <w:spacing w:line="261" w:lineRule="exact"/>
              <w:ind w:left="109"/>
              <w:rPr>
                <w:sz w:val="24"/>
              </w:rPr>
            </w:pPr>
            <w:r>
              <w:rPr>
                <w:sz w:val="24"/>
              </w:rPr>
              <w:t>января</w:t>
            </w:r>
            <w:r>
              <w:rPr>
                <w:spacing w:val="-3"/>
                <w:sz w:val="24"/>
              </w:rPr>
              <w:t xml:space="preserve"> </w:t>
            </w:r>
            <w:r>
              <w:rPr>
                <w:sz w:val="24"/>
              </w:rPr>
              <w:t xml:space="preserve">по </w:t>
            </w:r>
            <w:r>
              <w:rPr>
                <w:spacing w:val="-4"/>
                <w:sz w:val="24"/>
              </w:rPr>
              <w:t>май.</w:t>
            </w:r>
          </w:p>
        </w:tc>
      </w:tr>
      <w:tr w14:paraId="0932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642" w:type="dxa"/>
          </w:tcPr>
          <w:p w14:paraId="6C8FC747">
            <w:pPr>
              <w:pStyle w:val="8"/>
              <w:spacing w:line="306" w:lineRule="exact"/>
              <w:ind w:left="110"/>
              <w:rPr>
                <w:sz w:val="28"/>
              </w:rPr>
            </w:pPr>
            <w:r>
              <w:rPr>
                <w:sz w:val="28"/>
              </w:rPr>
              <w:t>Продолжительность</w:t>
            </w:r>
            <w:r>
              <w:rPr>
                <w:spacing w:val="-14"/>
                <w:sz w:val="28"/>
              </w:rPr>
              <w:t xml:space="preserve"> </w:t>
            </w:r>
            <w:r>
              <w:rPr>
                <w:sz w:val="28"/>
              </w:rPr>
              <w:t>уроков</w:t>
            </w:r>
            <w:r>
              <w:rPr>
                <w:spacing w:val="-16"/>
                <w:sz w:val="28"/>
              </w:rPr>
              <w:t xml:space="preserve"> </w:t>
            </w:r>
            <w:r>
              <w:rPr>
                <w:spacing w:val="-2"/>
                <w:sz w:val="28"/>
              </w:rPr>
              <w:t>(мин)</w:t>
            </w:r>
          </w:p>
        </w:tc>
        <w:tc>
          <w:tcPr>
            <w:tcW w:w="2410" w:type="dxa"/>
          </w:tcPr>
          <w:p w14:paraId="56C98EF3">
            <w:pPr>
              <w:pStyle w:val="8"/>
              <w:spacing w:line="273" w:lineRule="exact"/>
              <w:ind w:left="109"/>
              <w:rPr>
                <w:sz w:val="24"/>
              </w:rPr>
            </w:pPr>
            <w:r>
              <w:rPr>
                <w:spacing w:val="-2"/>
                <w:sz w:val="24"/>
              </w:rPr>
              <w:t>45мин.</w:t>
            </w:r>
          </w:p>
        </w:tc>
        <w:tc>
          <w:tcPr>
            <w:tcW w:w="2411" w:type="dxa"/>
          </w:tcPr>
          <w:p w14:paraId="24C570D2">
            <w:pPr>
              <w:pStyle w:val="8"/>
              <w:spacing w:line="273" w:lineRule="exact"/>
              <w:ind w:left="109"/>
              <w:rPr>
                <w:sz w:val="24"/>
              </w:rPr>
            </w:pPr>
            <w:r>
              <w:rPr>
                <w:spacing w:val="-2"/>
                <w:sz w:val="24"/>
              </w:rPr>
              <w:t>45мин.</w:t>
            </w:r>
          </w:p>
        </w:tc>
        <w:tc>
          <w:tcPr>
            <w:tcW w:w="2127" w:type="dxa"/>
          </w:tcPr>
          <w:p w14:paraId="1C1B8456">
            <w:pPr>
              <w:pStyle w:val="8"/>
              <w:spacing w:line="273" w:lineRule="exact"/>
              <w:ind w:left="109"/>
              <w:rPr>
                <w:sz w:val="24"/>
              </w:rPr>
            </w:pPr>
            <w:r>
              <w:rPr>
                <w:spacing w:val="-10"/>
                <w:sz w:val="24"/>
              </w:rPr>
              <w:t>-</w:t>
            </w:r>
          </w:p>
        </w:tc>
        <w:tc>
          <w:tcPr>
            <w:tcW w:w="2127" w:type="dxa"/>
          </w:tcPr>
          <w:p w14:paraId="05C1A404">
            <w:pPr>
              <w:pStyle w:val="8"/>
              <w:rPr>
                <w:sz w:val="24"/>
              </w:rPr>
            </w:pPr>
          </w:p>
        </w:tc>
      </w:tr>
      <w:tr w14:paraId="4361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3" w:hRule="atLeast"/>
        </w:trPr>
        <w:tc>
          <w:tcPr>
            <w:tcW w:w="5642" w:type="dxa"/>
          </w:tcPr>
          <w:p w14:paraId="03EAFA8E">
            <w:pPr>
              <w:pStyle w:val="8"/>
              <w:spacing w:line="315" w:lineRule="exact"/>
              <w:ind w:left="110"/>
              <w:rPr>
                <w:sz w:val="28"/>
              </w:rPr>
            </w:pPr>
            <w:r>
              <w:rPr>
                <w:sz w:val="28"/>
              </w:rPr>
              <w:t>Периодичность</w:t>
            </w:r>
            <w:r>
              <w:rPr>
                <w:spacing w:val="-15"/>
                <w:sz w:val="28"/>
              </w:rPr>
              <w:t xml:space="preserve"> </w:t>
            </w:r>
            <w:r>
              <w:rPr>
                <w:sz w:val="28"/>
              </w:rPr>
              <w:t>проведения</w:t>
            </w:r>
            <w:r>
              <w:rPr>
                <w:spacing w:val="-12"/>
                <w:sz w:val="28"/>
              </w:rPr>
              <w:t xml:space="preserve"> </w:t>
            </w:r>
            <w:r>
              <w:rPr>
                <w:spacing w:val="-2"/>
                <w:sz w:val="28"/>
              </w:rPr>
              <w:t>промежуточной</w:t>
            </w:r>
          </w:p>
          <w:p w14:paraId="11E17CAC">
            <w:pPr>
              <w:pStyle w:val="8"/>
              <w:spacing w:line="308" w:lineRule="exact"/>
              <w:ind w:left="110"/>
              <w:rPr>
                <w:sz w:val="28"/>
              </w:rPr>
            </w:pPr>
            <w:r>
              <w:rPr>
                <w:sz w:val="28"/>
              </w:rPr>
              <w:t>аттестации</w:t>
            </w:r>
            <w:r>
              <w:rPr>
                <w:spacing w:val="56"/>
                <w:sz w:val="28"/>
              </w:rPr>
              <w:t xml:space="preserve"> </w:t>
            </w:r>
            <w:r>
              <w:rPr>
                <w:spacing w:val="-2"/>
                <w:sz w:val="28"/>
              </w:rPr>
              <w:t>обучающихся</w:t>
            </w:r>
          </w:p>
        </w:tc>
        <w:tc>
          <w:tcPr>
            <w:tcW w:w="2410" w:type="dxa"/>
          </w:tcPr>
          <w:p w14:paraId="0FA243D0">
            <w:pPr>
              <w:pStyle w:val="8"/>
              <w:spacing w:line="268" w:lineRule="exact"/>
              <w:ind w:left="109"/>
              <w:rPr>
                <w:sz w:val="24"/>
              </w:rPr>
            </w:pPr>
            <w:r>
              <w:rPr>
                <w:sz w:val="24"/>
              </w:rPr>
              <w:t>4</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411" w:type="dxa"/>
          </w:tcPr>
          <w:p w14:paraId="61637707">
            <w:pPr>
              <w:pStyle w:val="8"/>
              <w:spacing w:line="268" w:lineRule="exact"/>
              <w:ind w:left="109"/>
              <w:rPr>
                <w:sz w:val="24"/>
              </w:rPr>
            </w:pPr>
            <w:r>
              <w:rPr>
                <w:sz w:val="24"/>
              </w:rPr>
              <w:t>4</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127" w:type="dxa"/>
          </w:tcPr>
          <w:p w14:paraId="77A0C1C7">
            <w:pPr>
              <w:pStyle w:val="8"/>
              <w:spacing w:line="268" w:lineRule="exact"/>
              <w:ind w:left="109"/>
              <w:rPr>
                <w:sz w:val="24"/>
              </w:rPr>
            </w:pPr>
            <w:r>
              <w:rPr>
                <w:spacing w:val="-10"/>
                <w:sz w:val="24"/>
              </w:rPr>
              <w:t>-</w:t>
            </w:r>
          </w:p>
        </w:tc>
        <w:tc>
          <w:tcPr>
            <w:tcW w:w="2127" w:type="dxa"/>
          </w:tcPr>
          <w:p w14:paraId="5D277BDD">
            <w:pPr>
              <w:pStyle w:val="8"/>
              <w:spacing w:line="267" w:lineRule="exact"/>
              <w:ind w:left="109"/>
              <w:rPr>
                <w:sz w:val="24"/>
              </w:rPr>
            </w:pPr>
            <w:r>
              <w:rPr>
                <w:sz w:val="24"/>
              </w:rPr>
              <w:t>1</w:t>
            </w:r>
            <w:r>
              <w:rPr>
                <w:spacing w:val="2"/>
                <w:sz w:val="24"/>
              </w:rPr>
              <w:t xml:space="preserve"> </w:t>
            </w:r>
            <w:r>
              <w:rPr>
                <w:spacing w:val="-5"/>
                <w:sz w:val="24"/>
              </w:rPr>
              <w:t>кл.</w:t>
            </w:r>
          </w:p>
          <w:p w14:paraId="558ED1A0">
            <w:pPr>
              <w:pStyle w:val="8"/>
              <w:spacing w:line="275" w:lineRule="exact"/>
              <w:ind w:left="109"/>
              <w:rPr>
                <w:sz w:val="24"/>
              </w:rPr>
            </w:pPr>
            <w:r>
              <w:rPr>
                <w:spacing w:val="-2"/>
                <w:sz w:val="24"/>
              </w:rPr>
              <w:t>безотметочно</w:t>
            </w:r>
          </w:p>
        </w:tc>
      </w:tr>
    </w:tbl>
    <w:p w14:paraId="25B6D9BF">
      <w:pPr>
        <w:spacing w:before="48" w:line="240" w:lineRule="auto"/>
        <w:rPr>
          <w:sz w:val="28"/>
        </w:rPr>
      </w:pPr>
    </w:p>
    <w:p w14:paraId="7D017023">
      <w:pPr>
        <w:spacing w:before="0" w:line="276" w:lineRule="auto"/>
        <w:ind w:left="283" w:right="1634" w:firstLine="0"/>
        <w:jc w:val="left"/>
        <w:rPr>
          <w:b/>
          <w:sz w:val="28"/>
        </w:rPr>
      </w:pPr>
      <w:r>
        <w:rPr>
          <w:b/>
          <w:sz w:val="28"/>
        </w:rPr>
        <w:t>Часть</w:t>
      </w:r>
      <w:r>
        <w:rPr>
          <w:b/>
          <w:spacing w:val="-8"/>
          <w:sz w:val="28"/>
        </w:rPr>
        <w:t xml:space="preserve"> </w:t>
      </w:r>
      <w:r>
        <w:rPr>
          <w:b/>
          <w:sz w:val="28"/>
        </w:rPr>
        <w:t>3.</w:t>
      </w:r>
      <w:r>
        <w:rPr>
          <w:b/>
          <w:spacing w:val="40"/>
          <w:sz w:val="28"/>
        </w:rPr>
        <w:t xml:space="preserve"> </w:t>
      </w:r>
      <w:r>
        <w:rPr>
          <w:b/>
          <w:sz w:val="28"/>
        </w:rPr>
        <w:t>Сведения</w:t>
      </w:r>
      <w:r>
        <w:rPr>
          <w:b/>
          <w:spacing w:val="-2"/>
          <w:sz w:val="28"/>
        </w:rPr>
        <w:t xml:space="preserve"> </w:t>
      </w:r>
      <w:r>
        <w:rPr>
          <w:b/>
          <w:sz w:val="28"/>
        </w:rPr>
        <w:t>о</w:t>
      </w:r>
      <w:r>
        <w:rPr>
          <w:b/>
          <w:spacing w:val="-9"/>
          <w:sz w:val="28"/>
        </w:rPr>
        <w:t xml:space="preserve"> </w:t>
      </w:r>
      <w:r>
        <w:rPr>
          <w:b/>
          <w:sz w:val="28"/>
        </w:rPr>
        <w:t>показателях,</w:t>
      </w:r>
      <w:r>
        <w:rPr>
          <w:b/>
          <w:spacing w:val="-2"/>
          <w:sz w:val="28"/>
        </w:rPr>
        <w:t xml:space="preserve"> </w:t>
      </w:r>
      <w:r>
        <w:rPr>
          <w:b/>
          <w:sz w:val="28"/>
        </w:rPr>
        <w:t>устанавливающих</w:t>
      </w:r>
      <w:r>
        <w:rPr>
          <w:b/>
          <w:spacing w:val="-9"/>
          <w:sz w:val="28"/>
        </w:rPr>
        <w:t xml:space="preserve"> </w:t>
      </w:r>
      <w:r>
        <w:rPr>
          <w:b/>
          <w:sz w:val="28"/>
        </w:rPr>
        <w:t>соответствие</w:t>
      </w:r>
      <w:r>
        <w:rPr>
          <w:b/>
          <w:spacing w:val="-4"/>
          <w:sz w:val="28"/>
        </w:rPr>
        <w:t xml:space="preserve"> </w:t>
      </w:r>
      <w:r>
        <w:rPr>
          <w:b/>
          <w:sz w:val="28"/>
        </w:rPr>
        <w:t>содержания</w:t>
      </w:r>
      <w:r>
        <w:rPr>
          <w:b/>
          <w:spacing w:val="-7"/>
          <w:sz w:val="28"/>
        </w:rPr>
        <w:t xml:space="preserve"> </w:t>
      </w:r>
      <w:r>
        <w:rPr>
          <w:b/>
          <w:sz w:val="28"/>
        </w:rPr>
        <w:t>и</w:t>
      </w:r>
      <w:r>
        <w:rPr>
          <w:b/>
          <w:spacing w:val="-7"/>
          <w:sz w:val="28"/>
        </w:rPr>
        <w:t xml:space="preserve"> </w:t>
      </w:r>
      <w:r>
        <w:rPr>
          <w:b/>
          <w:sz w:val="28"/>
        </w:rPr>
        <w:t>качества</w:t>
      </w:r>
      <w:r>
        <w:rPr>
          <w:b/>
          <w:spacing w:val="-5"/>
          <w:sz w:val="28"/>
        </w:rPr>
        <w:t xml:space="preserve"> </w:t>
      </w:r>
      <w:r>
        <w:rPr>
          <w:b/>
          <w:sz w:val="28"/>
        </w:rPr>
        <w:t>подготовки обучающихся требованиям федерального государственного образовательного стандарта</w:t>
      </w:r>
    </w:p>
    <w:p w14:paraId="5CD331AC">
      <w:pPr>
        <w:spacing w:before="46" w:line="240" w:lineRule="auto"/>
        <w:rPr>
          <w:b/>
          <w:sz w:val="28"/>
        </w:rPr>
      </w:pPr>
    </w:p>
    <w:p w14:paraId="2157D65E">
      <w:pPr>
        <w:pStyle w:val="7"/>
        <w:numPr>
          <w:ilvl w:val="1"/>
          <w:numId w:val="4"/>
        </w:numPr>
        <w:tabs>
          <w:tab w:val="left" w:pos="847"/>
        </w:tabs>
        <w:spacing w:before="0" w:after="0" w:line="240" w:lineRule="auto"/>
        <w:ind w:left="847" w:right="0" w:hanging="564"/>
        <w:jc w:val="left"/>
        <w:rPr>
          <w:b/>
          <w:sz w:val="28"/>
        </w:rPr>
      </w:pPr>
      <w:r>
        <w:rPr>
          <w:b/>
          <w:sz w:val="28"/>
        </w:rPr>
        <w:t>Обязательный</w:t>
      </w:r>
      <w:r>
        <w:rPr>
          <w:b/>
          <w:spacing w:val="-14"/>
          <w:sz w:val="28"/>
        </w:rPr>
        <w:t xml:space="preserve"> </w:t>
      </w:r>
      <w:r>
        <w:rPr>
          <w:b/>
          <w:sz w:val="28"/>
        </w:rPr>
        <w:t>минимум</w:t>
      </w:r>
      <w:r>
        <w:rPr>
          <w:b/>
          <w:spacing w:val="-9"/>
          <w:sz w:val="28"/>
        </w:rPr>
        <w:t xml:space="preserve"> </w:t>
      </w:r>
      <w:r>
        <w:rPr>
          <w:b/>
          <w:sz w:val="28"/>
        </w:rPr>
        <w:t>содержания</w:t>
      </w:r>
      <w:r>
        <w:rPr>
          <w:b/>
          <w:spacing w:val="-14"/>
          <w:sz w:val="28"/>
        </w:rPr>
        <w:t xml:space="preserve"> </w:t>
      </w:r>
      <w:r>
        <w:rPr>
          <w:b/>
          <w:sz w:val="28"/>
        </w:rPr>
        <w:t>и</w:t>
      </w:r>
      <w:r>
        <w:rPr>
          <w:b/>
          <w:spacing w:val="-13"/>
          <w:sz w:val="28"/>
        </w:rPr>
        <w:t xml:space="preserve"> </w:t>
      </w:r>
      <w:r>
        <w:rPr>
          <w:b/>
          <w:sz w:val="28"/>
        </w:rPr>
        <w:t>сроки</w:t>
      </w:r>
      <w:r>
        <w:rPr>
          <w:b/>
          <w:spacing w:val="-9"/>
          <w:sz w:val="28"/>
        </w:rPr>
        <w:t xml:space="preserve"> </w:t>
      </w:r>
      <w:r>
        <w:rPr>
          <w:b/>
          <w:sz w:val="28"/>
        </w:rPr>
        <w:t>освоения</w:t>
      </w:r>
      <w:r>
        <w:rPr>
          <w:b/>
          <w:spacing w:val="-10"/>
          <w:sz w:val="28"/>
        </w:rPr>
        <w:t xml:space="preserve"> </w:t>
      </w:r>
      <w:r>
        <w:rPr>
          <w:b/>
          <w:sz w:val="28"/>
        </w:rPr>
        <w:t>образовательной</w:t>
      </w:r>
      <w:r>
        <w:rPr>
          <w:b/>
          <w:spacing w:val="-13"/>
          <w:sz w:val="28"/>
        </w:rPr>
        <w:t xml:space="preserve"> </w:t>
      </w:r>
      <w:r>
        <w:rPr>
          <w:b/>
          <w:spacing w:val="-2"/>
          <w:sz w:val="28"/>
        </w:rPr>
        <w:t>программы</w:t>
      </w:r>
    </w:p>
    <w:p w14:paraId="47B82E7C">
      <w:pPr>
        <w:spacing w:before="47"/>
        <w:ind w:left="13837" w:right="0" w:firstLine="0"/>
        <w:jc w:val="left"/>
        <w:rPr>
          <w:i/>
          <w:sz w:val="24"/>
        </w:rPr>
      </w:pPr>
      <w:r>
        <w:rPr>
          <w:i/>
          <w:sz w:val="24"/>
        </w:rPr>
        <w:t>Таблица</w:t>
      </w:r>
      <w:r>
        <w:rPr>
          <w:i/>
          <w:spacing w:val="1"/>
          <w:sz w:val="24"/>
        </w:rPr>
        <w:t xml:space="preserve"> </w:t>
      </w:r>
      <w:r>
        <w:rPr>
          <w:i/>
          <w:spacing w:val="-10"/>
          <w:sz w:val="24"/>
        </w:rPr>
        <w:t>1</w:t>
      </w:r>
    </w:p>
    <w:p w14:paraId="67E5996B">
      <w:pPr>
        <w:spacing w:before="16" w:after="0" w:line="240" w:lineRule="auto"/>
        <w:rPr>
          <w:i/>
          <w:sz w:val="20"/>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3923"/>
        <w:gridCol w:w="5359"/>
      </w:tblGrid>
      <w:tr w14:paraId="07106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498" w:type="dxa"/>
          </w:tcPr>
          <w:p w14:paraId="2625239B">
            <w:pPr>
              <w:pStyle w:val="8"/>
              <w:spacing w:line="273" w:lineRule="exact"/>
              <w:ind w:left="11"/>
              <w:jc w:val="center"/>
              <w:rPr>
                <w:b/>
                <w:sz w:val="24"/>
              </w:rPr>
            </w:pPr>
            <w:r>
              <w:rPr>
                <w:b/>
                <w:sz w:val="24"/>
              </w:rPr>
              <w:t>Наименование</w:t>
            </w:r>
            <w:r>
              <w:rPr>
                <w:b/>
                <w:spacing w:val="-5"/>
                <w:sz w:val="24"/>
              </w:rPr>
              <w:t xml:space="preserve"> ОП</w:t>
            </w:r>
          </w:p>
        </w:tc>
        <w:tc>
          <w:tcPr>
            <w:tcW w:w="3923" w:type="dxa"/>
          </w:tcPr>
          <w:p w14:paraId="47F1B18B">
            <w:pPr>
              <w:pStyle w:val="8"/>
              <w:spacing w:line="242" w:lineRule="auto"/>
              <w:ind w:left="1775" w:hanging="1460"/>
              <w:rPr>
                <w:b/>
                <w:sz w:val="24"/>
              </w:rPr>
            </w:pPr>
            <w:r>
              <w:rPr>
                <w:b/>
                <w:sz w:val="24"/>
              </w:rPr>
              <w:t>Нормативные</w:t>
            </w:r>
            <w:r>
              <w:rPr>
                <w:b/>
                <w:spacing w:val="-15"/>
                <w:sz w:val="24"/>
              </w:rPr>
              <w:t xml:space="preserve"> </w:t>
            </w:r>
            <w:r>
              <w:rPr>
                <w:b/>
                <w:sz w:val="24"/>
              </w:rPr>
              <w:t>сроки</w:t>
            </w:r>
            <w:r>
              <w:rPr>
                <w:b/>
                <w:spacing w:val="-15"/>
                <w:sz w:val="24"/>
              </w:rPr>
              <w:t xml:space="preserve"> </w:t>
            </w:r>
            <w:r>
              <w:rPr>
                <w:b/>
                <w:sz w:val="24"/>
              </w:rPr>
              <w:t xml:space="preserve">освоения </w:t>
            </w:r>
            <w:r>
              <w:rPr>
                <w:b/>
                <w:spacing w:val="-6"/>
                <w:sz w:val="24"/>
              </w:rPr>
              <w:t>ОП</w:t>
            </w:r>
          </w:p>
        </w:tc>
        <w:tc>
          <w:tcPr>
            <w:tcW w:w="5359" w:type="dxa"/>
          </w:tcPr>
          <w:p w14:paraId="6338E08C">
            <w:pPr>
              <w:pStyle w:val="8"/>
              <w:spacing w:line="273" w:lineRule="exact"/>
              <w:ind w:left="12" w:right="4"/>
              <w:jc w:val="center"/>
              <w:rPr>
                <w:b/>
                <w:sz w:val="24"/>
              </w:rPr>
            </w:pPr>
            <w:r>
              <w:rPr>
                <w:b/>
                <w:sz w:val="24"/>
              </w:rPr>
              <w:t>Соответствие</w:t>
            </w:r>
            <w:r>
              <w:rPr>
                <w:b/>
                <w:spacing w:val="-4"/>
                <w:sz w:val="24"/>
              </w:rPr>
              <w:t xml:space="preserve"> </w:t>
            </w:r>
            <w:r>
              <w:rPr>
                <w:b/>
                <w:sz w:val="24"/>
              </w:rPr>
              <w:t>/</w:t>
            </w:r>
            <w:r>
              <w:rPr>
                <w:b/>
                <w:spacing w:val="-7"/>
                <w:sz w:val="24"/>
              </w:rPr>
              <w:t xml:space="preserve"> </w:t>
            </w:r>
            <w:r>
              <w:rPr>
                <w:b/>
                <w:sz w:val="24"/>
              </w:rPr>
              <w:t>несоответствие</w:t>
            </w:r>
            <w:r>
              <w:rPr>
                <w:b/>
                <w:spacing w:val="-7"/>
                <w:sz w:val="24"/>
              </w:rPr>
              <w:t xml:space="preserve"> </w:t>
            </w:r>
            <w:r>
              <w:rPr>
                <w:b/>
                <w:spacing w:val="-4"/>
                <w:sz w:val="24"/>
              </w:rPr>
              <w:t>ФГОС</w:t>
            </w:r>
          </w:p>
          <w:p w14:paraId="14558341">
            <w:pPr>
              <w:pStyle w:val="8"/>
              <w:spacing w:line="274" w:lineRule="exact"/>
              <w:ind w:left="12" w:right="4"/>
              <w:jc w:val="center"/>
              <w:rPr>
                <w:b/>
                <w:sz w:val="24"/>
              </w:rPr>
            </w:pPr>
            <w:r>
              <w:rPr>
                <w:b/>
                <w:sz w:val="24"/>
              </w:rPr>
              <w:t>(с</w:t>
            </w:r>
            <w:r>
              <w:rPr>
                <w:b/>
                <w:spacing w:val="-8"/>
                <w:sz w:val="24"/>
              </w:rPr>
              <w:t xml:space="preserve"> </w:t>
            </w:r>
            <w:r>
              <w:rPr>
                <w:b/>
                <w:sz w:val="24"/>
              </w:rPr>
              <w:t>указанием</w:t>
            </w:r>
            <w:r>
              <w:rPr>
                <w:b/>
                <w:spacing w:val="-8"/>
                <w:sz w:val="24"/>
              </w:rPr>
              <w:t xml:space="preserve"> </w:t>
            </w:r>
            <w:r>
              <w:rPr>
                <w:b/>
                <w:sz w:val="24"/>
              </w:rPr>
              <w:t>№</w:t>
            </w:r>
            <w:r>
              <w:rPr>
                <w:b/>
                <w:spacing w:val="-12"/>
                <w:sz w:val="24"/>
              </w:rPr>
              <w:t xml:space="preserve"> </w:t>
            </w:r>
            <w:r>
              <w:rPr>
                <w:b/>
                <w:sz w:val="24"/>
              </w:rPr>
              <w:t>и</w:t>
            </w:r>
            <w:r>
              <w:rPr>
                <w:b/>
                <w:spacing w:val="-7"/>
                <w:sz w:val="24"/>
              </w:rPr>
              <w:t xml:space="preserve"> </w:t>
            </w:r>
            <w:r>
              <w:rPr>
                <w:b/>
                <w:sz w:val="24"/>
              </w:rPr>
              <w:t>даты</w:t>
            </w:r>
            <w:r>
              <w:rPr>
                <w:b/>
                <w:spacing w:val="-8"/>
                <w:sz w:val="24"/>
              </w:rPr>
              <w:t xml:space="preserve"> </w:t>
            </w:r>
            <w:r>
              <w:rPr>
                <w:b/>
                <w:sz w:val="24"/>
              </w:rPr>
              <w:t>распорядительного документа, утверждающего ФГОС)</w:t>
            </w:r>
          </w:p>
        </w:tc>
      </w:tr>
      <w:tr w14:paraId="3D507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5498" w:type="dxa"/>
          </w:tcPr>
          <w:p w14:paraId="08BB639E">
            <w:pPr>
              <w:pStyle w:val="8"/>
              <w:spacing w:before="1"/>
              <w:ind w:left="11" w:right="3"/>
              <w:jc w:val="center"/>
              <w:rPr>
                <w:b/>
                <w:sz w:val="22"/>
              </w:rPr>
            </w:pPr>
            <w:r>
              <w:rPr>
                <w:b/>
                <w:spacing w:val="-10"/>
                <w:sz w:val="22"/>
              </w:rPr>
              <w:t>1</w:t>
            </w:r>
          </w:p>
        </w:tc>
        <w:tc>
          <w:tcPr>
            <w:tcW w:w="3923" w:type="dxa"/>
          </w:tcPr>
          <w:p w14:paraId="076E3099">
            <w:pPr>
              <w:pStyle w:val="8"/>
              <w:spacing w:before="1"/>
              <w:ind w:left="17" w:right="9"/>
              <w:jc w:val="center"/>
              <w:rPr>
                <w:b/>
                <w:sz w:val="22"/>
              </w:rPr>
            </w:pPr>
            <w:r>
              <w:rPr>
                <w:b/>
                <w:spacing w:val="-10"/>
                <w:sz w:val="22"/>
              </w:rPr>
              <w:t>3</w:t>
            </w:r>
          </w:p>
        </w:tc>
        <w:tc>
          <w:tcPr>
            <w:tcW w:w="5359" w:type="dxa"/>
          </w:tcPr>
          <w:p w14:paraId="71DA1F59">
            <w:pPr>
              <w:pStyle w:val="8"/>
              <w:spacing w:before="1"/>
              <w:ind w:left="12"/>
              <w:jc w:val="center"/>
              <w:rPr>
                <w:b/>
                <w:sz w:val="22"/>
              </w:rPr>
            </w:pPr>
            <w:r>
              <w:rPr>
                <w:b/>
                <w:spacing w:val="-10"/>
                <w:sz w:val="22"/>
              </w:rPr>
              <w:t>4</w:t>
            </w:r>
          </w:p>
        </w:tc>
      </w:tr>
    </w:tbl>
    <w:p w14:paraId="0043A2F7">
      <w:pPr>
        <w:pStyle w:val="8"/>
        <w:spacing w:after="0"/>
        <w:jc w:val="center"/>
        <w:rPr>
          <w:b/>
          <w:sz w:val="22"/>
        </w:rPr>
        <w:sectPr>
          <w:pgSz w:w="16840" w:h="11910" w:orient="landscape"/>
          <w:pgMar w:top="1100" w:right="0" w:bottom="280" w:left="850" w:header="720" w:footer="720" w:gutter="0"/>
          <w:cols w:space="720" w:num="1"/>
        </w:sectPr>
      </w:pPr>
    </w:p>
    <w:p w14:paraId="28ED235F">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3923"/>
        <w:gridCol w:w="5359"/>
      </w:tblGrid>
      <w:tr w14:paraId="1D947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5498" w:type="dxa"/>
          </w:tcPr>
          <w:p w14:paraId="321ABC46">
            <w:pPr>
              <w:pStyle w:val="8"/>
              <w:rPr>
                <w:i/>
                <w:sz w:val="22"/>
              </w:rPr>
            </w:pPr>
          </w:p>
          <w:p w14:paraId="2C3B3921">
            <w:pPr>
              <w:pStyle w:val="8"/>
              <w:spacing w:before="143"/>
              <w:rPr>
                <w:i/>
                <w:sz w:val="22"/>
              </w:rPr>
            </w:pPr>
          </w:p>
          <w:p w14:paraId="2AB596D0">
            <w:pPr>
              <w:pStyle w:val="8"/>
              <w:ind w:left="134"/>
              <w:rPr>
                <w:i/>
                <w:sz w:val="22"/>
              </w:rPr>
            </w:pPr>
            <w:r>
              <w:rPr>
                <w:i/>
                <w:sz w:val="22"/>
              </w:rPr>
              <w:t>Образовательная</w:t>
            </w:r>
            <w:r>
              <w:rPr>
                <w:i/>
                <w:spacing w:val="-10"/>
                <w:sz w:val="22"/>
              </w:rPr>
              <w:t xml:space="preserve"> </w:t>
            </w:r>
            <w:r>
              <w:rPr>
                <w:i/>
                <w:sz w:val="22"/>
              </w:rPr>
              <w:t>программа</w:t>
            </w:r>
            <w:r>
              <w:rPr>
                <w:i/>
                <w:spacing w:val="-7"/>
                <w:sz w:val="22"/>
              </w:rPr>
              <w:t xml:space="preserve"> </w:t>
            </w:r>
            <w:r>
              <w:rPr>
                <w:i/>
                <w:sz w:val="22"/>
              </w:rPr>
              <w:t>дошкольного</w:t>
            </w:r>
            <w:r>
              <w:rPr>
                <w:i/>
                <w:spacing w:val="-11"/>
                <w:sz w:val="22"/>
              </w:rPr>
              <w:t xml:space="preserve"> </w:t>
            </w:r>
            <w:r>
              <w:rPr>
                <w:i/>
                <w:spacing w:val="-2"/>
                <w:sz w:val="22"/>
              </w:rPr>
              <w:t>образования</w:t>
            </w:r>
          </w:p>
        </w:tc>
        <w:tc>
          <w:tcPr>
            <w:tcW w:w="3923" w:type="dxa"/>
          </w:tcPr>
          <w:p w14:paraId="6073B4AC">
            <w:pPr>
              <w:pStyle w:val="8"/>
              <w:rPr>
                <w:i/>
                <w:sz w:val="22"/>
              </w:rPr>
            </w:pPr>
          </w:p>
          <w:p w14:paraId="053933A9">
            <w:pPr>
              <w:pStyle w:val="8"/>
              <w:spacing w:before="143"/>
              <w:rPr>
                <w:i/>
                <w:sz w:val="22"/>
              </w:rPr>
            </w:pPr>
          </w:p>
          <w:p w14:paraId="0A2DBF5A">
            <w:pPr>
              <w:pStyle w:val="8"/>
              <w:ind w:left="17" w:right="9"/>
              <w:jc w:val="center"/>
              <w:rPr>
                <w:sz w:val="22"/>
              </w:rPr>
            </w:pPr>
            <w:r>
              <w:rPr>
                <w:sz w:val="22"/>
              </w:rPr>
              <w:t>5</w:t>
            </w:r>
            <w:r>
              <w:rPr>
                <w:spacing w:val="2"/>
                <w:sz w:val="22"/>
              </w:rPr>
              <w:t xml:space="preserve"> </w:t>
            </w:r>
            <w:r>
              <w:rPr>
                <w:spacing w:val="-5"/>
                <w:sz w:val="22"/>
              </w:rPr>
              <w:t>лет</w:t>
            </w:r>
          </w:p>
        </w:tc>
        <w:tc>
          <w:tcPr>
            <w:tcW w:w="5359" w:type="dxa"/>
          </w:tcPr>
          <w:p w14:paraId="14BE7533">
            <w:pPr>
              <w:pStyle w:val="8"/>
              <w:spacing w:line="276" w:lineRule="auto"/>
              <w:ind w:left="109" w:right="93"/>
              <w:rPr>
                <w:i/>
                <w:sz w:val="24"/>
              </w:rPr>
            </w:pPr>
            <w:r>
              <w:rPr>
                <w:i/>
                <w:sz w:val="24"/>
              </w:rPr>
              <w:t>Соответствует ФГОС (Приказ</w:t>
            </w:r>
            <w:r>
              <w:rPr>
                <w:i/>
                <w:spacing w:val="80"/>
                <w:sz w:val="24"/>
              </w:rPr>
              <w:t xml:space="preserve"> </w:t>
            </w:r>
            <w:r>
              <w:rPr>
                <w:i/>
                <w:sz w:val="24"/>
              </w:rPr>
              <w:t>Министерства образования</w:t>
            </w:r>
            <w:r>
              <w:rPr>
                <w:i/>
                <w:spacing w:val="51"/>
                <w:sz w:val="24"/>
              </w:rPr>
              <w:t xml:space="preserve"> </w:t>
            </w:r>
            <w:r>
              <w:rPr>
                <w:i/>
                <w:sz w:val="24"/>
              </w:rPr>
              <w:t>и</w:t>
            </w:r>
            <w:r>
              <w:rPr>
                <w:i/>
                <w:spacing w:val="52"/>
                <w:sz w:val="24"/>
              </w:rPr>
              <w:t xml:space="preserve"> </w:t>
            </w:r>
            <w:r>
              <w:rPr>
                <w:i/>
                <w:sz w:val="24"/>
              </w:rPr>
              <w:t>науки</w:t>
            </w:r>
            <w:r>
              <w:rPr>
                <w:i/>
                <w:spacing w:val="52"/>
                <w:sz w:val="24"/>
              </w:rPr>
              <w:t xml:space="preserve"> </w:t>
            </w:r>
            <w:r>
              <w:rPr>
                <w:i/>
                <w:sz w:val="24"/>
              </w:rPr>
              <w:t>РФ</w:t>
            </w:r>
            <w:r>
              <w:rPr>
                <w:i/>
                <w:spacing w:val="51"/>
                <w:sz w:val="24"/>
              </w:rPr>
              <w:t xml:space="preserve"> </w:t>
            </w:r>
            <w:r>
              <w:rPr>
                <w:i/>
                <w:sz w:val="24"/>
              </w:rPr>
              <w:t>от</w:t>
            </w:r>
            <w:r>
              <w:rPr>
                <w:i/>
                <w:spacing w:val="52"/>
                <w:sz w:val="24"/>
              </w:rPr>
              <w:t xml:space="preserve"> </w:t>
            </w:r>
            <w:r>
              <w:rPr>
                <w:i/>
                <w:sz w:val="24"/>
              </w:rPr>
              <w:t>17</w:t>
            </w:r>
            <w:r>
              <w:rPr>
                <w:i/>
                <w:spacing w:val="56"/>
                <w:sz w:val="24"/>
              </w:rPr>
              <w:t xml:space="preserve"> </w:t>
            </w:r>
            <w:r>
              <w:rPr>
                <w:i/>
                <w:sz w:val="24"/>
              </w:rPr>
              <w:t>октября</w:t>
            </w:r>
            <w:r>
              <w:rPr>
                <w:i/>
                <w:spacing w:val="52"/>
                <w:sz w:val="24"/>
              </w:rPr>
              <w:t xml:space="preserve"> </w:t>
            </w:r>
            <w:r>
              <w:rPr>
                <w:i/>
                <w:spacing w:val="-2"/>
                <w:sz w:val="24"/>
              </w:rPr>
              <w:t>2013г.</w:t>
            </w:r>
          </w:p>
          <w:p w14:paraId="21605619">
            <w:pPr>
              <w:pStyle w:val="8"/>
              <w:tabs>
                <w:tab w:val="left" w:pos="1213"/>
                <w:tab w:val="left" w:pos="2024"/>
                <w:tab w:val="left" w:pos="3842"/>
              </w:tabs>
              <w:spacing w:line="276" w:lineRule="auto"/>
              <w:ind w:left="109" w:right="93"/>
              <w:rPr>
                <w:i/>
                <w:sz w:val="24"/>
              </w:rPr>
            </w:pPr>
            <w:r>
              <w:rPr>
                <w:i/>
                <w:spacing w:val="-2"/>
                <w:sz w:val="24"/>
              </w:rPr>
              <w:t>№1155</w:t>
            </w:r>
            <w:r>
              <w:rPr>
                <w:i/>
                <w:sz w:val="24"/>
              </w:rPr>
              <w:tab/>
            </w:r>
            <w:r>
              <w:rPr>
                <w:i/>
                <w:spacing w:val="-4"/>
                <w:sz w:val="24"/>
              </w:rPr>
              <w:t>«Об</w:t>
            </w:r>
            <w:r>
              <w:rPr>
                <w:i/>
                <w:sz w:val="24"/>
              </w:rPr>
              <w:tab/>
            </w:r>
            <w:r>
              <w:rPr>
                <w:i/>
                <w:spacing w:val="-2"/>
                <w:sz w:val="24"/>
              </w:rPr>
              <w:t>утверждении</w:t>
            </w:r>
            <w:r>
              <w:rPr>
                <w:i/>
                <w:sz w:val="24"/>
              </w:rPr>
              <w:tab/>
            </w:r>
            <w:r>
              <w:rPr>
                <w:i/>
                <w:spacing w:val="-2"/>
                <w:sz w:val="24"/>
              </w:rPr>
              <w:t xml:space="preserve">федерального </w:t>
            </w:r>
            <w:r>
              <w:rPr>
                <w:i/>
                <w:sz w:val="24"/>
              </w:rPr>
              <w:t>государственного</w:t>
            </w:r>
            <w:r>
              <w:rPr>
                <w:i/>
                <w:spacing w:val="62"/>
                <w:sz w:val="24"/>
              </w:rPr>
              <w:t xml:space="preserve"> </w:t>
            </w:r>
            <w:r>
              <w:rPr>
                <w:i/>
                <w:sz w:val="24"/>
              </w:rPr>
              <w:t>образовательного</w:t>
            </w:r>
            <w:r>
              <w:rPr>
                <w:i/>
                <w:spacing w:val="63"/>
                <w:sz w:val="24"/>
              </w:rPr>
              <w:t xml:space="preserve"> </w:t>
            </w:r>
            <w:r>
              <w:rPr>
                <w:i/>
                <w:spacing w:val="-2"/>
                <w:sz w:val="24"/>
              </w:rPr>
              <w:t>стандарта</w:t>
            </w:r>
          </w:p>
          <w:p w14:paraId="59D2321F">
            <w:pPr>
              <w:pStyle w:val="8"/>
              <w:spacing w:line="275" w:lineRule="exact"/>
              <w:ind w:left="109"/>
              <w:rPr>
                <w:i/>
                <w:sz w:val="24"/>
              </w:rPr>
            </w:pPr>
            <w:r>
              <w:rPr>
                <w:i/>
                <w:sz w:val="24"/>
              </w:rPr>
              <w:t>дошкольного</w:t>
            </w:r>
            <w:r>
              <w:rPr>
                <w:i/>
                <w:spacing w:val="-1"/>
                <w:sz w:val="24"/>
              </w:rPr>
              <w:t xml:space="preserve"> </w:t>
            </w:r>
            <w:r>
              <w:rPr>
                <w:i/>
                <w:spacing w:val="-2"/>
                <w:sz w:val="24"/>
              </w:rPr>
              <w:t>образования</w:t>
            </w:r>
          </w:p>
        </w:tc>
      </w:tr>
      <w:tr w14:paraId="7C65E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5498" w:type="dxa"/>
          </w:tcPr>
          <w:p w14:paraId="0886EB91">
            <w:pPr>
              <w:pStyle w:val="8"/>
              <w:spacing w:line="276" w:lineRule="auto"/>
              <w:ind w:left="110"/>
              <w:rPr>
                <w:i/>
                <w:sz w:val="24"/>
              </w:rPr>
            </w:pPr>
            <w:r>
              <w:rPr>
                <w:i/>
                <w:sz w:val="24"/>
              </w:rPr>
              <w:t>Образовательная</w:t>
            </w:r>
            <w:r>
              <w:rPr>
                <w:i/>
                <w:spacing w:val="40"/>
                <w:sz w:val="24"/>
              </w:rPr>
              <w:t xml:space="preserve"> </w:t>
            </w:r>
            <w:r>
              <w:rPr>
                <w:i/>
                <w:sz w:val="24"/>
              </w:rPr>
              <w:t>программа</w:t>
            </w:r>
            <w:r>
              <w:rPr>
                <w:i/>
                <w:spacing w:val="40"/>
                <w:sz w:val="24"/>
              </w:rPr>
              <w:t xml:space="preserve"> </w:t>
            </w:r>
            <w:r>
              <w:rPr>
                <w:i/>
                <w:sz w:val="24"/>
              </w:rPr>
              <w:t>начального</w:t>
            </w:r>
            <w:r>
              <w:rPr>
                <w:i/>
                <w:spacing w:val="40"/>
                <w:sz w:val="24"/>
              </w:rPr>
              <w:t xml:space="preserve"> </w:t>
            </w:r>
            <w:r>
              <w:rPr>
                <w:i/>
                <w:sz w:val="24"/>
              </w:rPr>
              <w:t xml:space="preserve">общего </w:t>
            </w:r>
            <w:r>
              <w:rPr>
                <w:i/>
                <w:spacing w:val="-2"/>
                <w:sz w:val="24"/>
              </w:rPr>
              <w:t>образования</w:t>
            </w:r>
          </w:p>
        </w:tc>
        <w:tc>
          <w:tcPr>
            <w:tcW w:w="3923" w:type="dxa"/>
          </w:tcPr>
          <w:p w14:paraId="1FDB4F40">
            <w:pPr>
              <w:pStyle w:val="8"/>
              <w:spacing w:line="268" w:lineRule="exact"/>
              <w:ind w:left="17"/>
              <w:jc w:val="center"/>
              <w:rPr>
                <w:i/>
                <w:sz w:val="24"/>
              </w:rPr>
            </w:pPr>
            <w:r>
              <w:rPr>
                <w:i/>
                <w:sz w:val="24"/>
              </w:rPr>
              <w:t>4</w:t>
            </w:r>
            <w:r>
              <w:rPr>
                <w:i/>
                <w:spacing w:val="2"/>
                <w:sz w:val="24"/>
              </w:rPr>
              <w:t xml:space="preserve"> </w:t>
            </w:r>
            <w:r>
              <w:rPr>
                <w:i/>
                <w:spacing w:val="-4"/>
                <w:sz w:val="24"/>
              </w:rPr>
              <w:t>года</w:t>
            </w:r>
          </w:p>
        </w:tc>
        <w:tc>
          <w:tcPr>
            <w:tcW w:w="5359" w:type="dxa"/>
          </w:tcPr>
          <w:p w14:paraId="396B9CC7">
            <w:pPr>
              <w:pStyle w:val="8"/>
              <w:spacing w:line="268" w:lineRule="exact"/>
              <w:ind w:left="109"/>
              <w:rPr>
                <w:i/>
                <w:sz w:val="24"/>
              </w:rPr>
            </w:pPr>
            <w:r>
              <w:rPr>
                <w:i/>
                <w:sz w:val="24"/>
              </w:rPr>
              <w:t>Соответствует</w:t>
            </w:r>
            <w:r>
              <w:rPr>
                <w:i/>
                <w:spacing w:val="-5"/>
                <w:sz w:val="24"/>
              </w:rPr>
              <w:t xml:space="preserve"> </w:t>
            </w:r>
            <w:r>
              <w:rPr>
                <w:i/>
                <w:sz w:val="24"/>
              </w:rPr>
              <w:t>ФООП</w:t>
            </w:r>
            <w:r>
              <w:rPr>
                <w:i/>
                <w:spacing w:val="-3"/>
                <w:sz w:val="24"/>
              </w:rPr>
              <w:t xml:space="preserve"> </w:t>
            </w:r>
            <w:r>
              <w:rPr>
                <w:i/>
                <w:sz w:val="24"/>
              </w:rPr>
              <w:t>(Приказ</w:t>
            </w:r>
            <w:r>
              <w:rPr>
                <w:i/>
                <w:spacing w:val="-1"/>
                <w:sz w:val="24"/>
              </w:rPr>
              <w:t xml:space="preserve"> </w:t>
            </w:r>
            <w:r>
              <w:rPr>
                <w:i/>
                <w:spacing w:val="-2"/>
                <w:sz w:val="24"/>
              </w:rPr>
              <w:t>Минобрнауки</w:t>
            </w:r>
          </w:p>
          <w:p w14:paraId="50B612CD">
            <w:pPr>
              <w:pStyle w:val="8"/>
              <w:tabs>
                <w:tab w:val="left" w:pos="575"/>
                <w:tab w:val="left" w:pos="1175"/>
                <w:tab w:val="left" w:pos="1708"/>
                <w:tab w:val="left" w:pos="1874"/>
                <w:tab w:val="left" w:pos="3182"/>
                <w:tab w:val="left" w:pos="3834"/>
                <w:tab w:val="left" w:pos="4090"/>
              </w:tabs>
              <w:spacing w:before="41" w:line="276" w:lineRule="auto"/>
              <w:ind w:left="109" w:right="96"/>
              <w:rPr>
                <w:i/>
                <w:sz w:val="24"/>
              </w:rPr>
            </w:pPr>
            <w:r>
              <w:rPr>
                <w:i/>
                <w:spacing w:val="-10"/>
                <w:sz w:val="24"/>
              </w:rPr>
              <w:t>№</w:t>
            </w:r>
            <w:r>
              <w:rPr>
                <w:i/>
                <w:sz w:val="24"/>
              </w:rPr>
              <w:tab/>
            </w:r>
            <w:r>
              <w:rPr>
                <w:i/>
                <w:spacing w:val="-4"/>
                <w:sz w:val="24"/>
              </w:rPr>
              <w:t>992</w:t>
            </w:r>
            <w:r>
              <w:rPr>
                <w:i/>
                <w:sz w:val="24"/>
              </w:rPr>
              <w:tab/>
            </w:r>
            <w:r>
              <w:rPr>
                <w:i/>
                <w:spacing w:val="-6"/>
                <w:sz w:val="24"/>
              </w:rPr>
              <w:t>от</w:t>
            </w:r>
            <w:r>
              <w:rPr>
                <w:i/>
                <w:sz w:val="24"/>
              </w:rPr>
              <w:tab/>
            </w:r>
            <w:r>
              <w:rPr>
                <w:i/>
                <w:spacing w:val="-2"/>
                <w:sz w:val="24"/>
              </w:rPr>
              <w:t>16.11.2022г.</w:t>
            </w:r>
            <w:r>
              <w:rPr>
                <w:i/>
                <w:sz w:val="24"/>
              </w:rPr>
              <w:tab/>
            </w:r>
            <w:r>
              <w:rPr>
                <w:i/>
                <w:spacing w:val="-4"/>
                <w:sz w:val="24"/>
              </w:rPr>
              <w:t>«Об</w:t>
            </w:r>
            <w:r>
              <w:rPr>
                <w:i/>
                <w:sz w:val="24"/>
              </w:rPr>
              <w:tab/>
            </w:r>
            <w:r>
              <w:rPr>
                <w:i/>
                <w:spacing w:val="-2"/>
                <w:sz w:val="24"/>
              </w:rPr>
              <w:t>утверждении федеральной</w:t>
            </w:r>
            <w:r>
              <w:rPr>
                <w:i/>
                <w:sz w:val="24"/>
              </w:rPr>
              <w:tab/>
            </w:r>
            <w:r>
              <w:rPr>
                <w:i/>
                <w:sz w:val="24"/>
              </w:rPr>
              <w:tab/>
            </w:r>
            <w:r>
              <w:rPr>
                <w:i/>
                <w:spacing w:val="-2"/>
                <w:sz w:val="24"/>
              </w:rPr>
              <w:t>образовательной</w:t>
            </w:r>
            <w:r>
              <w:rPr>
                <w:i/>
                <w:sz w:val="24"/>
              </w:rPr>
              <w:tab/>
            </w:r>
            <w:r>
              <w:rPr>
                <w:i/>
                <w:sz w:val="24"/>
              </w:rPr>
              <w:tab/>
            </w:r>
            <w:r>
              <w:rPr>
                <w:i/>
                <w:spacing w:val="-2"/>
                <w:sz w:val="24"/>
              </w:rPr>
              <w:t>программы</w:t>
            </w:r>
          </w:p>
          <w:p w14:paraId="05401A83">
            <w:pPr>
              <w:pStyle w:val="8"/>
              <w:spacing w:before="4"/>
              <w:ind w:left="109"/>
              <w:rPr>
                <w:i/>
                <w:sz w:val="24"/>
              </w:rPr>
            </w:pPr>
            <w:r>
              <w:rPr>
                <w:i/>
                <w:sz w:val="24"/>
              </w:rPr>
              <w:t>начального</w:t>
            </w:r>
            <w:r>
              <w:rPr>
                <w:i/>
                <w:spacing w:val="-1"/>
                <w:sz w:val="24"/>
              </w:rPr>
              <w:t xml:space="preserve"> </w:t>
            </w:r>
            <w:r>
              <w:rPr>
                <w:i/>
                <w:sz w:val="24"/>
              </w:rPr>
              <w:t>общего</w:t>
            </w:r>
            <w:r>
              <w:rPr>
                <w:i/>
                <w:spacing w:val="-4"/>
                <w:sz w:val="24"/>
              </w:rPr>
              <w:t xml:space="preserve"> </w:t>
            </w:r>
            <w:r>
              <w:rPr>
                <w:i/>
                <w:spacing w:val="-2"/>
                <w:sz w:val="24"/>
              </w:rPr>
              <w:t>образования.)</w:t>
            </w:r>
          </w:p>
        </w:tc>
      </w:tr>
      <w:tr w14:paraId="5E3B5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5498" w:type="dxa"/>
          </w:tcPr>
          <w:p w14:paraId="74925F4E">
            <w:pPr>
              <w:pStyle w:val="8"/>
              <w:spacing w:line="276" w:lineRule="auto"/>
              <w:ind w:left="110"/>
              <w:rPr>
                <w:i/>
                <w:sz w:val="24"/>
              </w:rPr>
            </w:pPr>
            <w:r>
              <w:rPr>
                <w:i/>
                <w:sz w:val="24"/>
              </w:rPr>
              <w:t>Образовательная</w:t>
            </w:r>
            <w:r>
              <w:rPr>
                <w:i/>
                <w:spacing w:val="40"/>
                <w:sz w:val="24"/>
              </w:rPr>
              <w:t xml:space="preserve"> </w:t>
            </w:r>
            <w:r>
              <w:rPr>
                <w:i/>
                <w:sz w:val="24"/>
              </w:rPr>
              <w:t>программа</w:t>
            </w:r>
            <w:r>
              <w:rPr>
                <w:i/>
                <w:spacing w:val="40"/>
                <w:sz w:val="24"/>
              </w:rPr>
              <w:t xml:space="preserve"> </w:t>
            </w:r>
            <w:r>
              <w:rPr>
                <w:i/>
                <w:sz w:val="24"/>
              </w:rPr>
              <w:t>начального</w:t>
            </w:r>
            <w:r>
              <w:rPr>
                <w:i/>
                <w:spacing w:val="40"/>
                <w:sz w:val="24"/>
              </w:rPr>
              <w:t xml:space="preserve"> </w:t>
            </w:r>
            <w:r>
              <w:rPr>
                <w:i/>
                <w:sz w:val="24"/>
              </w:rPr>
              <w:t>общего образования 2-4 классы</w:t>
            </w:r>
          </w:p>
        </w:tc>
        <w:tc>
          <w:tcPr>
            <w:tcW w:w="3923" w:type="dxa"/>
          </w:tcPr>
          <w:p w14:paraId="5056059C">
            <w:pPr>
              <w:pStyle w:val="8"/>
              <w:spacing w:line="268" w:lineRule="exact"/>
              <w:ind w:left="17" w:right="9"/>
              <w:jc w:val="center"/>
              <w:rPr>
                <w:i/>
                <w:sz w:val="24"/>
              </w:rPr>
            </w:pPr>
            <w:r>
              <w:rPr>
                <w:i/>
                <w:spacing w:val="-4"/>
                <w:sz w:val="24"/>
              </w:rPr>
              <w:t>5лет</w:t>
            </w:r>
          </w:p>
        </w:tc>
        <w:tc>
          <w:tcPr>
            <w:tcW w:w="5359" w:type="dxa"/>
          </w:tcPr>
          <w:p w14:paraId="1986AE11">
            <w:pPr>
              <w:pStyle w:val="8"/>
              <w:spacing w:line="276" w:lineRule="auto"/>
              <w:ind w:left="109" w:right="93"/>
              <w:rPr>
                <w:i/>
                <w:sz w:val="24"/>
              </w:rPr>
            </w:pPr>
            <w:r>
              <w:rPr>
                <w:i/>
                <w:sz w:val="24"/>
              </w:rPr>
              <w:t>Соответствует</w:t>
            </w:r>
            <w:r>
              <w:rPr>
                <w:i/>
                <w:spacing w:val="40"/>
                <w:sz w:val="24"/>
              </w:rPr>
              <w:t xml:space="preserve"> </w:t>
            </w:r>
            <w:r>
              <w:rPr>
                <w:i/>
                <w:sz w:val="24"/>
              </w:rPr>
              <w:t>ФГОС</w:t>
            </w:r>
            <w:r>
              <w:rPr>
                <w:i/>
                <w:spacing w:val="40"/>
                <w:sz w:val="24"/>
              </w:rPr>
              <w:t xml:space="preserve"> </w:t>
            </w:r>
            <w:r>
              <w:rPr>
                <w:i/>
                <w:sz w:val="24"/>
              </w:rPr>
              <w:t>(Приказ</w:t>
            </w:r>
            <w:r>
              <w:rPr>
                <w:i/>
                <w:spacing w:val="40"/>
                <w:sz w:val="24"/>
              </w:rPr>
              <w:t xml:space="preserve"> </w:t>
            </w:r>
            <w:r>
              <w:rPr>
                <w:i/>
                <w:sz w:val="24"/>
              </w:rPr>
              <w:t>Министерства образования</w:t>
            </w:r>
            <w:r>
              <w:rPr>
                <w:i/>
                <w:spacing w:val="51"/>
                <w:sz w:val="24"/>
              </w:rPr>
              <w:t xml:space="preserve"> </w:t>
            </w:r>
            <w:r>
              <w:rPr>
                <w:i/>
                <w:sz w:val="24"/>
              </w:rPr>
              <w:t>и</w:t>
            </w:r>
            <w:r>
              <w:rPr>
                <w:i/>
                <w:spacing w:val="52"/>
                <w:sz w:val="24"/>
              </w:rPr>
              <w:t xml:space="preserve"> </w:t>
            </w:r>
            <w:r>
              <w:rPr>
                <w:i/>
                <w:sz w:val="24"/>
              </w:rPr>
              <w:t>науки</w:t>
            </w:r>
            <w:r>
              <w:rPr>
                <w:i/>
                <w:spacing w:val="52"/>
                <w:sz w:val="24"/>
              </w:rPr>
              <w:t xml:space="preserve"> </w:t>
            </w:r>
            <w:r>
              <w:rPr>
                <w:i/>
                <w:sz w:val="24"/>
              </w:rPr>
              <w:t>РФ</w:t>
            </w:r>
            <w:r>
              <w:rPr>
                <w:i/>
                <w:spacing w:val="51"/>
                <w:sz w:val="24"/>
              </w:rPr>
              <w:t xml:space="preserve"> </w:t>
            </w:r>
            <w:r>
              <w:rPr>
                <w:i/>
                <w:sz w:val="24"/>
              </w:rPr>
              <w:t>от</w:t>
            </w:r>
            <w:r>
              <w:rPr>
                <w:i/>
                <w:spacing w:val="52"/>
                <w:sz w:val="24"/>
              </w:rPr>
              <w:t xml:space="preserve"> </w:t>
            </w:r>
            <w:r>
              <w:rPr>
                <w:i/>
                <w:sz w:val="24"/>
              </w:rPr>
              <w:t>06</w:t>
            </w:r>
            <w:r>
              <w:rPr>
                <w:i/>
                <w:spacing w:val="51"/>
                <w:sz w:val="24"/>
              </w:rPr>
              <w:t xml:space="preserve"> </w:t>
            </w:r>
            <w:r>
              <w:rPr>
                <w:i/>
                <w:sz w:val="24"/>
              </w:rPr>
              <w:t>октября</w:t>
            </w:r>
            <w:r>
              <w:rPr>
                <w:i/>
                <w:spacing w:val="52"/>
                <w:sz w:val="24"/>
              </w:rPr>
              <w:t xml:space="preserve"> </w:t>
            </w:r>
            <w:r>
              <w:rPr>
                <w:i/>
                <w:spacing w:val="-2"/>
                <w:sz w:val="24"/>
              </w:rPr>
              <w:t>2009г.</w:t>
            </w:r>
          </w:p>
          <w:p w14:paraId="65D9E6D2">
            <w:pPr>
              <w:pStyle w:val="8"/>
              <w:tabs>
                <w:tab w:val="left" w:pos="1131"/>
                <w:tab w:val="left" w:pos="1980"/>
                <w:tab w:val="left" w:pos="3837"/>
              </w:tabs>
              <w:spacing w:line="276" w:lineRule="auto"/>
              <w:ind w:left="109" w:right="94"/>
              <w:rPr>
                <w:i/>
                <w:sz w:val="24"/>
              </w:rPr>
            </w:pPr>
            <w:r>
              <w:rPr>
                <w:i/>
                <w:spacing w:val="-4"/>
                <w:sz w:val="24"/>
              </w:rPr>
              <w:t>№373</w:t>
            </w:r>
            <w:r>
              <w:rPr>
                <w:i/>
                <w:sz w:val="24"/>
              </w:rPr>
              <w:tab/>
            </w:r>
            <w:r>
              <w:rPr>
                <w:i/>
                <w:spacing w:val="-4"/>
                <w:sz w:val="24"/>
              </w:rPr>
              <w:t>«Об</w:t>
            </w:r>
            <w:r>
              <w:rPr>
                <w:i/>
                <w:sz w:val="24"/>
              </w:rPr>
              <w:tab/>
            </w:r>
            <w:r>
              <w:rPr>
                <w:i/>
                <w:spacing w:val="-2"/>
                <w:sz w:val="24"/>
              </w:rPr>
              <w:t>утверждении</w:t>
            </w:r>
            <w:r>
              <w:rPr>
                <w:i/>
                <w:sz w:val="24"/>
              </w:rPr>
              <w:tab/>
            </w:r>
            <w:r>
              <w:rPr>
                <w:i/>
                <w:spacing w:val="-2"/>
                <w:sz w:val="24"/>
              </w:rPr>
              <w:t xml:space="preserve">федерального </w:t>
            </w:r>
            <w:r>
              <w:rPr>
                <w:i/>
                <w:sz w:val="24"/>
              </w:rPr>
              <w:t>государственного</w:t>
            </w:r>
            <w:r>
              <w:rPr>
                <w:i/>
                <w:spacing w:val="62"/>
                <w:sz w:val="24"/>
              </w:rPr>
              <w:t xml:space="preserve"> </w:t>
            </w:r>
            <w:r>
              <w:rPr>
                <w:i/>
                <w:sz w:val="24"/>
              </w:rPr>
              <w:t>образовательного</w:t>
            </w:r>
            <w:r>
              <w:rPr>
                <w:i/>
                <w:spacing w:val="63"/>
                <w:sz w:val="24"/>
              </w:rPr>
              <w:t xml:space="preserve"> </w:t>
            </w:r>
            <w:r>
              <w:rPr>
                <w:i/>
                <w:spacing w:val="-2"/>
                <w:sz w:val="24"/>
              </w:rPr>
              <w:t>стандарта</w:t>
            </w:r>
          </w:p>
          <w:p w14:paraId="6F3AF3F9">
            <w:pPr>
              <w:pStyle w:val="8"/>
              <w:spacing w:line="275" w:lineRule="exact"/>
              <w:ind w:left="109"/>
              <w:rPr>
                <w:i/>
                <w:sz w:val="24"/>
              </w:rPr>
            </w:pPr>
            <w:r>
              <w:rPr>
                <w:i/>
                <w:sz w:val="24"/>
              </w:rPr>
              <w:t>начального</w:t>
            </w:r>
            <w:r>
              <w:rPr>
                <w:i/>
                <w:spacing w:val="1"/>
                <w:sz w:val="24"/>
              </w:rPr>
              <w:t xml:space="preserve"> </w:t>
            </w:r>
            <w:r>
              <w:rPr>
                <w:i/>
                <w:sz w:val="24"/>
              </w:rPr>
              <w:t>общего</w:t>
            </w:r>
            <w:r>
              <w:rPr>
                <w:i/>
                <w:spacing w:val="-4"/>
                <w:sz w:val="24"/>
              </w:rPr>
              <w:t xml:space="preserve"> </w:t>
            </w:r>
            <w:r>
              <w:rPr>
                <w:i/>
                <w:spacing w:val="-2"/>
                <w:sz w:val="24"/>
              </w:rPr>
              <w:t>образования;</w:t>
            </w:r>
          </w:p>
        </w:tc>
      </w:tr>
      <w:tr w14:paraId="1B9EB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5498" w:type="dxa"/>
          </w:tcPr>
          <w:p w14:paraId="03B41995">
            <w:pPr>
              <w:pStyle w:val="8"/>
              <w:spacing w:line="280" w:lineRule="auto"/>
              <w:ind w:left="110"/>
              <w:rPr>
                <w:i/>
                <w:sz w:val="24"/>
              </w:rPr>
            </w:pPr>
            <w:r>
              <w:rPr>
                <w:i/>
                <w:sz w:val="24"/>
              </w:rPr>
              <w:t>Образовательная</w:t>
            </w:r>
            <w:r>
              <w:rPr>
                <w:i/>
                <w:spacing w:val="80"/>
                <w:sz w:val="24"/>
              </w:rPr>
              <w:t xml:space="preserve"> </w:t>
            </w:r>
            <w:r>
              <w:rPr>
                <w:i/>
                <w:sz w:val="24"/>
              </w:rPr>
              <w:t>программа</w:t>
            </w:r>
            <w:r>
              <w:rPr>
                <w:i/>
                <w:spacing w:val="80"/>
                <w:sz w:val="24"/>
              </w:rPr>
              <w:t xml:space="preserve"> </w:t>
            </w:r>
            <w:r>
              <w:rPr>
                <w:i/>
                <w:sz w:val="24"/>
              </w:rPr>
              <w:t>основного</w:t>
            </w:r>
            <w:r>
              <w:rPr>
                <w:i/>
                <w:spacing w:val="80"/>
                <w:sz w:val="24"/>
              </w:rPr>
              <w:t xml:space="preserve"> </w:t>
            </w:r>
            <w:r>
              <w:rPr>
                <w:i/>
                <w:sz w:val="24"/>
              </w:rPr>
              <w:t>общего образования для 5 класса</w:t>
            </w:r>
          </w:p>
        </w:tc>
        <w:tc>
          <w:tcPr>
            <w:tcW w:w="3923" w:type="dxa"/>
          </w:tcPr>
          <w:p w14:paraId="574F3055">
            <w:pPr>
              <w:pStyle w:val="8"/>
              <w:spacing w:line="268" w:lineRule="exact"/>
              <w:ind w:left="17" w:right="4"/>
              <w:jc w:val="center"/>
              <w:rPr>
                <w:i/>
                <w:sz w:val="24"/>
              </w:rPr>
            </w:pPr>
            <w:r>
              <w:rPr>
                <w:i/>
                <w:sz w:val="24"/>
              </w:rPr>
              <w:t>5</w:t>
            </w:r>
            <w:r>
              <w:rPr>
                <w:i/>
                <w:spacing w:val="2"/>
                <w:sz w:val="24"/>
              </w:rPr>
              <w:t xml:space="preserve"> </w:t>
            </w:r>
            <w:r>
              <w:rPr>
                <w:i/>
                <w:spacing w:val="-5"/>
                <w:sz w:val="24"/>
              </w:rPr>
              <w:t>лет</w:t>
            </w:r>
          </w:p>
        </w:tc>
        <w:tc>
          <w:tcPr>
            <w:tcW w:w="5359" w:type="dxa"/>
          </w:tcPr>
          <w:p w14:paraId="17809FB2">
            <w:pPr>
              <w:pStyle w:val="8"/>
              <w:spacing w:line="268" w:lineRule="exact"/>
              <w:ind w:left="109"/>
              <w:jc w:val="both"/>
              <w:rPr>
                <w:i/>
                <w:sz w:val="24"/>
              </w:rPr>
            </w:pPr>
            <w:r>
              <w:rPr>
                <w:i/>
                <w:sz w:val="24"/>
              </w:rPr>
              <w:t>Соответствует</w:t>
            </w:r>
            <w:r>
              <w:rPr>
                <w:i/>
                <w:spacing w:val="-5"/>
                <w:sz w:val="24"/>
              </w:rPr>
              <w:t xml:space="preserve"> </w:t>
            </w:r>
            <w:r>
              <w:rPr>
                <w:i/>
                <w:sz w:val="24"/>
              </w:rPr>
              <w:t>ФООП</w:t>
            </w:r>
            <w:r>
              <w:rPr>
                <w:i/>
                <w:spacing w:val="-5"/>
                <w:sz w:val="24"/>
              </w:rPr>
              <w:t xml:space="preserve"> </w:t>
            </w:r>
            <w:r>
              <w:rPr>
                <w:i/>
                <w:sz w:val="24"/>
              </w:rPr>
              <w:t>(Приказ</w:t>
            </w:r>
            <w:r>
              <w:rPr>
                <w:i/>
                <w:spacing w:val="-1"/>
                <w:sz w:val="24"/>
              </w:rPr>
              <w:t xml:space="preserve"> </w:t>
            </w:r>
            <w:r>
              <w:rPr>
                <w:i/>
                <w:spacing w:val="-2"/>
                <w:sz w:val="24"/>
              </w:rPr>
              <w:t>Минобрнауки</w:t>
            </w:r>
          </w:p>
          <w:p w14:paraId="6DCE5216">
            <w:pPr>
              <w:pStyle w:val="8"/>
              <w:spacing w:before="11" w:line="310" w:lineRule="atLeast"/>
              <w:ind w:left="109" w:right="96"/>
              <w:jc w:val="both"/>
              <w:rPr>
                <w:i/>
                <w:sz w:val="24"/>
              </w:rPr>
            </w:pPr>
            <w:r>
              <w:rPr>
                <w:i/>
                <w:sz w:val="24"/>
              </w:rPr>
              <w:t>№ 993 от 16.11.2022г. «Об утверждении федеральной образовательной программы основного общего образования»).</w:t>
            </w:r>
          </w:p>
        </w:tc>
      </w:tr>
      <w:tr w14:paraId="52C1F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5498" w:type="dxa"/>
          </w:tcPr>
          <w:p w14:paraId="700B3E31">
            <w:pPr>
              <w:pStyle w:val="8"/>
              <w:spacing w:line="276" w:lineRule="auto"/>
              <w:ind w:left="110"/>
              <w:rPr>
                <w:i/>
                <w:sz w:val="24"/>
              </w:rPr>
            </w:pPr>
            <w:r>
              <w:rPr>
                <w:i/>
                <w:sz w:val="24"/>
              </w:rPr>
              <w:t>Образовательная</w:t>
            </w:r>
            <w:r>
              <w:rPr>
                <w:i/>
                <w:spacing w:val="80"/>
                <w:sz w:val="24"/>
              </w:rPr>
              <w:t xml:space="preserve"> </w:t>
            </w:r>
            <w:r>
              <w:rPr>
                <w:i/>
                <w:sz w:val="24"/>
              </w:rPr>
              <w:t>программа</w:t>
            </w:r>
            <w:r>
              <w:rPr>
                <w:i/>
                <w:spacing w:val="80"/>
                <w:sz w:val="24"/>
              </w:rPr>
              <w:t xml:space="preserve"> </w:t>
            </w:r>
            <w:r>
              <w:rPr>
                <w:i/>
                <w:sz w:val="24"/>
              </w:rPr>
              <w:t>основного</w:t>
            </w:r>
            <w:r>
              <w:rPr>
                <w:i/>
                <w:spacing w:val="80"/>
                <w:sz w:val="24"/>
              </w:rPr>
              <w:t xml:space="preserve"> </w:t>
            </w:r>
            <w:r>
              <w:rPr>
                <w:i/>
                <w:sz w:val="24"/>
              </w:rPr>
              <w:t>общего образования для 6-9 класса</w:t>
            </w:r>
          </w:p>
        </w:tc>
        <w:tc>
          <w:tcPr>
            <w:tcW w:w="3923" w:type="dxa"/>
          </w:tcPr>
          <w:p w14:paraId="71AB4F3A">
            <w:pPr>
              <w:pStyle w:val="8"/>
              <w:spacing w:line="268" w:lineRule="exact"/>
              <w:ind w:left="17" w:right="4"/>
              <w:jc w:val="center"/>
              <w:rPr>
                <w:i/>
                <w:sz w:val="24"/>
              </w:rPr>
            </w:pPr>
            <w:r>
              <w:rPr>
                <w:i/>
                <w:sz w:val="24"/>
              </w:rPr>
              <w:t>5</w:t>
            </w:r>
            <w:r>
              <w:rPr>
                <w:i/>
                <w:spacing w:val="2"/>
                <w:sz w:val="24"/>
              </w:rPr>
              <w:t xml:space="preserve"> </w:t>
            </w:r>
            <w:r>
              <w:rPr>
                <w:i/>
                <w:spacing w:val="-5"/>
                <w:sz w:val="24"/>
              </w:rPr>
              <w:t>лет</w:t>
            </w:r>
          </w:p>
        </w:tc>
        <w:tc>
          <w:tcPr>
            <w:tcW w:w="5359" w:type="dxa"/>
          </w:tcPr>
          <w:p w14:paraId="2B718EBE">
            <w:pPr>
              <w:pStyle w:val="8"/>
              <w:spacing w:line="276" w:lineRule="auto"/>
              <w:ind w:left="109" w:right="93"/>
              <w:rPr>
                <w:i/>
                <w:sz w:val="24"/>
              </w:rPr>
            </w:pPr>
            <w:r>
              <w:rPr>
                <w:i/>
                <w:sz w:val="24"/>
              </w:rPr>
              <w:t>Соответствует</w:t>
            </w:r>
            <w:r>
              <w:rPr>
                <w:i/>
                <w:spacing w:val="40"/>
                <w:sz w:val="24"/>
              </w:rPr>
              <w:t xml:space="preserve"> </w:t>
            </w:r>
            <w:r>
              <w:rPr>
                <w:i/>
                <w:sz w:val="24"/>
              </w:rPr>
              <w:t>ФГОС</w:t>
            </w:r>
            <w:r>
              <w:rPr>
                <w:i/>
                <w:spacing w:val="40"/>
                <w:sz w:val="24"/>
              </w:rPr>
              <w:t xml:space="preserve"> </w:t>
            </w:r>
            <w:r>
              <w:rPr>
                <w:i/>
                <w:sz w:val="24"/>
              </w:rPr>
              <w:t>(Приказ</w:t>
            </w:r>
            <w:r>
              <w:rPr>
                <w:i/>
                <w:spacing w:val="40"/>
                <w:sz w:val="24"/>
              </w:rPr>
              <w:t xml:space="preserve"> </w:t>
            </w:r>
            <w:r>
              <w:rPr>
                <w:i/>
                <w:sz w:val="24"/>
              </w:rPr>
              <w:t>Министерства образования</w:t>
            </w:r>
            <w:r>
              <w:rPr>
                <w:i/>
                <w:spacing w:val="60"/>
                <w:sz w:val="24"/>
              </w:rPr>
              <w:t xml:space="preserve"> </w:t>
            </w:r>
            <w:r>
              <w:rPr>
                <w:i/>
                <w:sz w:val="24"/>
              </w:rPr>
              <w:t>и</w:t>
            </w:r>
            <w:r>
              <w:rPr>
                <w:i/>
                <w:spacing w:val="57"/>
                <w:sz w:val="24"/>
              </w:rPr>
              <w:t xml:space="preserve"> </w:t>
            </w:r>
            <w:r>
              <w:rPr>
                <w:i/>
                <w:sz w:val="24"/>
              </w:rPr>
              <w:t>науки</w:t>
            </w:r>
            <w:r>
              <w:rPr>
                <w:i/>
                <w:spacing w:val="62"/>
                <w:sz w:val="24"/>
              </w:rPr>
              <w:t xml:space="preserve"> </w:t>
            </w:r>
            <w:r>
              <w:rPr>
                <w:i/>
                <w:sz w:val="24"/>
              </w:rPr>
              <w:t>РФ</w:t>
            </w:r>
            <w:r>
              <w:rPr>
                <w:i/>
                <w:spacing w:val="61"/>
                <w:sz w:val="24"/>
              </w:rPr>
              <w:t xml:space="preserve"> </w:t>
            </w:r>
            <w:r>
              <w:rPr>
                <w:i/>
                <w:sz w:val="24"/>
              </w:rPr>
              <w:t>от</w:t>
            </w:r>
            <w:r>
              <w:rPr>
                <w:i/>
                <w:spacing w:val="62"/>
                <w:sz w:val="24"/>
              </w:rPr>
              <w:t xml:space="preserve"> </w:t>
            </w:r>
            <w:r>
              <w:rPr>
                <w:i/>
                <w:sz w:val="24"/>
              </w:rPr>
              <w:t>17</w:t>
            </w:r>
            <w:r>
              <w:rPr>
                <w:i/>
                <w:spacing w:val="57"/>
                <w:sz w:val="24"/>
              </w:rPr>
              <w:t xml:space="preserve"> </w:t>
            </w:r>
            <w:r>
              <w:rPr>
                <w:i/>
                <w:sz w:val="24"/>
              </w:rPr>
              <w:t>декабря</w:t>
            </w:r>
            <w:r>
              <w:rPr>
                <w:i/>
                <w:spacing w:val="61"/>
                <w:sz w:val="24"/>
              </w:rPr>
              <w:t xml:space="preserve"> </w:t>
            </w:r>
            <w:r>
              <w:rPr>
                <w:i/>
                <w:spacing w:val="-2"/>
                <w:sz w:val="24"/>
              </w:rPr>
              <w:t>2010г.</w:t>
            </w:r>
          </w:p>
          <w:p w14:paraId="467745F9">
            <w:pPr>
              <w:pStyle w:val="8"/>
              <w:tabs>
                <w:tab w:val="left" w:pos="1212"/>
                <w:tab w:val="left" w:pos="2024"/>
                <w:tab w:val="left" w:pos="3842"/>
              </w:tabs>
              <w:spacing w:line="276" w:lineRule="auto"/>
              <w:ind w:left="109" w:right="93"/>
              <w:rPr>
                <w:i/>
                <w:sz w:val="24"/>
              </w:rPr>
            </w:pPr>
            <w:r>
              <w:rPr>
                <w:i/>
                <w:spacing w:val="-2"/>
                <w:sz w:val="24"/>
              </w:rPr>
              <w:t>№1897</w:t>
            </w:r>
            <w:r>
              <w:rPr>
                <w:i/>
                <w:sz w:val="24"/>
              </w:rPr>
              <w:tab/>
            </w:r>
            <w:r>
              <w:rPr>
                <w:i/>
                <w:spacing w:val="-4"/>
                <w:sz w:val="24"/>
              </w:rPr>
              <w:t>«Об</w:t>
            </w:r>
            <w:r>
              <w:rPr>
                <w:i/>
                <w:sz w:val="24"/>
              </w:rPr>
              <w:tab/>
            </w:r>
            <w:r>
              <w:rPr>
                <w:i/>
                <w:spacing w:val="-2"/>
                <w:sz w:val="24"/>
              </w:rPr>
              <w:t>утверждении</w:t>
            </w:r>
            <w:r>
              <w:rPr>
                <w:i/>
                <w:sz w:val="24"/>
              </w:rPr>
              <w:tab/>
            </w:r>
            <w:r>
              <w:rPr>
                <w:i/>
                <w:spacing w:val="-2"/>
                <w:sz w:val="24"/>
              </w:rPr>
              <w:t xml:space="preserve">федерального </w:t>
            </w:r>
            <w:r>
              <w:rPr>
                <w:i/>
                <w:sz w:val="24"/>
              </w:rPr>
              <w:t>государственного</w:t>
            </w:r>
            <w:r>
              <w:rPr>
                <w:i/>
                <w:spacing w:val="62"/>
                <w:sz w:val="24"/>
              </w:rPr>
              <w:t xml:space="preserve"> </w:t>
            </w:r>
            <w:r>
              <w:rPr>
                <w:i/>
                <w:sz w:val="24"/>
              </w:rPr>
              <w:t>образовательного</w:t>
            </w:r>
            <w:r>
              <w:rPr>
                <w:i/>
                <w:spacing w:val="63"/>
                <w:sz w:val="24"/>
              </w:rPr>
              <w:t xml:space="preserve"> </w:t>
            </w:r>
            <w:r>
              <w:rPr>
                <w:i/>
                <w:spacing w:val="-2"/>
                <w:sz w:val="24"/>
              </w:rPr>
              <w:t>стандарта</w:t>
            </w:r>
          </w:p>
          <w:p w14:paraId="4C44CFD7">
            <w:pPr>
              <w:pStyle w:val="8"/>
              <w:ind w:left="109"/>
              <w:rPr>
                <w:i/>
                <w:sz w:val="24"/>
              </w:rPr>
            </w:pPr>
            <w:r>
              <w:rPr>
                <w:i/>
                <w:sz w:val="24"/>
              </w:rPr>
              <w:t>основного</w:t>
            </w:r>
            <w:r>
              <w:rPr>
                <w:i/>
                <w:spacing w:val="-3"/>
                <w:sz w:val="24"/>
              </w:rPr>
              <w:t xml:space="preserve"> </w:t>
            </w:r>
            <w:r>
              <w:rPr>
                <w:i/>
                <w:sz w:val="24"/>
              </w:rPr>
              <w:t>общего</w:t>
            </w:r>
            <w:r>
              <w:rPr>
                <w:i/>
                <w:spacing w:val="2"/>
                <w:sz w:val="24"/>
              </w:rPr>
              <w:t xml:space="preserve"> </w:t>
            </w:r>
            <w:r>
              <w:rPr>
                <w:i/>
                <w:spacing w:val="-2"/>
                <w:sz w:val="24"/>
              </w:rPr>
              <w:t>образования;</w:t>
            </w:r>
          </w:p>
        </w:tc>
      </w:tr>
    </w:tbl>
    <w:p w14:paraId="48558B13">
      <w:pPr>
        <w:pStyle w:val="7"/>
        <w:numPr>
          <w:ilvl w:val="1"/>
          <w:numId w:val="4"/>
        </w:numPr>
        <w:tabs>
          <w:tab w:val="left" w:pos="1202"/>
        </w:tabs>
        <w:spacing w:before="296" w:after="0" w:line="296" w:lineRule="exact"/>
        <w:ind w:left="1202" w:right="0" w:hanging="521"/>
        <w:jc w:val="both"/>
        <w:rPr>
          <w:b/>
          <w:sz w:val="26"/>
        </w:rPr>
      </w:pPr>
      <w:r>
        <w:rPr>
          <w:b/>
          <w:spacing w:val="-2"/>
          <w:sz w:val="26"/>
        </w:rPr>
        <w:t>Учебно-методическое</w:t>
      </w:r>
      <w:r>
        <w:rPr>
          <w:b/>
          <w:spacing w:val="9"/>
          <w:sz w:val="26"/>
        </w:rPr>
        <w:t xml:space="preserve"> </w:t>
      </w:r>
      <w:r>
        <w:rPr>
          <w:b/>
          <w:spacing w:val="-2"/>
          <w:sz w:val="26"/>
        </w:rPr>
        <w:t>обеспечение</w:t>
      </w:r>
      <w:r>
        <w:rPr>
          <w:b/>
          <w:spacing w:val="6"/>
          <w:sz w:val="26"/>
        </w:rPr>
        <w:t xml:space="preserve"> </w:t>
      </w:r>
      <w:r>
        <w:rPr>
          <w:b/>
          <w:spacing w:val="-2"/>
          <w:sz w:val="26"/>
        </w:rPr>
        <w:t>учебного</w:t>
      </w:r>
      <w:r>
        <w:rPr>
          <w:b/>
          <w:spacing w:val="-1"/>
          <w:sz w:val="26"/>
        </w:rPr>
        <w:t xml:space="preserve"> </w:t>
      </w:r>
      <w:r>
        <w:rPr>
          <w:b/>
          <w:spacing w:val="-2"/>
          <w:sz w:val="26"/>
        </w:rPr>
        <w:t>процесса</w:t>
      </w:r>
    </w:p>
    <w:p w14:paraId="3F917B4B">
      <w:pPr>
        <w:spacing w:before="0" w:line="240" w:lineRule="auto"/>
        <w:ind w:left="283" w:right="1134" w:firstLine="0"/>
        <w:jc w:val="both"/>
        <w:rPr>
          <w:i/>
          <w:sz w:val="24"/>
        </w:rPr>
      </w:pPr>
      <w:r>
        <w:rPr>
          <w:i/>
          <w:color w:val="333333"/>
          <w:sz w:val="24"/>
        </w:rPr>
        <w:t>По каждому уровню (ступени) образования для каждого класса по каждому предмету указывается, является ли программа рекомендованной Министерством образования и науки Российской Федерации или авторской, наименование и вид (развивающий/традиционный) учебно-методического комплекта, автор программы и автор учебника.</w:t>
      </w:r>
    </w:p>
    <w:p w14:paraId="4015C17B">
      <w:pPr>
        <w:spacing w:before="0" w:after="6"/>
        <w:ind w:left="0" w:right="1127" w:firstLine="0"/>
        <w:jc w:val="right"/>
        <w:rPr>
          <w:i/>
          <w:sz w:val="24"/>
        </w:rPr>
      </w:pPr>
      <w:r>
        <w:rPr>
          <w:i/>
          <w:color w:val="333333"/>
          <w:sz w:val="24"/>
        </w:rPr>
        <w:t>Таблица</w:t>
      </w:r>
      <w:r>
        <w:rPr>
          <w:i/>
          <w:color w:val="333333"/>
          <w:spacing w:val="1"/>
          <w:sz w:val="24"/>
        </w:rPr>
        <w:t xml:space="preserve"> </w:t>
      </w:r>
      <w:r>
        <w:rPr>
          <w:i/>
          <w:color w:val="333333"/>
          <w:spacing w:val="-10"/>
          <w:sz w:val="24"/>
        </w:rPr>
        <w:t>1</w:t>
      </w: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4254"/>
        <w:gridCol w:w="2771"/>
        <w:gridCol w:w="1926"/>
        <w:gridCol w:w="1499"/>
        <w:gridCol w:w="2349"/>
      </w:tblGrid>
      <w:tr w14:paraId="64314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911" w:type="dxa"/>
          </w:tcPr>
          <w:p w14:paraId="42B08E28">
            <w:pPr>
              <w:pStyle w:val="8"/>
              <w:spacing w:before="275"/>
              <w:ind w:left="249"/>
              <w:rPr>
                <w:b/>
                <w:sz w:val="24"/>
              </w:rPr>
            </w:pPr>
            <w:r>
              <w:rPr>
                <w:b/>
                <w:sz w:val="24"/>
              </w:rPr>
              <w:t>Учебный</w:t>
            </w:r>
            <w:r>
              <w:rPr>
                <w:b/>
                <w:spacing w:val="-1"/>
                <w:sz w:val="24"/>
              </w:rPr>
              <w:t xml:space="preserve"> </w:t>
            </w:r>
            <w:r>
              <w:rPr>
                <w:b/>
                <w:spacing w:val="-5"/>
                <w:sz w:val="24"/>
              </w:rPr>
              <w:t>год</w:t>
            </w:r>
          </w:p>
        </w:tc>
        <w:tc>
          <w:tcPr>
            <w:tcW w:w="4254" w:type="dxa"/>
          </w:tcPr>
          <w:p w14:paraId="69E51B5C">
            <w:pPr>
              <w:pStyle w:val="8"/>
              <w:spacing w:before="135" w:line="242" w:lineRule="auto"/>
              <w:ind w:left="1243" w:hanging="486"/>
              <w:rPr>
                <w:b/>
                <w:sz w:val="24"/>
              </w:rPr>
            </w:pPr>
            <w:r>
              <w:rPr>
                <w:b/>
                <w:sz w:val="24"/>
              </w:rPr>
              <w:t>Наименование</w:t>
            </w:r>
            <w:r>
              <w:rPr>
                <w:b/>
                <w:spacing w:val="-15"/>
                <w:sz w:val="24"/>
              </w:rPr>
              <w:t xml:space="preserve"> </w:t>
            </w:r>
            <w:r>
              <w:rPr>
                <w:b/>
                <w:sz w:val="24"/>
              </w:rPr>
              <w:t>предмета/ название класса</w:t>
            </w:r>
          </w:p>
        </w:tc>
        <w:tc>
          <w:tcPr>
            <w:tcW w:w="2771" w:type="dxa"/>
          </w:tcPr>
          <w:p w14:paraId="79094F44">
            <w:pPr>
              <w:pStyle w:val="8"/>
              <w:spacing w:line="242" w:lineRule="auto"/>
              <w:ind w:left="172" w:right="163" w:firstLine="96"/>
              <w:rPr>
                <w:b/>
                <w:sz w:val="24"/>
              </w:rPr>
            </w:pPr>
            <w:r>
              <w:rPr>
                <w:b/>
                <w:sz w:val="24"/>
              </w:rPr>
              <w:t xml:space="preserve">Вид и наименование </w:t>
            </w:r>
            <w:r>
              <w:rPr>
                <w:b/>
                <w:spacing w:val="-2"/>
                <w:sz w:val="24"/>
              </w:rPr>
              <w:t>учебно-методического</w:t>
            </w:r>
          </w:p>
          <w:p w14:paraId="6EFAE971">
            <w:pPr>
              <w:pStyle w:val="8"/>
              <w:spacing w:line="256" w:lineRule="exact"/>
              <w:ind w:left="796"/>
              <w:rPr>
                <w:b/>
                <w:sz w:val="24"/>
              </w:rPr>
            </w:pPr>
            <w:r>
              <w:rPr>
                <w:b/>
                <w:spacing w:val="-2"/>
                <w:sz w:val="24"/>
              </w:rPr>
              <w:t>комплекта</w:t>
            </w:r>
          </w:p>
        </w:tc>
        <w:tc>
          <w:tcPr>
            <w:tcW w:w="1926" w:type="dxa"/>
          </w:tcPr>
          <w:p w14:paraId="0C43C03C">
            <w:pPr>
              <w:pStyle w:val="8"/>
              <w:spacing w:before="135" w:line="242" w:lineRule="auto"/>
              <w:ind w:left="330" w:firstLine="292"/>
              <w:rPr>
                <w:b/>
                <w:sz w:val="24"/>
              </w:rPr>
            </w:pPr>
            <w:r>
              <w:rPr>
                <w:b/>
                <w:spacing w:val="-2"/>
                <w:sz w:val="24"/>
              </w:rPr>
              <w:t>Автор программы</w:t>
            </w:r>
          </w:p>
        </w:tc>
        <w:tc>
          <w:tcPr>
            <w:tcW w:w="1499" w:type="dxa"/>
          </w:tcPr>
          <w:p w14:paraId="5BE05733">
            <w:pPr>
              <w:pStyle w:val="8"/>
              <w:spacing w:before="135" w:line="242" w:lineRule="auto"/>
              <w:ind w:left="238" w:right="231" w:firstLine="172"/>
              <w:rPr>
                <w:b/>
                <w:sz w:val="24"/>
              </w:rPr>
            </w:pPr>
            <w:r>
              <w:rPr>
                <w:b/>
                <w:spacing w:val="-2"/>
                <w:sz w:val="24"/>
              </w:rPr>
              <w:t>Автор учебника</w:t>
            </w:r>
          </w:p>
        </w:tc>
        <w:tc>
          <w:tcPr>
            <w:tcW w:w="2349" w:type="dxa"/>
          </w:tcPr>
          <w:p w14:paraId="0085EB15">
            <w:pPr>
              <w:pStyle w:val="8"/>
              <w:spacing w:line="273" w:lineRule="exact"/>
              <w:ind w:left="342" w:firstLine="201"/>
              <w:rPr>
                <w:b/>
                <w:sz w:val="24"/>
              </w:rPr>
            </w:pPr>
            <w:r>
              <w:rPr>
                <w:b/>
                <w:spacing w:val="-2"/>
                <w:sz w:val="24"/>
              </w:rPr>
              <w:t>Программа</w:t>
            </w:r>
          </w:p>
          <w:p w14:paraId="5E8578D1">
            <w:pPr>
              <w:pStyle w:val="8"/>
              <w:spacing w:line="274" w:lineRule="exact"/>
              <w:ind w:left="218" w:right="214" w:firstLine="124"/>
              <w:rPr>
                <w:b/>
                <w:sz w:val="24"/>
              </w:rPr>
            </w:pPr>
            <w:r>
              <w:rPr>
                <w:b/>
                <w:spacing w:val="-2"/>
                <w:sz w:val="24"/>
              </w:rPr>
              <w:t xml:space="preserve">рекомендована </w:t>
            </w:r>
            <w:r>
              <w:rPr>
                <w:b/>
                <w:sz w:val="24"/>
              </w:rPr>
              <w:t>МОН</w:t>
            </w:r>
            <w:r>
              <w:rPr>
                <w:b/>
                <w:spacing w:val="-1"/>
                <w:sz w:val="24"/>
              </w:rPr>
              <w:t xml:space="preserve"> </w:t>
            </w:r>
            <w:r>
              <w:rPr>
                <w:b/>
                <w:sz w:val="24"/>
              </w:rPr>
              <w:t>/</w:t>
            </w:r>
            <w:r>
              <w:rPr>
                <w:b/>
                <w:spacing w:val="4"/>
                <w:sz w:val="24"/>
              </w:rPr>
              <w:t xml:space="preserve"> </w:t>
            </w:r>
            <w:r>
              <w:rPr>
                <w:b/>
                <w:spacing w:val="-2"/>
                <w:sz w:val="24"/>
              </w:rPr>
              <w:t>авторская</w:t>
            </w:r>
          </w:p>
        </w:tc>
      </w:tr>
    </w:tbl>
    <w:p w14:paraId="36D98E9A">
      <w:pPr>
        <w:pStyle w:val="8"/>
        <w:spacing w:after="0" w:line="274" w:lineRule="exact"/>
        <w:rPr>
          <w:b/>
          <w:sz w:val="24"/>
        </w:rPr>
        <w:sectPr>
          <w:pgSz w:w="16840" w:h="11910" w:orient="landscape"/>
          <w:pgMar w:top="1100" w:right="0" w:bottom="280" w:left="850" w:header="720" w:footer="720" w:gutter="0"/>
          <w:cols w:space="720" w:num="1"/>
        </w:sectPr>
      </w:pPr>
    </w:p>
    <w:p w14:paraId="0D9F94F6">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271"/>
        <w:gridCol w:w="2770"/>
        <w:gridCol w:w="1925"/>
        <w:gridCol w:w="1498"/>
        <w:gridCol w:w="2348"/>
      </w:tblGrid>
      <w:tr w14:paraId="41B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911" w:type="dxa"/>
          </w:tcPr>
          <w:p w14:paraId="0DC55C9F">
            <w:pPr>
              <w:pStyle w:val="8"/>
              <w:rPr>
                <w:sz w:val="24"/>
              </w:rPr>
            </w:pPr>
          </w:p>
        </w:tc>
        <w:tc>
          <w:tcPr>
            <w:tcW w:w="4254" w:type="dxa"/>
            <w:gridSpan w:val="2"/>
          </w:tcPr>
          <w:p w14:paraId="559C62EA">
            <w:pPr>
              <w:pStyle w:val="8"/>
              <w:rPr>
                <w:sz w:val="24"/>
              </w:rPr>
            </w:pPr>
          </w:p>
        </w:tc>
        <w:tc>
          <w:tcPr>
            <w:tcW w:w="2770" w:type="dxa"/>
          </w:tcPr>
          <w:p w14:paraId="1373A14D">
            <w:pPr>
              <w:pStyle w:val="8"/>
              <w:spacing w:line="274" w:lineRule="exact"/>
              <w:ind w:left="532" w:firstLine="14"/>
              <w:rPr>
                <w:b/>
                <w:sz w:val="24"/>
              </w:rPr>
            </w:pPr>
            <w:r>
              <w:rPr>
                <w:b/>
                <w:spacing w:val="-2"/>
                <w:sz w:val="24"/>
              </w:rPr>
              <w:t>(развивающий/ традиционный)</w:t>
            </w:r>
          </w:p>
        </w:tc>
        <w:tc>
          <w:tcPr>
            <w:tcW w:w="1925" w:type="dxa"/>
          </w:tcPr>
          <w:p w14:paraId="722E5EFA">
            <w:pPr>
              <w:pStyle w:val="8"/>
              <w:rPr>
                <w:sz w:val="24"/>
              </w:rPr>
            </w:pPr>
          </w:p>
        </w:tc>
        <w:tc>
          <w:tcPr>
            <w:tcW w:w="1498" w:type="dxa"/>
          </w:tcPr>
          <w:p w14:paraId="0A84884A">
            <w:pPr>
              <w:pStyle w:val="8"/>
              <w:rPr>
                <w:sz w:val="24"/>
              </w:rPr>
            </w:pPr>
          </w:p>
        </w:tc>
        <w:tc>
          <w:tcPr>
            <w:tcW w:w="2348" w:type="dxa"/>
          </w:tcPr>
          <w:p w14:paraId="59632B0F">
            <w:pPr>
              <w:pStyle w:val="8"/>
              <w:spacing w:before="1"/>
              <w:ind w:left="576"/>
              <w:rPr>
                <w:b/>
                <w:sz w:val="24"/>
              </w:rPr>
            </w:pPr>
            <w:r>
              <w:rPr>
                <w:b/>
                <w:spacing w:val="-2"/>
                <w:sz w:val="24"/>
              </w:rPr>
              <w:t>программа</w:t>
            </w:r>
          </w:p>
        </w:tc>
      </w:tr>
      <w:tr w14:paraId="0B243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1" w:type="dxa"/>
          </w:tcPr>
          <w:p w14:paraId="503AB694">
            <w:pPr>
              <w:pStyle w:val="8"/>
              <w:spacing w:line="254" w:lineRule="exact"/>
              <w:ind w:left="14" w:right="1"/>
              <w:jc w:val="center"/>
              <w:rPr>
                <w:b/>
                <w:sz w:val="24"/>
              </w:rPr>
            </w:pPr>
            <w:r>
              <w:rPr>
                <w:b/>
                <w:spacing w:val="-10"/>
                <w:sz w:val="24"/>
              </w:rPr>
              <w:t>1</w:t>
            </w:r>
          </w:p>
        </w:tc>
        <w:tc>
          <w:tcPr>
            <w:tcW w:w="4254" w:type="dxa"/>
            <w:gridSpan w:val="2"/>
          </w:tcPr>
          <w:p w14:paraId="663ED561">
            <w:pPr>
              <w:pStyle w:val="8"/>
              <w:spacing w:line="254" w:lineRule="exact"/>
              <w:ind w:left="13"/>
              <w:jc w:val="center"/>
              <w:rPr>
                <w:b/>
                <w:sz w:val="24"/>
              </w:rPr>
            </w:pPr>
            <w:r>
              <w:rPr>
                <w:b/>
                <w:spacing w:val="-10"/>
                <w:sz w:val="24"/>
              </w:rPr>
              <w:t>2</w:t>
            </w:r>
          </w:p>
        </w:tc>
        <w:tc>
          <w:tcPr>
            <w:tcW w:w="2770" w:type="dxa"/>
          </w:tcPr>
          <w:p w14:paraId="556CF431">
            <w:pPr>
              <w:pStyle w:val="8"/>
              <w:spacing w:line="254" w:lineRule="exact"/>
              <w:ind w:left="9"/>
              <w:jc w:val="center"/>
              <w:rPr>
                <w:b/>
                <w:sz w:val="24"/>
              </w:rPr>
            </w:pPr>
            <w:r>
              <w:rPr>
                <w:b/>
                <w:spacing w:val="-10"/>
                <w:sz w:val="24"/>
              </w:rPr>
              <w:t>3</w:t>
            </w:r>
          </w:p>
        </w:tc>
        <w:tc>
          <w:tcPr>
            <w:tcW w:w="1925" w:type="dxa"/>
          </w:tcPr>
          <w:p w14:paraId="3DB2708B">
            <w:pPr>
              <w:pStyle w:val="8"/>
              <w:spacing w:line="254" w:lineRule="exact"/>
              <w:ind w:left="9"/>
              <w:jc w:val="center"/>
              <w:rPr>
                <w:b/>
                <w:sz w:val="24"/>
              </w:rPr>
            </w:pPr>
            <w:r>
              <w:rPr>
                <w:b/>
                <w:spacing w:val="-10"/>
                <w:sz w:val="24"/>
              </w:rPr>
              <w:t>4</w:t>
            </w:r>
          </w:p>
        </w:tc>
        <w:tc>
          <w:tcPr>
            <w:tcW w:w="1498" w:type="dxa"/>
          </w:tcPr>
          <w:p w14:paraId="6837780A">
            <w:pPr>
              <w:pStyle w:val="8"/>
              <w:spacing w:line="254" w:lineRule="exact"/>
              <w:ind w:left="15"/>
              <w:jc w:val="center"/>
              <w:rPr>
                <w:b/>
                <w:sz w:val="24"/>
              </w:rPr>
            </w:pPr>
            <w:r>
              <w:rPr>
                <w:b/>
                <w:spacing w:val="-10"/>
                <w:sz w:val="24"/>
              </w:rPr>
              <w:t>5</w:t>
            </w:r>
          </w:p>
        </w:tc>
        <w:tc>
          <w:tcPr>
            <w:tcW w:w="2348" w:type="dxa"/>
          </w:tcPr>
          <w:p w14:paraId="137BE553">
            <w:pPr>
              <w:pStyle w:val="8"/>
              <w:spacing w:line="254" w:lineRule="exact"/>
              <w:ind w:left="11"/>
              <w:jc w:val="center"/>
              <w:rPr>
                <w:b/>
                <w:sz w:val="24"/>
              </w:rPr>
            </w:pPr>
            <w:r>
              <w:rPr>
                <w:b/>
                <w:spacing w:val="-10"/>
                <w:sz w:val="24"/>
              </w:rPr>
              <w:t>6</w:t>
            </w:r>
          </w:p>
        </w:tc>
      </w:tr>
      <w:tr w14:paraId="3FCB1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706" w:type="dxa"/>
            <w:gridSpan w:val="7"/>
          </w:tcPr>
          <w:p w14:paraId="2424F5B3">
            <w:pPr>
              <w:pStyle w:val="8"/>
              <w:spacing w:line="273" w:lineRule="exact"/>
              <w:ind w:left="6" w:right="3"/>
              <w:jc w:val="center"/>
              <w:rPr>
                <w:b/>
                <w:i/>
                <w:sz w:val="24"/>
              </w:rPr>
            </w:pPr>
            <w:r>
              <w:rPr>
                <w:b/>
                <w:i/>
                <w:sz w:val="24"/>
              </w:rPr>
              <w:t>Начальное</w:t>
            </w:r>
            <w:r>
              <w:rPr>
                <w:b/>
                <w:i/>
                <w:spacing w:val="-2"/>
                <w:sz w:val="24"/>
              </w:rPr>
              <w:t xml:space="preserve"> </w:t>
            </w:r>
            <w:r>
              <w:rPr>
                <w:b/>
                <w:i/>
                <w:sz w:val="24"/>
              </w:rPr>
              <w:t>общее</w:t>
            </w:r>
            <w:r>
              <w:rPr>
                <w:b/>
                <w:i/>
                <w:spacing w:val="-1"/>
                <w:sz w:val="24"/>
              </w:rPr>
              <w:t xml:space="preserve"> </w:t>
            </w:r>
            <w:r>
              <w:rPr>
                <w:b/>
                <w:i/>
                <w:sz w:val="24"/>
              </w:rPr>
              <w:t>образования</w:t>
            </w:r>
            <w:r>
              <w:rPr>
                <w:b/>
                <w:i/>
                <w:spacing w:val="-4"/>
                <w:sz w:val="24"/>
              </w:rPr>
              <w:t xml:space="preserve"> </w:t>
            </w:r>
            <w:r>
              <w:rPr>
                <w:b/>
                <w:i/>
                <w:sz w:val="24"/>
              </w:rPr>
              <w:t>(по</w:t>
            </w:r>
            <w:r>
              <w:rPr>
                <w:b/>
                <w:i/>
                <w:spacing w:val="-5"/>
                <w:sz w:val="24"/>
              </w:rPr>
              <w:t xml:space="preserve"> </w:t>
            </w:r>
            <w:r>
              <w:rPr>
                <w:b/>
                <w:i/>
                <w:spacing w:val="-4"/>
                <w:sz w:val="24"/>
              </w:rPr>
              <w:t>ФГОС)</w:t>
            </w:r>
          </w:p>
        </w:tc>
      </w:tr>
      <w:tr w14:paraId="6CFC9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911" w:type="dxa"/>
            <w:tcBorders>
              <w:bottom w:val="nil"/>
            </w:tcBorders>
          </w:tcPr>
          <w:p w14:paraId="14F6F2F3">
            <w:pPr>
              <w:pStyle w:val="8"/>
              <w:rPr>
                <w:sz w:val="20"/>
              </w:rPr>
            </w:pPr>
          </w:p>
        </w:tc>
        <w:tc>
          <w:tcPr>
            <w:tcW w:w="1983" w:type="dxa"/>
            <w:tcBorders>
              <w:bottom w:val="nil"/>
            </w:tcBorders>
          </w:tcPr>
          <w:p w14:paraId="2003B741">
            <w:pPr>
              <w:pStyle w:val="8"/>
              <w:rPr>
                <w:sz w:val="20"/>
              </w:rPr>
            </w:pPr>
          </w:p>
        </w:tc>
        <w:tc>
          <w:tcPr>
            <w:tcW w:w="2271" w:type="dxa"/>
            <w:tcBorders>
              <w:bottom w:val="nil"/>
            </w:tcBorders>
          </w:tcPr>
          <w:p w14:paraId="067BF27A">
            <w:pPr>
              <w:pStyle w:val="8"/>
              <w:spacing w:line="252" w:lineRule="exact"/>
              <w:ind w:left="105"/>
              <w:rPr>
                <w:i/>
                <w:sz w:val="24"/>
              </w:rPr>
            </w:pPr>
            <w:r>
              <w:rPr>
                <w:i/>
                <w:sz w:val="24"/>
              </w:rPr>
              <w:t>Русский</w:t>
            </w:r>
            <w:r>
              <w:rPr>
                <w:i/>
                <w:spacing w:val="-8"/>
                <w:sz w:val="24"/>
              </w:rPr>
              <w:t xml:space="preserve"> </w:t>
            </w:r>
            <w:r>
              <w:rPr>
                <w:i/>
                <w:spacing w:val="-4"/>
                <w:sz w:val="24"/>
              </w:rPr>
              <w:t>язык</w:t>
            </w:r>
          </w:p>
        </w:tc>
        <w:tc>
          <w:tcPr>
            <w:tcW w:w="2770" w:type="dxa"/>
            <w:tcBorders>
              <w:bottom w:val="nil"/>
            </w:tcBorders>
          </w:tcPr>
          <w:p w14:paraId="78FE3638">
            <w:pPr>
              <w:pStyle w:val="8"/>
              <w:spacing w:line="252"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3AF8ABFA">
            <w:pPr>
              <w:pStyle w:val="8"/>
              <w:spacing w:line="252" w:lineRule="exact"/>
              <w:ind w:left="110"/>
              <w:rPr>
                <w:i/>
                <w:sz w:val="24"/>
              </w:rPr>
            </w:pPr>
            <w:r>
              <w:rPr>
                <w:i/>
                <w:sz w:val="24"/>
              </w:rPr>
              <w:t>Горецкий</w:t>
            </w:r>
            <w:r>
              <w:rPr>
                <w:i/>
                <w:spacing w:val="-4"/>
                <w:sz w:val="24"/>
              </w:rPr>
              <w:t xml:space="preserve"> В.Г.</w:t>
            </w:r>
          </w:p>
        </w:tc>
        <w:tc>
          <w:tcPr>
            <w:tcW w:w="1498" w:type="dxa"/>
            <w:tcBorders>
              <w:bottom w:val="nil"/>
            </w:tcBorders>
          </w:tcPr>
          <w:p w14:paraId="186AFF32">
            <w:pPr>
              <w:pStyle w:val="8"/>
              <w:spacing w:line="252" w:lineRule="exact"/>
              <w:ind w:left="110"/>
              <w:rPr>
                <w:i/>
                <w:sz w:val="24"/>
              </w:rPr>
            </w:pPr>
            <w:r>
              <w:rPr>
                <w:i/>
                <w:spacing w:val="-2"/>
                <w:sz w:val="24"/>
              </w:rPr>
              <w:t>Канакина</w:t>
            </w:r>
          </w:p>
        </w:tc>
        <w:tc>
          <w:tcPr>
            <w:tcW w:w="2348" w:type="dxa"/>
            <w:tcBorders>
              <w:bottom w:val="nil"/>
            </w:tcBorders>
          </w:tcPr>
          <w:p w14:paraId="4D696545">
            <w:pPr>
              <w:pStyle w:val="8"/>
              <w:spacing w:line="252" w:lineRule="exact"/>
              <w:ind w:left="110"/>
              <w:rPr>
                <w:i/>
                <w:sz w:val="24"/>
              </w:rPr>
            </w:pPr>
            <w:r>
              <w:rPr>
                <w:i/>
                <w:spacing w:val="-2"/>
                <w:sz w:val="24"/>
              </w:rPr>
              <w:t>Программа</w:t>
            </w:r>
          </w:p>
        </w:tc>
      </w:tr>
      <w:tr w14:paraId="49A0D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911" w:type="dxa"/>
            <w:tcBorders>
              <w:top w:val="nil"/>
              <w:bottom w:val="nil"/>
            </w:tcBorders>
          </w:tcPr>
          <w:p w14:paraId="2369C03E">
            <w:pPr>
              <w:pStyle w:val="8"/>
              <w:rPr>
                <w:sz w:val="20"/>
              </w:rPr>
            </w:pPr>
          </w:p>
        </w:tc>
        <w:tc>
          <w:tcPr>
            <w:tcW w:w="1983" w:type="dxa"/>
            <w:tcBorders>
              <w:top w:val="nil"/>
              <w:bottom w:val="nil"/>
            </w:tcBorders>
          </w:tcPr>
          <w:p w14:paraId="130B841D">
            <w:pPr>
              <w:pStyle w:val="8"/>
              <w:rPr>
                <w:sz w:val="20"/>
              </w:rPr>
            </w:pPr>
          </w:p>
        </w:tc>
        <w:tc>
          <w:tcPr>
            <w:tcW w:w="2271" w:type="dxa"/>
            <w:tcBorders>
              <w:top w:val="nil"/>
              <w:bottom w:val="nil"/>
            </w:tcBorders>
          </w:tcPr>
          <w:p w14:paraId="79728E27">
            <w:pPr>
              <w:pStyle w:val="8"/>
              <w:rPr>
                <w:sz w:val="20"/>
              </w:rPr>
            </w:pPr>
          </w:p>
        </w:tc>
        <w:tc>
          <w:tcPr>
            <w:tcW w:w="2770" w:type="dxa"/>
            <w:tcBorders>
              <w:top w:val="nil"/>
              <w:bottom w:val="nil"/>
            </w:tcBorders>
          </w:tcPr>
          <w:p w14:paraId="220247DD">
            <w:pPr>
              <w:pStyle w:val="8"/>
              <w:rPr>
                <w:sz w:val="20"/>
              </w:rPr>
            </w:pPr>
          </w:p>
        </w:tc>
        <w:tc>
          <w:tcPr>
            <w:tcW w:w="1925" w:type="dxa"/>
            <w:tcBorders>
              <w:top w:val="nil"/>
              <w:bottom w:val="nil"/>
            </w:tcBorders>
          </w:tcPr>
          <w:p w14:paraId="201FF889">
            <w:pPr>
              <w:pStyle w:val="8"/>
              <w:rPr>
                <w:sz w:val="20"/>
              </w:rPr>
            </w:pPr>
          </w:p>
        </w:tc>
        <w:tc>
          <w:tcPr>
            <w:tcW w:w="1498" w:type="dxa"/>
            <w:tcBorders>
              <w:top w:val="nil"/>
              <w:bottom w:val="nil"/>
            </w:tcBorders>
          </w:tcPr>
          <w:p w14:paraId="49968D13">
            <w:pPr>
              <w:pStyle w:val="8"/>
              <w:spacing w:line="256" w:lineRule="exact"/>
              <w:ind w:left="110"/>
              <w:rPr>
                <w:i/>
                <w:sz w:val="24"/>
              </w:rPr>
            </w:pPr>
            <w:r>
              <w:rPr>
                <w:i/>
                <w:spacing w:val="-2"/>
                <w:sz w:val="24"/>
              </w:rPr>
              <w:t>В.П.,</w:t>
            </w:r>
          </w:p>
        </w:tc>
        <w:tc>
          <w:tcPr>
            <w:tcW w:w="2348" w:type="dxa"/>
            <w:tcBorders>
              <w:top w:val="nil"/>
              <w:bottom w:val="nil"/>
            </w:tcBorders>
          </w:tcPr>
          <w:p w14:paraId="767079D5">
            <w:pPr>
              <w:pStyle w:val="8"/>
              <w:spacing w:line="256" w:lineRule="exact"/>
              <w:ind w:left="110"/>
              <w:rPr>
                <w:i/>
                <w:sz w:val="24"/>
              </w:rPr>
            </w:pPr>
            <w:r>
              <w:rPr>
                <w:i/>
                <w:spacing w:val="-2"/>
                <w:sz w:val="24"/>
              </w:rPr>
              <w:t>рекомендована</w:t>
            </w:r>
          </w:p>
        </w:tc>
      </w:tr>
      <w:tr w14:paraId="091EE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911" w:type="dxa"/>
            <w:tcBorders>
              <w:top w:val="nil"/>
              <w:bottom w:val="nil"/>
            </w:tcBorders>
          </w:tcPr>
          <w:p w14:paraId="513C1C30">
            <w:pPr>
              <w:pStyle w:val="8"/>
              <w:rPr>
                <w:sz w:val="20"/>
              </w:rPr>
            </w:pPr>
          </w:p>
        </w:tc>
        <w:tc>
          <w:tcPr>
            <w:tcW w:w="1983" w:type="dxa"/>
            <w:tcBorders>
              <w:top w:val="nil"/>
              <w:bottom w:val="nil"/>
            </w:tcBorders>
          </w:tcPr>
          <w:p w14:paraId="1EA8A7AE">
            <w:pPr>
              <w:pStyle w:val="8"/>
              <w:rPr>
                <w:sz w:val="20"/>
              </w:rPr>
            </w:pPr>
          </w:p>
        </w:tc>
        <w:tc>
          <w:tcPr>
            <w:tcW w:w="2271" w:type="dxa"/>
            <w:tcBorders>
              <w:top w:val="nil"/>
              <w:bottom w:val="nil"/>
            </w:tcBorders>
          </w:tcPr>
          <w:p w14:paraId="68D7401B">
            <w:pPr>
              <w:pStyle w:val="8"/>
              <w:rPr>
                <w:sz w:val="20"/>
              </w:rPr>
            </w:pPr>
          </w:p>
        </w:tc>
        <w:tc>
          <w:tcPr>
            <w:tcW w:w="2770" w:type="dxa"/>
            <w:tcBorders>
              <w:top w:val="nil"/>
              <w:bottom w:val="nil"/>
            </w:tcBorders>
          </w:tcPr>
          <w:p w14:paraId="2E9AE065">
            <w:pPr>
              <w:pStyle w:val="8"/>
              <w:rPr>
                <w:sz w:val="20"/>
              </w:rPr>
            </w:pPr>
          </w:p>
        </w:tc>
        <w:tc>
          <w:tcPr>
            <w:tcW w:w="1925" w:type="dxa"/>
            <w:tcBorders>
              <w:top w:val="nil"/>
              <w:bottom w:val="nil"/>
            </w:tcBorders>
          </w:tcPr>
          <w:p w14:paraId="6F317AF5">
            <w:pPr>
              <w:pStyle w:val="8"/>
              <w:rPr>
                <w:sz w:val="20"/>
              </w:rPr>
            </w:pPr>
          </w:p>
        </w:tc>
        <w:tc>
          <w:tcPr>
            <w:tcW w:w="1498" w:type="dxa"/>
            <w:tcBorders>
              <w:top w:val="nil"/>
              <w:bottom w:val="nil"/>
            </w:tcBorders>
          </w:tcPr>
          <w:p w14:paraId="44BE138C">
            <w:pPr>
              <w:pStyle w:val="8"/>
              <w:spacing w:line="256" w:lineRule="exact"/>
              <w:ind w:left="110"/>
              <w:rPr>
                <w:i/>
                <w:sz w:val="24"/>
              </w:rPr>
            </w:pPr>
            <w:r>
              <w:rPr>
                <w:i/>
                <w:spacing w:val="-2"/>
                <w:sz w:val="24"/>
              </w:rPr>
              <w:t>Горецкий</w:t>
            </w:r>
          </w:p>
        </w:tc>
        <w:tc>
          <w:tcPr>
            <w:tcW w:w="2348" w:type="dxa"/>
            <w:tcBorders>
              <w:top w:val="nil"/>
              <w:bottom w:val="nil"/>
            </w:tcBorders>
          </w:tcPr>
          <w:p w14:paraId="59174218">
            <w:pPr>
              <w:pStyle w:val="8"/>
              <w:spacing w:line="256" w:lineRule="exact"/>
              <w:ind w:left="110"/>
              <w:rPr>
                <w:i/>
                <w:sz w:val="24"/>
              </w:rPr>
            </w:pPr>
            <w:r>
              <w:rPr>
                <w:i/>
                <w:spacing w:val="-5"/>
                <w:sz w:val="24"/>
              </w:rPr>
              <w:t>МОН</w:t>
            </w:r>
          </w:p>
        </w:tc>
      </w:tr>
      <w:tr w14:paraId="4F6F2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1" w:type="dxa"/>
            <w:tcBorders>
              <w:top w:val="nil"/>
              <w:bottom w:val="nil"/>
            </w:tcBorders>
          </w:tcPr>
          <w:p w14:paraId="50702715">
            <w:pPr>
              <w:pStyle w:val="8"/>
              <w:rPr>
                <w:sz w:val="20"/>
              </w:rPr>
            </w:pPr>
          </w:p>
        </w:tc>
        <w:tc>
          <w:tcPr>
            <w:tcW w:w="1983" w:type="dxa"/>
            <w:tcBorders>
              <w:top w:val="nil"/>
              <w:bottom w:val="nil"/>
            </w:tcBorders>
          </w:tcPr>
          <w:p w14:paraId="79C92669">
            <w:pPr>
              <w:pStyle w:val="8"/>
              <w:rPr>
                <w:sz w:val="20"/>
              </w:rPr>
            </w:pPr>
          </w:p>
        </w:tc>
        <w:tc>
          <w:tcPr>
            <w:tcW w:w="2271" w:type="dxa"/>
            <w:tcBorders>
              <w:top w:val="nil"/>
            </w:tcBorders>
          </w:tcPr>
          <w:p w14:paraId="63A086EB">
            <w:pPr>
              <w:pStyle w:val="8"/>
              <w:rPr>
                <w:sz w:val="20"/>
              </w:rPr>
            </w:pPr>
          </w:p>
        </w:tc>
        <w:tc>
          <w:tcPr>
            <w:tcW w:w="2770" w:type="dxa"/>
            <w:tcBorders>
              <w:top w:val="nil"/>
            </w:tcBorders>
          </w:tcPr>
          <w:p w14:paraId="3229D8F6">
            <w:pPr>
              <w:pStyle w:val="8"/>
              <w:rPr>
                <w:sz w:val="20"/>
              </w:rPr>
            </w:pPr>
          </w:p>
        </w:tc>
        <w:tc>
          <w:tcPr>
            <w:tcW w:w="1925" w:type="dxa"/>
            <w:tcBorders>
              <w:top w:val="nil"/>
            </w:tcBorders>
          </w:tcPr>
          <w:p w14:paraId="6E081738">
            <w:pPr>
              <w:pStyle w:val="8"/>
              <w:rPr>
                <w:sz w:val="20"/>
              </w:rPr>
            </w:pPr>
          </w:p>
        </w:tc>
        <w:tc>
          <w:tcPr>
            <w:tcW w:w="1498" w:type="dxa"/>
            <w:tcBorders>
              <w:top w:val="nil"/>
            </w:tcBorders>
          </w:tcPr>
          <w:p w14:paraId="173690DD">
            <w:pPr>
              <w:pStyle w:val="8"/>
              <w:spacing w:line="260" w:lineRule="exact"/>
              <w:ind w:left="110"/>
              <w:rPr>
                <w:i/>
                <w:sz w:val="24"/>
              </w:rPr>
            </w:pPr>
            <w:r>
              <w:rPr>
                <w:i/>
                <w:spacing w:val="-4"/>
                <w:sz w:val="24"/>
              </w:rPr>
              <w:t>В.Г.</w:t>
            </w:r>
          </w:p>
        </w:tc>
        <w:tc>
          <w:tcPr>
            <w:tcW w:w="2348" w:type="dxa"/>
            <w:tcBorders>
              <w:top w:val="nil"/>
            </w:tcBorders>
          </w:tcPr>
          <w:p w14:paraId="55F7A315">
            <w:pPr>
              <w:pStyle w:val="8"/>
              <w:rPr>
                <w:sz w:val="20"/>
              </w:rPr>
            </w:pPr>
          </w:p>
        </w:tc>
      </w:tr>
      <w:tr w14:paraId="37991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911" w:type="dxa"/>
            <w:tcBorders>
              <w:top w:val="nil"/>
              <w:bottom w:val="nil"/>
            </w:tcBorders>
          </w:tcPr>
          <w:p w14:paraId="29055686">
            <w:pPr>
              <w:pStyle w:val="8"/>
              <w:rPr>
                <w:sz w:val="20"/>
              </w:rPr>
            </w:pPr>
          </w:p>
        </w:tc>
        <w:tc>
          <w:tcPr>
            <w:tcW w:w="1983" w:type="dxa"/>
            <w:tcBorders>
              <w:top w:val="nil"/>
              <w:bottom w:val="nil"/>
            </w:tcBorders>
          </w:tcPr>
          <w:p w14:paraId="20A01843">
            <w:pPr>
              <w:pStyle w:val="8"/>
              <w:rPr>
                <w:sz w:val="20"/>
              </w:rPr>
            </w:pPr>
          </w:p>
        </w:tc>
        <w:tc>
          <w:tcPr>
            <w:tcW w:w="2271" w:type="dxa"/>
            <w:tcBorders>
              <w:bottom w:val="nil"/>
            </w:tcBorders>
          </w:tcPr>
          <w:p w14:paraId="6FFD617F">
            <w:pPr>
              <w:pStyle w:val="8"/>
              <w:spacing w:line="252" w:lineRule="exact"/>
              <w:ind w:left="105"/>
              <w:rPr>
                <w:i/>
                <w:sz w:val="24"/>
              </w:rPr>
            </w:pPr>
            <w:r>
              <w:rPr>
                <w:i/>
                <w:spacing w:val="-2"/>
                <w:sz w:val="24"/>
              </w:rPr>
              <w:t>Литературное</w:t>
            </w:r>
          </w:p>
        </w:tc>
        <w:tc>
          <w:tcPr>
            <w:tcW w:w="2770" w:type="dxa"/>
            <w:tcBorders>
              <w:bottom w:val="nil"/>
            </w:tcBorders>
          </w:tcPr>
          <w:p w14:paraId="3134B412">
            <w:pPr>
              <w:pStyle w:val="8"/>
              <w:spacing w:line="252"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3F4A5133">
            <w:pPr>
              <w:pStyle w:val="8"/>
              <w:spacing w:line="252" w:lineRule="exact"/>
              <w:ind w:left="110"/>
              <w:rPr>
                <w:i/>
                <w:sz w:val="24"/>
              </w:rPr>
            </w:pPr>
            <w:r>
              <w:rPr>
                <w:i/>
                <w:sz w:val="24"/>
              </w:rPr>
              <w:t>Климанова</w:t>
            </w:r>
            <w:r>
              <w:rPr>
                <w:i/>
                <w:spacing w:val="-3"/>
                <w:sz w:val="24"/>
              </w:rPr>
              <w:t xml:space="preserve"> </w:t>
            </w:r>
            <w:r>
              <w:rPr>
                <w:i/>
                <w:spacing w:val="-4"/>
                <w:sz w:val="24"/>
              </w:rPr>
              <w:t>Л.Ф.</w:t>
            </w:r>
          </w:p>
        </w:tc>
        <w:tc>
          <w:tcPr>
            <w:tcW w:w="1498" w:type="dxa"/>
            <w:tcBorders>
              <w:bottom w:val="nil"/>
            </w:tcBorders>
          </w:tcPr>
          <w:p w14:paraId="25C2529B">
            <w:pPr>
              <w:pStyle w:val="8"/>
              <w:spacing w:line="252" w:lineRule="exact"/>
              <w:ind w:left="110"/>
              <w:rPr>
                <w:i/>
                <w:sz w:val="24"/>
              </w:rPr>
            </w:pPr>
            <w:r>
              <w:rPr>
                <w:i/>
                <w:spacing w:val="-2"/>
                <w:sz w:val="24"/>
              </w:rPr>
              <w:t>Климанова</w:t>
            </w:r>
          </w:p>
        </w:tc>
        <w:tc>
          <w:tcPr>
            <w:tcW w:w="2348" w:type="dxa"/>
            <w:tcBorders>
              <w:bottom w:val="nil"/>
            </w:tcBorders>
          </w:tcPr>
          <w:p w14:paraId="78B23203">
            <w:pPr>
              <w:pStyle w:val="8"/>
              <w:spacing w:line="252" w:lineRule="exact"/>
              <w:ind w:left="110"/>
              <w:rPr>
                <w:i/>
                <w:sz w:val="24"/>
              </w:rPr>
            </w:pPr>
            <w:r>
              <w:rPr>
                <w:i/>
                <w:spacing w:val="-2"/>
                <w:sz w:val="24"/>
              </w:rPr>
              <w:t>Программа</w:t>
            </w:r>
          </w:p>
        </w:tc>
      </w:tr>
      <w:tr w14:paraId="493BF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1" w:type="dxa"/>
            <w:tcBorders>
              <w:top w:val="nil"/>
              <w:bottom w:val="nil"/>
            </w:tcBorders>
          </w:tcPr>
          <w:p w14:paraId="0A5638E4">
            <w:pPr>
              <w:pStyle w:val="8"/>
              <w:rPr>
                <w:sz w:val="20"/>
              </w:rPr>
            </w:pPr>
          </w:p>
        </w:tc>
        <w:tc>
          <w:tcPr>
            <w:tcW w:w="1983" w:type="dxa"/>
            <w:tcBorders>
              <w:top w:val="nil"/>
              <w:bottom w:val="nil"/>
            </w:tcBorders>
          </w:tcPr>
          <w:p w14:paraId="7C3DDBAB">
            <w:pPr>
              <w:pStyle w:val="8"/>
              <w:rPr>
                <w:sz w:val="20"/>
              </w:rPr>
            </w:pPr>
          </w:p>
        </w:tc>
        <w:tc>
          <w:tcPr>
            <w:tcW w:w="2271" w:type="dxa"/>
            <w:tcBorders>
              <w:top w:val="nil"/>
            </w:tcBorders>
          </w:tcPr>
          <w:p w14:paraId="7966B5D7">
            <w:pPr>
              <w:pStyle w:val="8"/>
              <w:spacing w:line="260" w:lineRule="exact"/>
              <w:ind w:left="105"/>
              <w:rPr>
                <w:i/>
                <w:sz w:val="24"/>
              </w:rPr>
            </w:pPr>
            <w:r>
              <w:rPr>
                <w:i/>
                <w:spacing w:val="-2"/>
                <w:sz w:val="24"/>
              </w:rPr>
              <w:t>чтение</w:t>
            </w:r>
          </w:p>
        </w:tc>
        <w:tc>
          <w:tcPr>
            <w:tcW w:w="2770" w:type="dxa"/>
            <w:tcBorders>
              <w:top w:val="nil"/>
            </w:tcBorders>
          </w:tcPr>
          <w:p w14:paraId="74B32AB1">
            <w:pPr>
              <w:pStyle w:val="8"/>
              <w:rPr>
                <w:sz w:val="20"/>
              </w:rPr>
            </w:pPr>
          </w:p>
        </w:tc>
        <w:tc>
          <w:tcPr>
            <w:tcW w:w="1925" w:type="dxa"/>
            <w:tcBorders>
              <w:top w:val="nil"/>
            </w:tcBorders>
          </w:tcPr>
          <w:p w14:paraId="687CA8F7">
            <w:pPr>
              <w:pStyle w:val="8"/>
              <w:rPr>
                <w:sz w:val="20"/>
              </w:rPr>
            </w:pPr>
          </w:p>
        </w:tc>
        <w:tc>
          <w:tcPr>
            <w:tcW w:w="1498" w:type="dxa"/>
            <w:tcBorders>
              <w:top w:val="nil"/>
            </w:tcBorders>
          </w:tcPr>
          <w:p w14:paraId="4A57869D">
            <w:pPr>
              <w:pStyle w:val="8"/>
              <w:spacing w:line="260" w:lineRule="exact"/>
              <w:ind w:left="110"/>
              <w:rPr>
                <w:i/>
                <w:sz w:val="24"/>
              </w:rPr>
            </w:pPr>
            <w:r>
              <w:rPr>
                <w:i/>
                <w:spacing w:val="-4"/>
                <w:sz w:val="24"/>
              </w:rPr>
              <w:t>Л.Ф.</w:t>
            </w:r>
          </w:p>
        </w:tc>
        <w:tc>
          <w:tcPr>
            <w:tcW w:w="2348" w:type="dxa"/>
            <w:tcBorders>
              <w:top w:val="nil"/>
            </w:tcBorders>
          </w:tcPr>
          <w:p w14:paraId="496A58C7">
            <w:pPr>
              <w:pStyle w:val="8"/>
              <w:spacing w:line="260" w:lineRule="exact"/>
              <w:ind w:left="110"/>
              <w:rPr>
                <w:i/>
                <w:sz w:val="24"/>
              </w:rPr>
            </w:pPr>
            <w:r>
              <w:rPr>
                <w:i/>
                <w:sz w:val="24"/>
              </w:rPr>
              <w:t>рекомендована</w:t>
            </w:r>
            <w:r>
              <w:rPr>
                <w:i/>
                <w:spacing w:val="-3"/>
                <w:sz w:val="24"/>
              </w:rPr>
              <w:t xml:space="preserve"> </w:t>
            </w:r>
            <w:r>
              <w:rPr>
                <w:i/>
                <w:spacing w:val="-5"/>
                <w:sz w:val="24"/>
              </w:rPr>
              <w:t>МОН</w:t>
            </w:r>
          </w:p>
        </w:tc>
      </w:tr>
      <w:tr w14:paraId="3BFB3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911" w:type="dxa"/>
            <w:tcBorders>
              <w:top w:val="nil"/>
              <w:bottom w:val="nil"/>
            </w:tcBorders>
          </w:tcPr>
          <w:p w14:paraId="0A655445">
            <w:pPr>
              <w:pStyle w:val="8"/>
              <w:rPr>
                <w:sz w:val="20"/>
              </w:rPr>
            </w:pPr>
          </w:p>
        </w:tc>
        <w:tc>
          <w:tcPr>
            <w:tcW w:w="1983" w:type="dxa"/>
            <w:tcBorders>
              <w:top w:val="nil"/>
              <w:bottom w:val="nil"/>
            </w:tcBorders>
          </w:tcPr>
          <w:p w14:paraId="05D03971">
            <w:pPr>
              <w:pStyle w:val="8"/>
              <w:rPr>
                <w:sz w:val="20"/>
              </w:rPr>
            </w:pPr>
          </w:p>
        </w:tc>
        <w:tc>
          <w:tcPr>
            <w:tcW w:w="2271" w:type="dxa"/>
            <w:tcBorders>
              <w:bottom w:val="nil"/>
            </w:tcBorders>
          </w:tcPr>
          <w:p w14:paraId="6FFD4B56">
            <w:pPr>
              <w:pStyle w:val="8"/>
              <w:spacing w:line="252" w:lineRule="exact"/>
              <w:ind w:left="105"/>
              <w:rPr>
                <w:i/>
                <w:sz w:val="24"/>
              </w:rPr>
            </w:pPr>
            <w:r>
              <w:rPr>
                <w:i/>
                <w:spacing w:val="-2"/>
                <w:sz w:val="24"/>
              </w:rPr>
              <w:t>Математика</w:t>
            </w:r>
          </w:p>
        </w:tc>
        <w:tc>
          <w:tcPr>
            <w:tcW w:w="2770" w:type="dxa"/>
            <w:tcBorders>
              <w:bottom w:val="nil"/>
            </w:tcBorders>
          </w:tcPr>
          <w:p w14:paraId="569833B1">
            <w:pPr>
              <w:pStyle w:val="8"/>
              <w:spacing w:line="252"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59AA029A">
            <w:pPr>
              <w:pStyle w:val="8"/>
              <w:spacing w:line="252" w:lineRule="exact"/>
              <w:ind w:left="110"/>
              <w:rPr>
                <w:i/>
                <w:sz w:val="24"/>
              </w:rPr>
            </w:pPr>
            <w:r>
              <w:rPr>
                <w:i/>
                <w:sz w:val="24"/>
              </w:rPr>
              <w:t>Моро</w:t>
            </w:r>
            <w:r>
              <w:rPr>
                <w:i/>
                <w:spacing w:val="1"/>
                <w:sz w:val="24"/>
              </w:rPr>
              <w:t xml:space="preserve"> </w:t>
            </w:r>
            <w:r>
              <w:rPr>
                <w:i/>
                <w:spacing w:val="-2"/>
                <w:sz w:val="24"/>
              </w:rPr>
              <w:t>М.И.,</w:t>
            </w:r>
          </w:p>
        </w:tc>
        <w:tc>
          <w:tcPr>
            <w:tcW w:w="1498" w:type="dxa"/>
            <w:tcBorders>
              <w:bottom w:val="nil"/>
            </w:tcBorders>
          </w:tcPr>
          <w:p w14:paraId="2CCA427F">
            <w:pPr>
              <w:pStyle w:val="8"/>
              <w:spacing w:line="252" w:lineRule="exact"/>
              <w:ind w:left="110"/>
              <w:rPr>
                <w:i/>
                <w:sz w:val="24"/>
              </w:rPr>
            </w:pPr>
            <w:r>
              <w:rPr>
                <w:i/>
                <w:sz w:val="24"/>
              </w:rPr>
              <w:t>Моро</w:t>
            </w:r>
            <w:r>
              <w:rPr>
                <w:i/>
                <w:spacing w:val="1"/>
                <w:sz w:val="24"/>
              </w:rPr>
              <w:t xml:space="preserve"> </w:t>
            </w:r>
            <w:r>
              <w:rPr>
                <w:i/>
                <w:spacing w:val="-2"/>
                <w:sz w:val="24"/>
              </w:rPr>
              <w:t>М.И.,</w:t>
            </w:r>
          </w:p>
        </w:tc>
        <w:tc>
          <w:tcPr>
            <w:tcW w:w="2348" w:type="dxa"/>
            <w:tcBorders>
              <w:bottom w:val="nil"/>
            </w:tcBorders>
          </w:tcPr>
          <w:p w14:paraId="7F964875">
            <w:pPr>
              <w:pStyle w:val="8"/>
              <w:spacing w:line="252" w:lineRule="exact"/>
              <w:ind w:left="110"/>
              <w:rPr>
                <w:i/>
                <w:sz w:val="24"/>
              </w:rPr>
            </w:pPr>
            <w:r>
              <w:rPr>
                <w:i/>
                <w:spacing w:val="-2"/>
                <w:sz w:val="24"/>
              </w:rPr>
              <w:t>Программа</w:t>
            </w:r>
          </w:p>
        </w:tc>
      </w:tr>
      <w:tr w14:paraId="1B6BF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911" w:type="dxa"/>
            <w:tcBorders>
              <w:top w:val="nil"/>
              <w:bottom w:val="nil"/>
            </w:tcBorders>
          </w:tcPr>
          <w:p w14:paraId="2C5114B6">
            <w:pPr>
              <w:pStyle w:val="8"/>
              <w:rPr>
                <w:sz w:val="20"/>
              </w:rPr>
            </w:pPr>
          </w:p>
        </w:tc>
        <w:tc>
          <w:tcPr>
            <w:tcW w:w="1983" w:type="dxa"/>
            <w:tcBorders>
              <w:top w:val="nil"/>
              <w:bottom w:val="nil"/>
            </w:tcBorders>
          </w:tcPr>
          <w:p w14:paraId="4695169D">
            <w:pPr>
              <w:pStyle w:val="8"/>
              <w:rPr>
                <w:sz w:val="20"/>
              </w:rPr>
            </w:pPr>
          </w:p>
        </w:tc>
        <w:tc>
          <w:tcPr>
            <w:tcW w:w="2271" w:type="dxa"/>
            <w:tcBorders>
              <w:top w:val="nil"/>
              <w:bottom w:val="nil"/>
            </w:tcBorders>
          </w:tcPr>
          <w:p w14:paraId="7451D7C5">
            <w:pPr>
              <w:pStyle w:val="8"/>
              <w:rPr>
                <w:sz w:val="20"/>
              </w:rPr>
            </w:pPr>
          </w:p>
        </w:tc>
        <w:tc>
          <w:tcPr>
            <w:tcW w:w="2770" w:type="dxa"/>
            <w:tcBorders>
              <w:top w:val="nil"/>
              <w:bottom w:val="nil"/>
            </w:tcBorders>
          </w:tcPr>
          <w:p w14:paraId="1A04901D">
            <w:pPr>
              <w:pStyle w:val="8"/>
              <w:rPr>
                <w:sz w:val="20"/>
              </w:rPr>
            </w:pPr>
          </w:p>
        </w:tc>
        <w:tc>
          <w:tcPr>
            <w:tcW w:w="1925" w:type="dxa"/>
            <w:tcBorders>
              <w:top w:val="nil"/>
              <w:bottom w:val="nil"/>
            </w:tcBorders>
          </w:tcPr>
          <w:p w14:paraId="09123FB7">
            <w:pPr>
              <w:pStyle w:val="8"/>
              <w:spacing w:line="256" w:lineRule="exact"/>
              <w:ind w:left="110"/>
              <w:rPr>
                <w:i/>
                <w:sz w:val="24"/>
              </w:rPr>
            </w:pPr>
            <w:r>
              <w:rPr>
                <w:i/>
                <w:sz w:val="24"/>
              </w:rPr>
              <w:t>Бантова</w:t>
            </w:r>
            <w:r>
              <w:rPr>
                <w:i/>
                <w:spacing w:val="-4"/>
                <w:sz w:val="24"/>
              </w:rPr>
              <w:t xml:space="preserve"> М.А.</w:t>
            </w:r>
          </w:p>
        </w:tc>
        <w:tc>
          <w:tcPr>
            <w:tcW w:w="1498" w:type="dxa"/>
            <w:tcBorders>
              <w:top w:val="nil"/>
              <w:bottom w:val="nil"/>
            </w:tcBorders>
          </w:tcPr>
          <w:p w14:paraId="707C1FD9">
            <w:pPr>
              <w:pStyle w:val="8"/>
              <w:spacing w:line="256" w:lineRule="exact"/>
              <w:ind w:left="110"/>
              <w:rPr>
                <w:i/>
                <w:sz w:val="24"/>
              </w:rPr>
            </w:pPr>
            <w:r>
              <w:rPr>
                <w:i/>
                <w:spacing w:val="-2"/>
                <w:sz w:val="24"/>
              </w:rPr>
              <w:t>Степанова</w:t>
            </w:r>
          </w:p>
        </w:tc>
        <w:tc>
          <w:tcPr>
            <w:tcW w:w="2348" w:type="dxa"/>
            <w:tcBorders>
              <w:top w:val="nil"/>
              <w:bottom w:val="nil"/>
            </w:tcBorders>
          </w:tcPr>
          <w:p w14:paraId="6997A3A1">
            <w:pPr>
              <w:pStyle w:val="8"/>
              <w:spacing w:line="256" w:lineRule="exact"/>
              <w:ind w:left="110"/>
              <w:rPr>
                <w:i/>
                <w:sz w:val="24"/>
              </w:rPr>
            </w:pPr>
            <w:r>
              <w:rPr>
                <w:i/>
                <w:spacing w:val="-2"/>
                <w:sz w:val="24"/>
              </w:rPr>
              <w:t>рекомендована</w:t>
            </w:r>
          </w:p>
        </w:tc>
      </w:tr>
      <w:tr w14:paraId="06F8A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911" w:type="dxa"/>
            <w:tcBorders>
              <w:top w:val="nil"/>
              <w:bottom w:val="nil"/>
            </w:tcBorders>
          </w:tcPr>
          <w:p w14:paraId="34D2F2B7">
            <w:pPr>
              <w:pStyle w:val="8"/>
              <w:rPr>
                <w:sz w:val="20"/>
              </w:rPr>
            </w:pPr>
          </w:p>
        </w:tc>
        <w:tc>
          <w:tcPr>
            <w:tcW w:w="1983" w:type="dxa"/>
            <w:tcBorders>
              <w:top w:val="nil"/>
              <w:bottom w:val="nil"/>
            </w:tcBorders>
          </w:tcPr>
          <w:p w14:paraId="6C518F1B">
            <w:pPr>
              <w:pStyle w:val="8"/>
              <w:rPr>
                <w:sz w:val="20"/>
              </w:rPr>
            </w:pPr>
          </w:p>
        </w:tc>
        <w:tc>
          <w:tcPr>
            <w:tcW w:w="2271" w:type="dxa"/>
            <w:tcBorders>
              <w:top w:val="nil"/>
              <w:bottom w:val="nil"/>
            </w:tcBorders>
          </w:tcPr>
          <w:p w14:paraId="484895D3">
            <w:pPr>
              <w:pStyle w:val="8"/>
              <w:rPr>
                <w:sz w:val="20"/>
              </w:rPr>
            </w:pPr>
          </w:p>
        </w:tc>
        <w:tc>
          <w:tcPr>
            <w:tcW w:w="2770" w:type="dxa"/>
            <w:tcBorders>
              <w:top w:val="nil"/>
              <w:bottom w:val="nil"/>
            </w:tcBorders>
          </w:tcPr>
          <w:p w14:paraId="32A0E91A">
            <w:pPr>
              <w:pStyle w:val="8"/>
              <w:rPr>
                <w:sz w:val="20"/>
              </w:rPr>
            </w:pPr>
          </w:p>
        </w:tc>
        <w:tc>
          <w:tcPr>
            <w:tcW w:w="1925" w:type="dxa"/>
            <w:tcBorders>
              <w:top w:val="nil"/>
              <w:bottom w:val="nil"/>
            </w:tcBorders>
          </w:tcPr>
          <w:p w14:paraId="02B69EC1">
            <w:pPr>
              <w:pStyle w:val="8"/>
              <w:rPr>
                <w:sz w:val="20"/>
              </w:rPr>
            </w:pPr>
          </w:p>
        </w:tc>
        <w:tc>
          <w:tcPr>
            <w:tcW w:w="1498" w:type="dxa"/>
            <w:tcBorders>
              <w:top w:val="nil"/>
              <w:bottom w:val="nil"/>
            </w:tcBorders>
          </w:tcPr>
          <w:p w14:paraId="37FBC83E">
            <w:pPr>
              <w:pStyle w:val="8"/>
              <w:spacing w:line="256" w:lineRule="exact"/>
              <w:ind w:left="110"/>
              <w:rPr>
                <w:i/>
                <w:sz w:val="24"/>
              </w:rPr>
            </w:pPr>
            <w:r>
              <w:rPr>
                <w:i/>
                <w:spacing w:val="-4"/>
                <w:sz w:val="24"/>
              </w:rPr>
              <w:t>С.В.</w:t>
            </w:r>
          </w:p>
        </w:tc>
        <w:tc>
          <w:tcPr>
            <w:tcW w:w="2348" w:type="dxa"/>
            <w:tcBorders>
              <w:top w:val="nil"/>
              <w:bottom w:val="nil"/>
            </w:tcBorders>
          </w:tcPr>
          <w:p w14:paraId="1586B86D">
            <w:pPr>
              <w:pStyle w:val="8"/>
              <w:spacing w:line="256" w:lineRule="exact"/>
              <w:ind w:left="110"/>
              <w:rPr>
                <w:i/>
                <w:sz w:val="24"/>
              </w:rPr>
            </w:pPr>
            <w:r>
              <w:rPr>
                <w:i/>
                <w:spacing w:val="-5"/>
                <w:sz w:val="24"/>
              </w:rPr>
              <w:t>МОН</w:t>
            </w:r>
          </w:p>
        </w:tc>
      </w:tr>
      <w:tr w14:paraId="41C6C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1" w:type="dxa"/>
            <w:tcBorders>
              <w:top w:val="nil"/>
              <w:bottom w:val="nil"/>
            </w:tcBorders>
          </w:tcPr>
          <w:p w14:paraId="53B681CC">
            <w:pPr>
              <w:pStyle w:val="8"/>
              <w:rPr>
                <w:sz w:val="20"/>
              </w:rPr>
            </w:pPr>
          </w:p>
        </w:tc>
        <w:tc>
          <w:tcPr>
            <w:tcW w:w="1983" w:type="dxa"/>
            <w:tcBorders>
              <w:top w:val="nil"/>
              <w:bottom w:val="nil"/>
            </w:tcBorders>
          </w:tcPr>
          <w:p w14:paraId="1338A3AF">
            <w:pPr>
              <w:pStyle w:val="8"/>
              <w:rPr>
                <w:sz w:val="20"/>
              </w:rPr>
            </w:pPr>
          </w:p>
        </w:tc>
        <w:tc>
          <w:tcPr>
            <w:tcW w:w="2271" w:type="dxa"/>
            <w:tcBorders>
              <w:top w:val="nil"/>
            </w:tcBorders>
          </w:tcPr>
          <w:p w14:paraId="158A6C83">
            <w:pPr>
              <w:pStyle w:val="8"/>
              <w:rPr>
                <w:sz w:val="20"/>
              </w:rPr>
            </w:pPr>
          </w:p>
        </w:tc>
        <w:tc>
          <w:tcPr>
            <w:tcW w:w="2770" w:type="dxa"/>
            <w:tcBorders>
              <w:top w:val="nil"/>
            </w:tcBorders>
          </w:tcPr>
          <w:p w14:paraId="48C05301">
            <w:pPr>
              <w:pStyle w:val="8"/>
              <w:rPr>
                <w:sz w:val="20"/>
              </w:rPr>
            </w:pPr>
          </w:p>
        </w:tc>
        <w:tc>
          <w:tcPr>
            <w:tcW w:w="1925" w:type="dxa"/>
            <w:tcBorders>
              <w:top w:val="nil"/>
            </w:tcBorders>
          </w:tcPr>
          <w:p w14:paraId="721A7651">
            <w:pPr>
              <w:pStyle w:val="8"/>
              <w:rPr>
                <w:sz w:val="20"/>
              </w:rPr>
            </w:pPr>
          </w:p>
        </w:tc>
        <w:tc>
          <w:tcPr>
            <w:tcW w:w="1498" w:type="dxa"/>
            <w:tcBorders>
              <w:top w:val="nil"/>
            </w:tcBorders>
          </w:tcPr>
          <w:p w14:paraId="44CE7413">
            <w:pPr>
              <w:pStyle w:val="8"/>
              <w:spacing w:line="260" w:lineRule="exact"/>
              <w:ind w:left="110"/>
              <w:rPr>
                <w:i/>
                <w:sz w:val="24"/>
              </w:rPr>
            </w:pPr>
            <w:r>
              <w:rPr>
                <w:i/>
                <w:sz w:val="24"/>
              </w:rPr>
              <w:t>Волкова</w:t>
            </w:r>
            <w:r>
              <w:rPr>
                <w:i/>
                <w:spacing w:val="1"/>
                <w:sz w:val="24"/>
              </w:rPr>
              <w:t xml:space="preserve"> </w:t>
            </w:r>
            <w:r>
              <w:rPr>
                <w:i/>
                <w:spacing w:val="-4"/>
                <w:sz w:val="24"/>
              </w:rPr>
              <w:t>С.И.</w:t>
            </w:r>
          </w:p>
        </w:tc>
        <w:tc>
          <w:tcPr>
            <w:tcW w:w="2348" w:type="dxa"/>
            <w:tcBorders>
              <w:top w:val="nil"/>
            </w:tcBorders>
          </w:tcPr>
          <w:p w14:paraId="7664E5AF">
            <w:pPr>
              <w:pStyle w:val="8"/>
              <w:rPr>
                <w:sz w:val="20"/>
              </w:rPr>
            </w:pPr>
          </w:p>
        </w:tc>
      </w:tr>
      <w:tr w14:paraId="0D5C7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911" w:type="dxa"/>
            <w:tcBorders>
              <w:top w:val="nil"/>
              <w:bottom w:val="nil"/>
            </w:tcBorders>
          </w:tcPr>
          <w:p w14:paraId="7065E83B">
            <w:pPr>
              <w:pStyle w:val="8"/>
              <w:rPr>
                <w:sz w:val="20"/>
              </w:rPr>
            </w:pPr>
          </w:p>
        </w:tc>
        <w:tc>
          <w:tcPr>
            <w:tcW w:w="1983" w:type="dxa"/>
            <w:tcBorders>
              <w:top w:val="nil"/>
              <w:bottom w:val="nil"/>
            </w:tcBorders>
          </w:tcPr>
          <w:p w14:paraId="74D3D958">
            <w:pPr>
              <w:pStyle w:val="8"/>
              <w:rPr>
                <w:sz w:val="20"/>
              </w:rPr>
            </w:pPr>
          </w:p>
        </w:tc>
        <w:tc>
          <w:tcPr>
            <w:tcW w:w="2271" w:type="dxa"/>
            <w:tcBorders>
              <w:bottom w:val="nil"/>
            </w:tcBorders>
          </w:tcPr>
          <w:p w14:paraId="0F49CEDF">
            <w:pPr>
              <w:pStyle w:val="8"/>
              <w:spacing w:line="252" w:lineRule="exact"/>
              <w:ind w:left="105"/>
              <w:rPr>
                <w:i/>
                <w:sz w:val="24"/>
              </w:rPr>
            </w:pPr>
            <w:r>
              <w:rPr>
                <w:i/>
                <w:sz w:val="24"/>
              </w:rPr>
              <w:t>Окружающий</w:t>
            </w:r>
            <w:r>
              <w:rPr>
                <w:i/>
                <w:spacing w:val="-3"/>
                <w:sz w:val="24"/>
              </w:rPr>
              <w:t xml:space="preserve"> </w:t>
            </w:r>
            <w:r>
              <w:rPr>
                <w:i/>
                <w:spacing w:val="-5"/>
                <w:sz w:val="24"/>
              </w:rPr>
              <w:t>мир</w:t>
            </w:r>
          </w:p>
        </w:tc>
        <w:tc>
          <w:tcPr>
            <w:tcW w:w="2770" w:type="dxa"/>
            <w:tcBorders>
              <w:bottom w:val="nil"/>
            </w:tcBorders>
          </w:tcPr>
          <w:p w14:paraId="262B2C81">
            <w:pPr>
              <w:pStyle w:val="8"/>
              <w:spacing w:line="252"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7B78D485">
            <w:pPr>
              <w:pStyle w:val="8"/>
              <w:spacing w:line="252" w:lineRule="exact"/>
              <w:ind w:left="110"/>
              <w:rPr>
                <w:i/>
                <w:sz w:val="24"/>
              </w:rPr>
            </w:pPr>
            <w:r>
              <w:rPr>
                <w:i/>
                <w:sz w:val="24"/>
              </w:rPr>
              <w:t>Плешаков</w:t>
            </w:r>
            <w:r>
              <w:rPr>
                <w:i/>
                <w:spacing w:val="-2"/>
                <w:sz w:val="24"/>
              </w:rPr>
              <w:t xml:space="preserve"> </w:t>
            </w:r>
            <w:r>
              <w:rPr>
                <w:i/>
                <w:spacing w:val="-4"/>
                <w:sz w:val="24"/>
              </w:rPr>
              <w:t>А.А.</w:t>
            </w:r>
          </w:p>
        </w:tc>
        <w:tc>
          <w:tcPr>
            <w:tcW w:w="1498" w:type="dxa"/>
            <w:tcBorders>
              <w:bottom w:val="nil"/>
            </w:tcBorders>
          </w:tcPr>
          <w:p w14:paraId="2B1268AD">
            <w:pPr>
              <w:pStyle w:val="8"/>
              <w:spacing w:line="252" w:lineRule="exact"/>
              <w:ind w:left="110"/>
              <w:rPr>
                <w:i/>
                <w:sz w:val="24"/>
              </w:rPr>
            </w:pPr>
            <w:r>
              <w:rPr>
                <w:i/>
                <w:spacing w:val="-2"/>
                <w:sz w:val="24"/>
              </w:rPr>
              <w:t>Плешаков</w:t>
            </w:r>
          </w:p>
        </w:tc>
        <w:tc>
          <w:tcPr>
            <w:tcW w:w="2348" w:type="dxa"/>
            <w:tcBorders>
              <w:bottom w:val="nil"/>
            </w:tcBorders>
          </w:tcPr>
          <w:p w14:paraId="3231263F">
            <w:pPr>
              <w:pStyle w:val="8"/>
              <w:spacing w:line="252" w:lineRule="exact"/>
              <w:ind w:left="110"/>
              <w:rPr>
                <w:i/>
                <w:sz w:val="24"/>
              </w:rPr>
            </w:pPr>
            <w:r>
              <w:rPr>
                <w:i/>
                <w:spacing w:val="-2"/>
                <w:sz w:val="24"/>
              </w:rPr>
              <w:t>Программа</w:t>
            </w:r>
          </w:p>
        </w:tc>
      </w:tr>
      <w:tr w14:paraId="29C38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911" w:type="dxa"/>
            <w:tcBorders>
              <w:top w:val="nil"/>
              <w:bottom w:val="nil"/>
            </w:tcBorders>
          </w:tcPr>
          <w:p w14:paraId="66893CD2">
            <w:pPr>
              <w:pStyle w:val="8"/>
              <w:rPr>
                <w:sz w:val="20"/>
              </w:rPr>
            </w:pPr>
          </w:p>
        </w:tc>
        <w:tc>
          <w:tcPr>
            <w:tcW w:w="1983" w:type="dxa"/>
            <w:tcBorders>
              <w:top w:val="nil"/>
              <w:bottom w:val="nil"/>
            </w:tcBorders>
          </w:tcPr>
          <w:p w14:paraId="33310D7C">
            <w:pPr>
              <w:pStyle w:val="8"/>
              <w:rPr>
                <w:sz w:val="20"/>
              </w:rPr>
            </w:pPr>
          </w:p>
        </w:tc>
        <w:tc>
          <w:tcPr>
            <w:tcW w:w="2271" w:type="dxa"/>
            <w:tcBorders>
              <w:top w:val="nil"/>
              <w:bottom w:val="nil"/>
            </w:tcBorders>
          </w:tcPr>
          <w:p w14:paraId="0BB6EE03">
            <w:pPr>
              <w:pStyle w:val="8"/>
              <w:rPr>
                <w:sz w:val="20"/>
              </w:rPr>
            </w:pPr>
          </w:p>
        </w:tc>
        <w:tc>
          <w:tcPr>
            <w:tcW w:w="2770" w:type="dxa"/>
            <w:tcBorders>
              <w:top w:val="nil"/>
              <w:bottom w:val="nil"/>
            </w:tcBorders>
          </w:tcPr>
          <w:p w14:paraId="2E840F57">
            <w:pPr>
              <w:pStyle w:val="8"/>
              <w:rPr>
                <w:sz w:val="20"/>
              </w:rPr>
            </w:pPr>
          </w:p>
        </w:tc>
        <w:tc>
          <w:tcPr>
            <w:tcW w:w="1925" w:type="dxa"/>
            <w:tcBorders>
              <w:top w:val="nil"/>
              <w:bottom w:val="nil"/>
            </w:tcBorders>
          </w:tcPr>
          <w:p w14:paraId="57FA7853">
            <w:pPr>
              <w:pStyle w:val="8"/>
              <w:rPr>
                <w:sz w:val="20"/>
              </w:rPr>
            </w:pPr>
          </w:p>
        </w:tc>
        <w:tc>
          <w:tcPr>
            <w:tcW w:w="1498" w:type="dxa"/>
            <w:tcBorders>
              <w:top w:val="nil"/>
              <w:bottom w:val="nil"/>
            </w:tcBorders>
          </w:tcPr>
          <w:p w14:paraId="5B60CCE7">
            <w:pPr>
              <w:pStyle w:val="8"/>
              <w:spacing w:line="256" w:lineRule="exact"/>
              <w:ind w:left="110"/>
              <w:rPr>
                <w:i/>
                <w:sz w:val="24"/>
              </w:rPr>
            </w:pPr>
            <w:r>
              <w:rPr>
                <w:i/>
                <w:spacing w:val="-4"/>
                <w:sz w:val="24"/>
              </w:rPr>
              <w:t>А.А.</w:t>
            </w:r>
          </w:p>
        </w:tc>
        <w:tc>
          <w:tcPr>
            <w:tcW w:w="2348" w:type="dxa"/>
            <w:tcBorders>
              <w:top w:val="nil"/>
              <w:bottom w:val="nil"/>
            </w:tcBorders>
          </w:tcPr>
          <w:p w14:paraId="3DCB1DED">
            <w:pPr>
              <w:pStyle w:val="8"/>
              <w:spacing w:line="256" w:lineRule="exact"/>
              <w:ind w:left="110"/>
              <w:rPr>
                <w:i/>
                <w:sz w:val="24"/>
              </w:rPr>
            </w:pPr>
            <w:r>
              <w:rPr>
                <w:i/>
                <w:spacing w:val="-2"/>
                <w:sz w:val="24"/>
              </w:rPr>
              <w:t>рекомендована</w:t>
            </w:r>
          </w:p>
        </w:tc>
      </w:tr>
      <w:tr w14:paraId="47600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1" w:type="dxa"/>
            <w:tcBorders>
              <w:top w:val="nil"/>
              <w:bottom w:val="nil"/>
            </w:tcBorders>
          </w:tcPr>
          <w:p w14:paraId="3E9EEE71">
            <w:pPr>
              <w:pStyle w:val="8"/>
              <w:rPr>
                <w:sz w:val="20"/>
              </w:rPr>
            </w:pPr>
          </w:p>
        </w:tc>
        <w:tc>
          <w:tcPr>
            <w:tcW w:w="1983" w:type="dxa"/>
            <w:tcBorders>
              <w:top w:val="nil"/>
              <w:bottom w:val="nil"/>
            </w:tcBorders>
          </w:tcPr>
          <w:p w14:paraId="3D4E2BA3">
            <w:pPr>
              <w:pStyle w:val="8"/>
              <w:rPr>
                <w:sz w:val="20"/>
              </w:rPr>
            </w:pPr>
          </w:p>
        </w:tc>
        <w:tc>
          <w:tcPr>
            <w:tcW w:w="2271" w:type="dxa"/>
            <w:tcBorders>
              <w:top w:val="nil"/>
            </w:tcBorders>
          </w:tcPr>
          <w:p w14:paraId="26241F31">
            <w:pPr>
              <w:pStyle w:val="8"/>
              <w:rPr>
                <w:sz w:val="20"/>
              </w:rPr>
            </w:pPr>
          </w:p>
        </w:tc>
        <w:tc>
          <w:tcPr>
            <w:tcW w:w="2770" w:type="dxa"/>
            <w:tcBorders>
              <w:top w:val="nil"/>
            </w:tcBorders>
          </w:tcPr>
          <w:p w14:paraId="5D944BEB">
            <w:pPr>
              <w:pStyle w:val="8"/>
              <w:rPr>
                <w:sz w:val="20"/>
              </w:rPr>
            </w:pPr>
          </w:p>
        </w:tc>
        <w:tc>
          <w:tcPr>
            <w:tcW w:w="1925" w:type="dxa"/>
            <w:tcBorders>
              <w:top w:val="nil"/>
            </w:tcBorders>
          </w:tcPr>
          <w:p w14:paraId="7A1E5012">
            <w:pPr>
              <w:pStyle w:val="8"/>
              <w:rPr>
                <w:sz w:val="20"/>
              </w:rPr>
            </w:pPr>
          </w:p>
        </w:tc>
        <w:tc>
          <w:tcPr>
            <w:tcW w:w="1498" w:type="dxa"/>
            <w:tcBorders>
              <w:top w:val="nil"/>
            </w:tcBorders>
          </w:tcPr>
          <w:p w14:paraId="243F06D8">
            <w:pPr>
              <w:pStyle w:val="8"/>
              <w:rPr>
                <w:sz w:val="20"/>
              </w:rPr>
            </w:pPr>
          </w:p>
        </w:tc>
        <w:tc>
          <w:tcPr>
            <w:tcW w:w="2348" w:type="dxa"/>
            <w:tcBorders>
              <w:top w:val="nil"/>
            </w:tcBorders>
          </w:tcPr>
          <w:p w14:paraId="0BCD79F3">
            <w:pPr>
              <w:pStyle w:val="8"/>
              <w:spacing w:line="258" w:lineRule="exact"/>
              <w:ind w:left="110"/>
              <w:rPr>
                <w:i/>
                <w:sz w:val="24"/>
              </w:rPr>
            </w:pPr>
            <w:r>
              <w:rPr>
                <w:i/>
                <w:spacing w:val="-5"/>
                <w:sz w:val="24"/>
              </w:rPr>
              <w:t>МОН</w:t>
            </w:r>
          </w:p>
        </w:tc>
      </w:tr>
      <w:tr w14:paraId="03CB6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1911" w:type="dxa"/>
            <w:tcBorders>
              <w:top w:val="nil"/>
              <w:bottom w:val="nil"/>
            </w:tcBorders>
          </w:tcPr>
          <w:p w14:paraId="3BBC5A65">
            <w:pPr>
              <w:pStyle w:val="8"/>
              <w:rPr>
                <w:sz w:val="20"/>
              </w:rPr>
            </w:pPr>
          </w:p>
        </w:tc>
        <w:tc>
          <w:tcPr>
            <w:tcW w:w="1983" w:type="dxa"/>
            <w:tcBorders>
              <w:top w:val="nil"/>
              <w:bottom w:val="nil"/>
            </w:tcBorders>
          </w:tcPr>
          <w:p w14:paraId="7F74EDF1">
            <w:pPr>
              <w:pStyle w:val="8"/>
              <w:rPr>
                <w:sz w:val="20"/>
              </w:rPr>
            </w:pPr>
          </w:p>
        </w:tc>
        <w:tc>
          <w:tcPr>
            <w:tcW w:w="2271" w:type="dxa"/>
            <w:tcBorders>
              <w:bottom w:val="nil"/>
            </w:tcBorders>
          </w:tcPr>
          <w:p w14:paraId="1C83E0B5">
            <w:pPr>
              <w:pStyle w:val="8"/>
              <w:spacing w:line="254" w:lineRule="exact"/>
              <w:ind w:left="105"/>
              <w:rPr>
                <w:i/>
                <w:sz w:val="24"/>
              </w:rPr>
            </w:pPr>
            <w:r>
              <w:rPr>
                <w:i/>
                <w:spacing w:val="-2"/>
                <w:sz w:val="24"/>
              </w:rPr>
              <w:t>Музыка</w:t>
            </w:r>
          </w:p>
        </w:tc>
        <w:tc>
          <w:tcPr>
            <w:tcW w:w="2770" w:type="dxa"/>
            <w:tcBorders>
              <w:bottom w:val="nil"/>
            </w:tcBorders>
          </w:tcPr>
          <w:p w14:paraId="7F11F898">
            <w:pPr>
              <w:pStyle w:val="8"/>
              <w:spacing w:line="254"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5345FE6C">
            <w:pPr>
              <w:pStyle w:val="8"/>
              <w:spacing w:line="254" w:lineRule="exact"/>
              <w:ind w:left="110"/>
              <w:rPr>
                <w:i/>
                <w:sz w:val="24"/>
              </w:rPr>
            </w:pPr>
            <w:r>
              <w:rPr>
                <w:i/>
                <w:sz w:val="24"/>
              </w:rPr>
              <w:t>Критская</w:t>
            </w:r>
            <w:r>
              <w:rPr>
                <w:i/>
                <w:spacing w:val="-6"/>
                <w:sz w:val="24"/>
              </w:rPr>
              <w:t xml:space="preserve"> </w:t>
            </w:r>
            <w:r>
              <w:rPr>
                <w:i/>
                <w:spacing w:val="-4"/>
                <w:sz w:val="24"/>
              </w:rPr>
              <w:t>Е.Д.,</w:t>
            </w:r>
          </w:p>
        </w:tc>
        <w:tc>
          <w:tcPr>
            <w:tcW w:w="1498" w:type="dxa"/>
            <w:tcBorders>
              <w:bottom w:val="nil"/>
            </w:tcBorders>
          </w:tcPr>
          <w:p w14:paraId="00A106DD">
            <w:pPr>
              <w:pStyle w:val="8"/>
              <w:spacing w:line="254" w:lineRule="exact"/>
              <w:ind w:left="110"/>
              <w:rPr>
                <w:i/>
                <w:sz w:val="24"/>
              </w:rPr>
            </w:pPr>
            <w:r>
              <w:rPr>
                <w:i/>
                <w:spacing w:val="-2"/>
                <w:sz w:val="24"/>
              </w:rPr>
              <w:t>Критская</w:t>
            </w:r>
          </w:p>
        </w:tc>
        <w:tc>
          <w:tcPr>
            <w:tcW w:w="2348" w:type="dxa"/>
            <w:tcBorders>
              <w:bottom w:val="nil"/>
            </w:tcBorders>
          </w:tcPr>
          <w:p w14:paraId="1544AAB4">
            <w:pPr>
              <w:pStyle w:val="8"/>
              <w:spacing w:line="254" w:lineRule="exact"/>
              <w:ind w:left="110"/>
              <w:rPr>
                <w:i/>
                <w:sz w:val="24"/>
              </w:rPr>
            </w:pPr>
            <w:r>
              <w:rPr>
                <w:i/>
                <w:spacing w:val="-2"/>
                <w:sz w:val="24"/>
              </w:rPr>
              <w:t>Программа</w:t>
            </w:r>
          </w:p>
        </w:tc>
      </w:tr>
      <w:tr w14:paraId="4A666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911" w:type="dxa"/>
            <w:tcBorders>
              <w:top w:val="nil"/>
              <w:bottom w:val="nil"/>
            </w:tcBorders>
          </w:tcPr>
          <w:p w14:paraId="65AC5775">
            <w:pPr>
              <w:pStyle w:val="8"/>
              <w:spacing w:before="164"/>
              <w:ind w:left="14" w:right="1"/>
              <w:jc w:val="center"/>
              <w:rPr>
                <w:rFonts w:hint="default"/>
                <w:b/>
                <w:i/>
                <w:sz w:val="24"/>
                <w:lang w:val="ru-RU"/>
              </w:rPr>
            </w:pPr>
            <w:r>
              <w:rPr>
                <w:b/>
                <w:i/>
                <w:sz w:val="24"/>
              </w:rPr>
              <w:t>202</w:t>
            </w:r>
            <w:r>
              <w:rPr>
                <w:rFonts w:hint="default"/>
                <w:b/>
                <w:i/>
                <w:sz w:val="24"/>
                <w:lang w:val="ru-RU"/>
              </w:rPr>
              <w:t>3</w:t>
            </w:r>
            <w:r>
              <w:rPr>
                <w:b/>
                <w:i/>
                <w:sz w:val="24"/>
              </w:rPr>
              <w:t>-</w:t>
            </w:r>
            <w:r>
              <w:rPr>
                <w:b/>
                <w:i/>
                <w:spacing w:val="-4"/>
                <w:sz w:val="24"/>
              </w:rPr>
              <w:t>202</w:t>
            </w:r>
            <w:r>
              <w:rPr>
                <w:rFonts w:hint="default"/>
                <w:b/>
                <w:i/>
                <w:spacing w:val="-4"/>
                <w:sz w:val="24"/>
                <w:lang w:val="ru-RU"/>
              </w:rPr>
              <w:t>4</w:t>
            </w:r>
          </w:p>
        </w:tc>
        <w:tc>
          <w:tcPr>
            <w:tcW w:w="1983" w:type="dxa"/>
            <w:tcBorders>
              <w:top w:val="nil"/>
              <w:bottom w:val="nil"/>
            </w:tcBorders>
          </w:tcPr>
          <w:p w14:paraId="5709BA17">
            <w:pPr>
              <w:pStyle w:val="8"/>
              <w:spacing w:before="164"/>
              <w:ind w:left="614"/>
              <w:rPr>
                <w:b/>
                <w:i/>
                <w:sz w:val="24"/>
              </w:rPr>
            </w:pPr>
            <w:r>
              <w:rPr>
                <w:b/>
                <w:i/>
                <w:sz w:val="24"/>
              </w:rPr>
              <w:t>1</w:t>
            </w:r>
            <w:r>
              <w:rPr>
                <w:b/>
                <w:i/>
                <w:spacing w:val="2"/>
                <w:sz w:val="24"/>
              </w:rPr>
              <w:t xml:space="preserve"> </w:t>
            </w:r>
            <w:r>
              <w:rPr>
                <w:b/>
                <w:i/>
                <w:spacing w:val="-2"/>
                <w:sz w:val="24"/>
              </w:rPr>
              <w:t>класс</w:t>
            </w:r>
          </w:p>
        </w:tc>
        <w:tc>
          <w:tcPr>
            <w:tcW w:w="2271" w:type="dxa"/>
            <w:tcBorders>
              <w:top w:val="nil"/>
              <w:bottom w:val="nil"/>
            </w:tcBorders>
          </w:tcPr>
          <w:p w14:paraId="399A7323">
            <w:pPr>
              <w:pStyle w:val="8"/>
              <w:rPr>
                <w:sz w:val="24"/>
              </w:rPr>
            </w:pPr>
          </w:p>
        </w:tc>
        <w:tc>
          <w:tcPr>
            <w:tcW w:w="2770" w:type="dxa"/>
            <w:tcBorders>
              <w:top w:val="nil"/>
              <w:bottom w:val="nil"/>
            </w:tcBorders>
          </w:tcPr>
          <w:p w14:paraId="702DECBE">
            <w:pPr>
              <w:pStyle w:val="8"/>
              <w:rPr>
                <w:sz w:val="24"/>
              </w:rPr>
            </w:pPr>
          </w:p>
        </w:tc>
        <w:tc>
          <w:tcPr>
            <w:tcW w:w="1925" w:type="dxa"/>
            <w:tcBorders>
              <w:top w:val="nil"/>
              <w:bottom w:val="nil"/>
            </w:tcBorders>
          </w:tcPr>
          <w:p w14:paraId="172CA03A">
            <w:pPr>
              <w:pStyle w:val="8"/>
              <w:spacing w:line="272" w:lineRule="exact"/>
              <w:ind w:left="110"/>
              <w:rPr>
                <w:i/>
                <w:sz w:val="24"/>
              </w:rPr>
            </w:pPr>
            <w:r>
              <w:rPr>
                <w:i/>
                <w:sz w:val="24"/>
              </w:rPr>
              <w:t>Сергеева</w:t>
            </w:r>
            <w:r>
              <w:rPr>
                <w:i/>
                <w:spacing w:val="-3"/>
                <w:sz w:val="24"/>
              </w:rPr>
              <w:t xml:space="preserve"> </w:t>
            </w:r>
            <w:r>
              <w:rPr>
                <w:i/>
                <w:spacing w:val="-4"/>
                <w:sz w:val="24"/>
              </w:rPr>
              <w:t>Г.П.</w:t>
            </w:r>
          </w:p>
        </w:tc>
        <w:tc>
          <w:tcPr>
            <w:tcW w:w="1498" w:type="dxa"/>
            <w:tcBorders>
              <w:top w:val="nil"/>
              <w:bottom w:val="nil"/>
            </w:tcBorders>
          </w:tcPr>
          <w:p w14:paraId="5E08069A">
            <w:pPr>
              <w:pStyle w:val="8"/>
              <w:spacing w:line="271" w:lineRule="exact"/>
              <w:ind w:left="110"/>
              <w:rPr>
                <w:i/>
                <w:sz w:val="24"/>
              </w:rPr>
            </w:pPr>
            <w:r>
              <w:rPr>
                <w:i/>
                <w:spacing w:val="-2"/>
                <w:sz w:val="24"/>
              </w:rPr>
              <w:t>Е.Д.,</w:t>
            </w:r>
          </w:p>
          <w:p w14:paraId="0EC71217">
            <w:pPr>
              <w:pStyle w:val="8"/>
              <w:spacing w:line="261" w:lineRule="exact"/>
              <w:ind w:left="110"/>
              <w:rPr>
                <w:i/>
                <w:sz w:val="24"/>
              </w:rPr>
            </w:pPr>
            <w:r>
              <w:rPr>
                <w:i/>
                <w:spacing w:val="-2"/>
                <w:sz w:val="24"/>
              </w:rPr>
              <w:t>Сергеева</w:t>
            </w:r>
          </w:p>
        </w:tc>
        <w:tc>
          <w:tcPr>
            <w:tcW w:w="2348" w:type="dxa"/>
            <w:tcBorders>
              <w:top w:val="nil"/>
              <w:bottom w:val="nil"/>
            </w:tcBorders>
          </w:tcPr>
          <w:p w14:paraId="5CC19B46">
            <w:pPr>
              <w:pStyle w:val="8"/>
              <w:spacing w:line="274" w:lineRule="exact"/>
              <w:ind w:left="110" w:right="197"/>
              <w:rPr>
                <w:i/>
                <w:sz w:val="24"/>
              </w:rPr>
            </w:pPr>
            <w:r>
              <w:rPr>
                <w:i/>
                <w:spacing w:val="-2"/>
                <w:sz w:val="24"/>
              </w:rPr>
              <w:t xml:space="preserve">рекомендована </w:t>
            </w:r>
            <w:r>
              <w:rPr>
                <w:i/>
                <w:spacing w:val="-4"/>
                <w:sz w:val="24"/>
              </w:rPr>
              <w:t>МОН</w:t>
            </w:r>
          </w:p>
        </w:tc>
      </w:tr>
      <w:tr w14:paraId="626AF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1" w:type="dxa"/>
            <w:tcBorders>
              <w:top w:val="nil"/>
              <w:bottom w:val="nil"/>
            </w:tcBorders>
          </w:tcPr>
          <w:p w14:paraId="1657DD1E">
            <w:pPr>
              <w:pStyle w:val="8"/>
              <w:rPr>
                <w:sz w:val="20"/>
              </w:rPr>
            </w:pPr>
          </w:p>
        </w:tc>
        <w:tc>
          <w:tcPr>
            <w:tcW w:w="1983" w:type="dxa"/>
            <w:tcBorders>
              <w:top w:val="nil"/>
              <w:bottom w:val="nil"/>
            </w:tcBorders>
          </w:tcPr>
          <w:p w14:paraId="476F78A6">
            <w:pPr>
              <w:pStyle w:val="8"/>
              <w:rPr>
                <w:sz w:val="20"/>
              </w:rPr>
            </w:pPr>
          </w:p>
        </w:tc>
        <w:tc>
          <w:tcPr>
            <w:tcW w:w="2271" w:type="dxa"/>
            <w:tcBorders>
              <w:top w:val="nil"/>
            </w:tcBorders>
          </w:tcPr>
          <w:p w14:paraId="7130DCE0">
            <w:pPr>
              <w:pStyle w:val="8"/>
              <w:rPr>
                <w:sz w:val="20"/>
              </w:rPr>
            </w:pPr>
          </w:p>
        </w:tc>
        <w:tc>
          <w:tcPr>
            <w:tcW w:w="2770" w:type="dxa"/>
            <w:tcBorders>
              <w:top w:val="nil"/>
            </w:tcBorders>
          </w:tcPr>
          <w:p w14:paraId="4D104B44">
            <w:pPr>
              <w:pStyle w:val="8"/>
              <w:rPr>
                <w:sz w:val="20"/>
              </w:rPr>
            </w:pPr>
          </w:p>
        </w:tc>
        <w:tc>
          <w:tcPr>
            <w:tcW w:w="1925" w:type="dxa"/>
            <w:tcBorders>
              <w:top w:val="nil"/>
            </w:tcBorders>
          </w:tcPr>
          <w:p w14:paraId="646204F0">
            <w:pPr>
              <w:pStyle w:val="8"/>
              <w:rPr>
                <w:sz w:val="20"/>
              </w:rPr>
            </w:pPr>
          </w:p>
        </w:tc>
        <w:tc>
          <w:tcPr>
            <w:tcW w:w="1498" w:type="dxa"/>
            <w:tcBorders>
              <w:top w:val="nil"/>
            </w:tcBorders>
          </w:tcPr>
          <w:p w14:paraId="7853F95E">
            <w:pPr>
              <w:pStyle w:val="8"/>
              <w:spacing w:line="258" w:lineRule="exact"/>
              <w:ind w:left="110"/>
              <w:rPr>
                <w:i/>
                <w:sz w:val="24"/>
              </w:rPr>
            </w:pPr>
            <w:r>
              <w:rPr>
                <w:i/>
                <w:spacing w:val="-4"/>
                <w:sz w:val="24"/>
              </w:rPr>
              <w:t>Г.П.</w:t>
            </w:r>
          </w:p>
        </w:tc>
        <w:tc>
          <w:tcPr>
            <w:tcW w:w="2348" w:type="dxa"/>
            <w:tcBorders>
              <w:top w:val="nil"/>
            </w:tcBorders>
          </w:tcPr>
          <w:p w14:paraId="38C9AC17">
            <w:pPr>
              <w:pStyle w:val="8"/>
              <w:rPr>
                <w:sz w:val="20"/>
              </w:rPr>
            </w:pPr>
          </w:p>
        </w:tc>
      </w:tr>
      <w:tr w14:paraId="3AB80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hRule="atLeast"/>
        </w:trPr>
        <w:tc>
          <w:tcPr>
            <w:tcW w:w="1911" w:type="dxa"/>
            <w:tcBorders>
              <w:top w:val="nil"/>
              <w:bottom w:val="nil"/>
            </w:tcBorders>
          </w:tcPr>
          <w:p w14:paraId="4A038C3C">
            <w:pPr>
              <w:pStyle w:val="8"/>
              <w:rPr>
                <w:sz w:val="20"/>
              </w:rPr>
            </w:pPr>
          </w:p>
        </w:tc>
        <w:tc>
          <w:tcPr>
            <w:tcW w:w="1983" w:type="dxa"/>
            <w:tcBorders>
              <w:top w:val="nil"/>
              <w:bottom w:val="nil"/>
            </w:tcBorders>
          </w:tcPr>
          <w:p w14:paraId="51BFAF94">
            <w:pPr>
              <w:pStyle w:val="8"/>
              <w:rPr>
                <w:sz w:val="20"/>
              </w:rPr>
            </w:pPr>
          </w:p>
        </w:tc>
        <w:tc>
          <w:tcPr>
            <w:tcW w:w="2271" w:type="dxa"/>
            <w:tcBorders>
              <w:bottom w:val="nil"/>
            </w:tcBorders>
          </w:tcPr>
          <w:p w14:paraId="2837C790">
            <w:pPr>
              <w:pStyle w:val="8"/>
              <w:spacing w:line="256" w:lineRule="exact"/>
              <w:ind w:left="105"/>
              <w:rPr>
                <w:i/>
                <w:sz w:val="24"/>
              </w:rPr>
            </w:pPr>
            <w:r>
              <w:rPr>
                <w:i/>
                <w:spacing w:val="-2"/>
                <w:sz w:val="24"/>
              </w:rPr>
              <w:t>Изобразительное</w:t>
            </w:r>
          </w:p>
        </w:tc>
        <w:tc>
          <w:tcPr>
            <w:tcW w:w="2770" w:type="dxa"/>
            <w:tcBorders>
              <w:bottom w:val="nil"/>
            </w:tcBorders>
          </w:tcPr>
          <w:p w14:paraId="221B3F35">
            <w:pPr>
              <w:pStyle w:val="8"/>
              <w:spacing w:line="256"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465EAD07">
            <w:pPr>
              <w:pStyle w:val="8"/>
              <w:spacing w:line="256" w:lineRule="exact"/>
              <w:ind w:left="110"/>
              <w:rPr>
                <w:i/>
                <w:sz w:val="24"/>
              </w:rPr>
            </w:pPr>
            <w:r>
              <w:rPr>
                <w:i/>
                <w:sz w:val="24"/>
              </w:rPr>
              <w:t>Неменский</w:t>
            </w:r>
            <w:r>
              <w:rPr>
                <w:i/>
                <w:spacing w:val="-5"/>
                <w:sz w:val="24"/>
              </w:rPr>
              <w:t xml:space="preserve"> </w:t>
            </w:r>
            <w:r>
              <w:rPr>
                <w:i/>
                <w:spacing w:val="-4"/>
                <w:sz w:val="24"/>
              </w:rPr>
              <w:t>Б.М.</w:t>
            </w:r>
          </w:p>
        </w:tc>
        <w:tc>
          <w:tcPr>
            <w:tcW w:w="1498" w:type="dxa"/>
            <w:tcBorders>
              <w:bottom w:val="nil"/>
            </w:tcBorders>
          </w:tcPr>
          <w:p w14:paraId="2B5ABF80">
            <w:pPr>
              <w:pStyle w:val="8"/>
              <w:spacing w:line="256" w:lineRule="exact"/>
              <w:ind w:left="110"/>
              <w:rPr>
                <w:i/>
                <w:sz w:val="24"/>
              </w:rPr>
            </w:pPr>
            <w:r>
              <w:rPr>
                <w:i/>
                <w:spacing w:val="-2"/>
                <w:sz w:val="24"/>
              </w:rPr>
              <w:t>Неменская</w:t>
            </w:r>
          </w:p>
        </w:tc>
        <w:tc>
          <w:tcPr>
            <w:tcW w:w="2348" w:type="dxa"/>
            <w:tcBorders>
              <w:bottom w:val="nil"/>
            </w:tcBorders>
          </w:tcPr>
          <w:p w14:paraId="06427370">
            <w:pPr>
              <w:pStyle w:val="8"/>
              <w:spacing w:line="256" w:lineRule="exact"/>
              <w:ind w:left="110"/>
              <w:rPr>
                <w:i/>
                <w:sz w:val="24"/>
              </w:rPr>
            </w:pPr>
            <w:r>
              <w:rPr>
                <w:i/>
                <w:spacing w:val="-2"/>
                <w:sz w:val="24"/>
              </w:rPr>
              <w:t>Программа</w:t>
            </w:r>
          </w:p>
        </w:tc>
      </w:tr>
      <w:tr w14:paraId="7578D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911" w:type="dxa"/>
            <w:tcBorders>
              <w:top w:val="nil"/>
              <w:bottom w:val="nil"/>
            </w:tcBorders>
          </w:tcPr>
          <w:p w14:paraId="3D94EBAE">
            <w:pPr>
              <w:pStyle w:val="8"/>
              <w:rPr>
                <w:sz w:val="20"/>
              </w:rPr>
            </w:pPr>
          </w:p>
        </w:tc>
        <w:tc>
          <w:tcPr>
            <w:tcW w:w="1983" w:type="dxa"/>
            <w:tcBorders>
              <w:top w:val="nil"/>
              <w:bottom w:val="nil"/>
            </w:tcBorders>
          </w:tcPr>
          <w:p w14:paraId="0D23C75A">
            <w:pPr>
              <w:pStyle w:val="8"/>
              <w:rPr>
                <w:sz w:val="20"/>
              </w:rPr>
            </w:pPr>
          </w:p>
        </w:tc>
        <w:tc>
          <w:tcPr>
            <w:tcW w:w="2271" w:type="dxa"/>
            <w:tcBorders>
              <w:top w:val="nil"/>
              <w:bottom w:val="nil"/>
            </w:tcBorders>
          </w:tcPr>
          <w:p w14:paraId="01A32E5C">
            <w:pPr>
              <w:pStyle w:val="8"/>
              <w:spacing w:line="256" w:lineRule="exact"/>
              <w:ind w:left="105"/>
              <w:rPr>
                <w:i/>
                <w:sz w:val="24"/>
              </w:rPr>
            </w:pPr>
            <w:r>
              <w:rPr>
                <w:i/>
                <w:spacing w:val="-2"/>
                <w:sz w:val="24"/>
              </w:rPr>
              <w:t>искусство</w:t>
            </w:r>
          </w:p>
        </w:tc>
        <w:tc>
          <w:tcPr>
            <w:tcW w:w="2770" w:type="dxa"/>
            <w:tcBorders>
              <w:top w:val="nil"/>
              <w:bottom w:val="nil"/>
            </w:tcBorders>
          </w:tcPr>
          <w:p w14:paraId="7A71DA1A">
            <w:pPr>
              <w:pStyle w:val="8"/>
              <w:rPr>
                <w:sz w:val="20"/>
              </w:rPr>
            </w:pPr>
          </w:p>
        </w:tc>
        <w:tc>
          <w:tcPr>
            <w:tcW w:w="1925" w:type="dxa"/>
            <w:tcBorders>
              <w:top w:val="nil"/>
              <w:bottom w:val="nil"/>
            </w:tcBorders>
          </w:tcPr>
          <w:p w14:paraId="486F29DF">
            <w:pPr>
              <w:pStyle w:val="8"/>
              <w:rPr>
                <w:sz w:val="20"/>
              </w:rPr>
            </w:pPr>
          </w:p>
        </w:tc>
        <w:tc>
          <w:tcPr>
            <w:tcW w:w="1498" w:type="dxa"/>
            <w:tcBorders>
              <w:top w:val="nil"/>
              <w:bottom w:val="nil"/>
            </w:tcBorders>
          </w:tcPr>
          <w:p w14:paraId="06367911">
            <w:pPr>
              <w:pStyle w:val="8"/>
              <w:spacing w:line="256" w:lineRule="exact"/>
              <w:ind w:left="110"/>
              <w:rPr>
                <w:i/>
                <w:sz w:val="24"/>
              </w:rPr>
            </w:pPr>
            <w:r>
              <w:rPr>
                <w:i/>
                <w:spacing w:val="-4"/>
                <w:sz w:val="24"/>
              </w:rPr>
              <w:t>Л.А.</w:t>
            </w:r>
          </w:p>
        </w:tc>
        <w:tc>
          <w:tcPr>
            <w:tcW w:w="2348" w:type="dxa"/>
            <w:tcBorders>
              <w:top w:val="nil"/>
              <w:bottom w:val="nil"/>
            </w:tcBorders>
          </w:tcPr>
          <w:p w14:paraId="179D109D">
            <w:pPr>
              <w:pStyle w:val="8"/>
              <w:spacing w:line="256" w:lineRule="exact"/>
              <w:ind w:left="110"/>
              <w:rPr>
                <w:i/>
                <w:sz w:val="24"/>
              </w:rPr>
            </w:pPr>
            <w:r>
              <w:rPr>
                <w:i/>
                <w:spacing w:val="-2"/>
                <w:sz w:val="24"/>
              </w:rPr>
              <w:t>рекомендована</w:t>
            </w:r>
          </w:p>
        </w:tc>
      </w:tr>
      <w:tr w14:paraId="40DB1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1" w:type="dxa"/>
            <w:tcBorders>
              <w:top w:val="nil"/>
              <w:bottom w:val="nil"/>
            </w:tcBorders>
          </w:tcPr>
          <w:p w14:paraId="76448E70">
            <w:pPr>
              <w:pStyle w:val="8"/>
              <w:rPr>
                <w:sz w:val="20"/>
              </w:rPr>
            </w:pPr>
          </w:p>
        </w:tc>
        <w:tc>
          <w:tcPr>
            <w:tcW w:w="1983" w:type="dxa"/>
            <w:tcBorders>
              <w:top w:val="nil"/>
              <w:bottom w:val="nil"/>
            </w:tcBorders>
          </w:tcPr>
          <w:p w14:paraId="308B86DE">
            <w:pPr>
              <w:pStyle w:val="8"/>
              <w:rPr>
                <w:sz w:val="20"/>
              </w:rPr>
            </w:pPr>
          </w:p>
        </w:tc>
        <w:tc>
          <w:tcPr>
            <w:tcW w:w="2271" w:type="dxa"/>
            <w:tcBorders>
              <w:top w:val="nil"/>
            </w:tcBorders>
          </w:tcPr>
          <w:p w14:paraId="29466EFE">
            <w:pPr>
              <w:pStyle w:val="8"/>
              <w:rPr>
                <w:sz w:val="20"/>
              </w:rPr>
            </w:pPr>
          </w:p>
        </w:tc>
        <w:tc>
          <w:tcPr>
            <w:tcW w:w="2770" w:type="dxa"/>
            <w:tcBorders>
              <w:top w:val="nil"/>
            </w:tcBorders>
          </w:tcPr>
          <w:p w14:paraId="06CAB67F">
            <w:pPr>
              <w:pStyle w:val="8"/>
              <w:rPr>
                <w:sz w:val="20"/>
              </w:rPr>
            </w:pPr>
          </w:p>
        </w:tc>
        <w:tc>
          <w:tcPr>
            <w:tcW w:w="1925" w:type="dxa"/>
            <w:tcBorders>
              <w:top w:val="nil"/>
            </w:tcBorders>
          </w:tcPr>
          <w:p w14:paraId="7F66AF02">
            <w:pPr>
              <w:pStyle w:val="8"/>
              <w:rPr>
                <w:sz w:val="20"/>
              </w:rPr>
            </w:pPr>
          </w:p>
        </w:tc>
        <w:tc>
          <w:tcPr>
            <w:tcW w:w="1498" w:type="dxa"/>
            <w:tcBorders>
              <w:top w:val="nil"/>
            </w:tcBorders>
          </w:tcPr>
          <w:p w14:paraId="6E381AD8">
            <w:pPr>
              <w:pStyle w:val="8"/>
              <w:rPr>
                <w:sz w:val="20"/>
              </w:rPr>
            </w:pPr>
          </w:p>
        </w:tc>
        <w:tc>
          <w:tcPr>
            <w:tcW w:w="2348" w:type="dxa"/>
            <w:tcBorders>
              <w:top w:val="nil"/>
            </w:tcBorders>
          </w:tcPr>
          <w:p w14:paraId="72691C01">
            <w:pPr>
              <w:pStyle w:val="8"/>
              <w:spacing w:line="258" w:lineRule="exact"/>
              <w:ind w:left="110"/>
              <w:rPr>
                <w:i/>
                <w:sz w:val="24"/>
              </w:rPr>
            </w:pPr>
            <w:r>
              <w:rPr>
                <w:i/>
                <w:spacing w:val="-5"/>
                <w:sz w:val="24"/>
              </w:rPr>
              <w:t>МОН</w:t>
            </w:r>
          </w:p>
        </w:tc>
      </w:tr>
      <w:tr w14:paraId="55921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911" w:type="dxa"/>
            <w:tcBorders>
              <w:top w:val="nil"/>
              <w:bottom w:val="nil"/>
            </w:tcBorders>
          </w:tcPr>
          <w:p w14:paraId="741E8A70">
            <w:pPr>
              <w:pStyle w:val="8"/>
              <w:rPr>
                <w:sz w:val="20"/>
              </w:rPr>
            </w:pPr>
          </w:p>
        </w:tc>
        <w:tc>
          <w:tcPr>
            <w:tcW w:w="1983" w:type="dxa"/>
            <w:tcBorders>
              <w:top w:val="nil"/>
              <w:bottom w:val="nil"/>
            </w:tcBorders>
          </w:tcPr>
          <w:p w14:paraId="0399D788">
            <w:pPr>
              <w:pStyle w:val="8"/>
              <w:rPr>
                <w:sz w:val="20"/>
              </w:rPr>
            </w:pPr>
          </w:p>
        </w:tc>
        <w:tc>
          <w:tcPr>
            <w:tcW w:w="2271" w:type="dxa"/>
            <w:tcBorders>
              <w:bottom w:val="nil"/>
            </w:tcBorders>
          </w:tcPr>
          <w:p w14:paraId="348601A6">
            <w:pPr>
              <w:pStyle w:val="8"/>
              <w:spacing w:line="255" w:lineRule="exact"/>
              <w:ind w:left="105"/>
              <w:rPr>
                <w:i/>
                <w:sz w:val="24"/>
              </w:rPr>
            </w:pPr>
            <w:r>
              <w:rPr>
                <w:i/>
                <w:spacing w:val="-2"/>
                <w:sz w:val="24"/>
              </w:rPr>
              <w:t>Технология</w:t>
            </w:r>
          </w:p>
        </w:tc>
        <w:tc>
          <w:tcPr>
            <w:tcW w:w="2770" w:type="dxa"/>
            <w:tcBorders>
              <w:bottom w:val="nil"/>
            </w:tcBorders>
          </w:tcPr>
          <w:p w14:paraId="73ED68CC">
            <w:pPr>
              <w:pStyle w:val="8"/>
              <w:spacing w:line="255"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25DFDB72">
            <w:pPr>
              <w:pStyle w:val="8"/>
              <w:spacing w:line="255" w:lineRule="exact"/>
              <w:ind w:left="110"/>
              <w:rPr>
                <w:i/>
                <w:sz w:val="24"/>
              </w:rPr>
            </w:pPr>
            <w:r>
              <w:rPr>
                <w:i/>
                <w:spacing w:val="-10"/>
                <w:sz w:val="24"/>
              </w:rPr>
              <w:t>Роговцева</w:t>
            </w:r>
            <w:r>
              <w:rPr>
                <w:i/>
                <w:spacing w:val="-22"/>
                <w:sz w:val="24"/>
              </w:rPr>
              <w:t xml:space="preserve"> </w:t>
            </w:r>
            <w:r>
              <w:rPr>
                <w:i/>
                <w:spacing w:val="-4"/>
                <w:sz w:val="24"/>
              </w:rPr>
              <w:t>Н.И.</w:t>
            </w:r>
          </w:p>
        </w:tc>
        <w:tc>
          <w:tcPr>
            <w:tcW w:w="1498" w:type="dxa"/>
            <w:tcBorders>
              <w:bottom w:val="nil"/>
            </w:tcBorders>
          </w:tcPr>
          <w:p w14:paraId="34A1D6B2">
            <w:pPr>
              <w:pStyle w:val="8"/>
              <w:spacing w:line="255" w:lineRule="exact"/>
              <w:ind w:left="110"/>
              <w:rPr>
                <w:i/>
                <w:sz w:val="24"/>
              </w:rPr>
            </w:pPr>
            <w:r>
              <w:rPr>
                <w:i/>
                <w:spacing w:val="-2"/>
                <w:sz w:val="24"/>
              </w:rPr>
              <w:t>Роговцева</w:t>
            </w:r>
          </w:p>
        </w:tc>
        <w:tc>
          <w:tcPr>
            <w:tcW w:w="2348" w:type="dxa"/>
            <w:tcBorders>
              <w:bottom w:val="nil"/>
            </w:tcBorders>
          </w:tcPr>
          <w:p w14:paraId="450BC350">
            <w:pPr>
              <w:pStyle w:val="8"/>
              <w:spacing w:line="255" w:lineRule="exact"/>
              <w:ind w:left="110"/>
              <w:rPr>
                <w:i/>
                <w:sz w:val="24"/>
              </w:rPr>
            </w:pPr>
            <w:r>
              <w:rPr>
                <w:i/>
                <w:spacing w:val="-2"/>
                <w:sz w:val="24"/>
              </w:rPr>
              <w:t>Программа</w:t>
            </w:r>
          </w:p>
        </w:tc>
      </w:tr>
      <w:tr w14:paraId="6C829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911" w:type="dxa"/>
            <w:tcBorders>
              <w:top w:val="nil"/>
              <w:bottom w:val="nil"/>
            </w:tcBorders>
          </w:tcPr>
          <w:p w14:paraId="29F244DD">
            <w:pPr>
              <w:pStyle w:val="8"/>
              <w:rPr>
                <w:sz w:val="20"/>
              </w:rPr>
            </w:pPr>
          </w:p>
        </w:tc>
        <w:tc>
          <w:tcPr>
            <w:tcW w:w="1983" w:type="dxa"/>
            <w:tcBorders>
              <w:top w:val="nil"/>
              <w:bottom w:val="nil"/>
            </w:tcBorders>
          </w:tcPr>
          <w:p w14:paraId="6D5CA33A">
            <w:pPr>
              <w:pStyle w:val="8"/>
              <w:rPr>
                <w:sz w:val="20"/>
              </w:rPr>
            </w:pPr>
          </w:p>
        </w:tc>
        <w:tc>
          <w:tcPr>
            <w:tcW w:w="2271" w:type="dxa"/>
            <w:tcBorders>
              <w:top w:val="nil"/>
              <w:bottom w:val="nil"/>
            </w:tcBorders>
          </w:tcPr>
          <w:p w14:paraId="4FD7B749">
            <w:pPr>
              <w:pStyle w:val="8"/>
              <w:rPr>
                <w:sz w:val="20"/>
              </w:rPr>
            </w:pPr>
          </w:p>
        </w:tc>
        <w:tc>
          <w:tcPr>
            <w:tcW w:w="2770" w:type="dxa"/>
            <w:tcBorders>
              <w:top w:val="nil"/>
              <w:bottom w:val="nil"/>
            </w:tcBorders>
          </w:tcPr>
          <w:p w14:paraId="344421A9">
            <w:pPr>
              <w:pStyle w:val="8"/>
              <w:rPr>
                <w:sz w:val="20"/>
              </w:rPr>
            </w:pPr>
          </w:p>
        </w:tc>
        <w:tc>
          <w:tcPr>
            <w:tcW w:w="1925" w:type="dxa"/>
            <w:tcBorders>
              <w:top w:val="nil"/>
              <w:bottom w:val="nil"/>
            </w:tcBorders>
          </w:tcPr>
          <w:p w14:paraId="39A4C8CE">
            <w:pPr>
              <w:pStyle w:val="8"/>
              <w:rPr>
                <w:sz w:val="20"/>
              </w:rPr>
            </w:pPr>
          </w:p>
        </w:tc>
        <w:tc>
          <w:tcPr>
            <w:tcW w:w="1498" w:type="dxa"/>
            <w:tcBorders>
              <w:top w:val="nil"/>
              <w:bottom w:val="nil"/>
            </w:tcBorders>
          </w:tcPr>
          <w:p w14:paraId="28FBF833">
            <w:pPr>
              <w:pStyle w:val="8"/>
              <w:spacing w:line="256" w:lineRule="exact"/>
              <w:ind w:left="110"/>
              <w:rPr>
                <w:i/>
                <w:sz w:val="24"/>
              </w:rPr>
            </w:pPr>
            <w:r>
              <w:rPr>
                <w:i/>
                <w:spacing w:val="-2"/>
                <w:sz w:val="24"/>
              </w:rPr>
              <w:t>Н.И.,</w:t>
            </w:r>
          </w:p>
        </w:tc>
        <w:tc>
          <w:tcPr>
            <w:tcW w:w="2348" w:type="dxa"/>
            <w:tcBorders>
              <w:top w:val="nil"/>
              <w:bottom w:val="nil"/>
            </w:tcBorders>
          </w:tcPr>
          <w:p w14:paraId="6EDCF825">
            <w:pPr>
              <w:pStyle w:val="8"/>
              <w:spacing w:line="256" w:lineRule="exact"/>
              <w:ind w:left="110"/>
              <w:rPr>
                <w:i/>
                <w:sz w:val="24"/>
              </w:rPr>
            </w:pPr>
            <w:r>
              <w:rPr>
                <w:i/>
                <w:spacing w:val="-2"/>
                <w:sz w:val="24"/>
              </w:rPr>
              <w:t>рекомендована</w:t>
            </w:r>
          </w:p>
        </w:tc>
      </w:tr>
      <w:tr w14:paraId="51EEA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911" w:type="dxa"/>
            <w:tcBorders>
              <w:top w:val="nil"/>
              <w:bottom w:val="nil"/>
            </w:tcBorders>
          </w:tcPr>
          <w:p w14:paraId="3D12DCEA">
            <w:pPr>
              <w:pStyle w:val="8"/>
              <w:rPr>
                <w:sz w:val="20"/>
              </w:rPr>
            </w:pPr>
          </w:p>
        </w:tc>
        <w:tc>
          <w:tcPr>
            <w:tcW w:w="1983" w:type="dxa"/>
            <w:tcBorders>
              <w:top w:val="nil"/>
              <w:bottom w:val="nil"/>
            </w:tcBorders>
          </w:tcPr>
          <w:p w14:paraId="175CD6B9">
            <w:pPr>
              <w:pStyle w:val="8"/>
              <w:rPr>
                <w:sz w:val="20"/>
              </w:rPr>
            </w:pPr>
          </w:p>
        </w:tc>
        <w:tc>
          <w:tcPr>
            <w:tcW w:w="2271" w:type="dxa"/>
            <w:tcBorders>
              <w:top w:val="nil"/>
              <w:bottom w:val="nil"/>
            </w:tcBorders>
          </w:tcPr>
          <w:p w14:paraId="0108942A">
            <w:pPr>
              <w:pStyle w:val="8"/>
              <w:rPr>
                <w:sz w:val="20"/>
              </w:rPr>
            </w:pPr>
          </w:p>
        </w:tc>
        <w:tc>
          <w:tcPr>
            <w:tcW w:w="2770" w:type="dxa"/>
            <w:tcBorders>
              <w:top w:val="nil"/>
              <w:bottom w:val="nil"/>
            </w:tcBorders>
          </w:tcPr>
          <w:p w14:paraId="16D63093">
            <w:pPr>
              <w:pStyle w:val="8"/>
              <w:rPr>
                <w:sz w:val="20"/>
              </w:rPr>
            </w:pPr>
          </w:p>
        </w:tc>
        <w:tc>
          <w:tcPr>
            <w:tcW w:w="1925" w:type="dxa"/>
            <w:tcBorders>
              <w:top w:val="nil"/>
              <w:bottom w:val="nil"/>
            </w:tcBorders>
          </w:tcPr>
          <w:p w14:paraId="6D6603BB">
            <w:pPr>
              <w:pStyle w:val="8"/>
              <w:rPr>
                <w:sz w:val="20"/>
              </w:rPr>
            </w:pPr>
          </w:p>
        </w:tc>
        <w:tc>
          <w:tcPr>
            <w:tcW w:w="1498" w:type="dxa"/>
            <w:tcBorders>
              <w:top w:val="nil"/>
              <w:bottom w:val="nil"/>
            </w:tcBorders>
          </w:tcPr>
          <w:p w14:paraId="5A47CF42">
            <w:pPr>
              <w:pStyle w:val="8"/>
              <w:spacing w:line="256" w:lineRule="exact"/>
              <w:ind w:left="110"/>
              <w:rPr>
                <w:i/>
                <w:sz w:val="24"/>
              </w:rPr>
            </w:pPr>
            <w:r>
              <w:rPr>
                <w:i/>
                <w:spacing w:val="-2"/>
                <w:sz w:val="24"/>
              </w:rPr>
              <w:t>Богданова</w:t>
            </w:r>
          </w:p>
        </w:tc>
        <w:tc>
          <w:tcPr>
            <w:tcW w:w="2348" w:type="dxa"/>
            <w:tcBorders>
              <w:top w:val="nil"/>
              <w:bottom w:val="nil"/>
            </w:tcBorders>
          </w:tcPr>
          <w:p w14:paraId="3F2B30A9">
            <w:pPr>
              <w:pStyle w:val="8"/>
              <w:spacing w:line="256" w:lineRule="exact"/>
              <w:ind w:left="110"/>
              <w:rPr>
                <w:i/>
                <w:sz w:val="24"/>
              </w:rPr>
            </w:pPr>
            <w:r>
              <w:rPr>
                <w:i/>
                <w:spacing w:val="-5"/>
                <w:sz w:val="24"/>
              </w:rPr>
              <w:t>МОН</w:t>
            </w:r>
          </w:p>
        </w:tc>
      </w:tr>
      <w:tr w14:paraId="5860B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911" w:type="dxa"/>
            <w:tcBorders>
              <w:top w:val="nil"/>
              <w:bottom w:val="nil"/>
            </w:tcBorders>
          </w:tcPr>
          <w:p w14:paraId="60831BB6">
            <w:pPr>
              <w:pStyle w:val="8"/>
              <w:rPr>
                <w:sz w:val="20"/>
              </w:rPr>
            </w:pPr>
          </w:p>
        </w:tc>
        <w:tc>
          <w:tcPr>
            <w:tcW w:w="1983" w:type="dxa"/>
            <w:tcBorders>
              <w:top w:val="nil"/>
              <w:bottom w:val="nil"/>
            </w:tcBorders>
          </w:tcPr>
          <w:p w14:paraId="744270F3">
            <w:pPr>
              <w:pStyle w:val="8"/>
              <w:rPr>
                <w:sz w:val="20"/>
              </w:rPr>
            </w:pPr>
          </w:p>
        </w:tc>
        <w:tc>
          <w:tcPr>
            <w:tcW w:w="2271" w:type="dxa"/>
            <w:tcBorders>
              <w:top w:val="nil"/>
              <w:bottom w:val="nil"/>
            </w:tcBorders>
          </w:tcPr>
          <w:p w14:paraId="7C66B02E">
            <w:pPr>
              <w:pStyle w:val="8"/>
              <w:rPr>
                <w:sz w:val="20"/>
              </w:rPr>
            </w:pPr>
          </w:p>
        </w:tc>
        <w:tc>
          <w:tcPr>
            <w:tcW w:w="2770" w:type="dxa"/>
            <w:tcBorders>
              <w:top w:val="nil"/>
              <w:bottom w:val="nil"/>
            </w:tcBorders>
          </w:tcPr>
          <w:p w14:paraId="737D4980">
            <w:pPr>
              <w:pStyle w:val="8"/>
              <w:rPr>
                <w:sz w:val="20"/>
              </w:rPr>
            </w:pPr>
          </w:p>
        </w:tc>
        <w:tc>
          <w:tcPr>
            <w:tcW w:w="1925" w:type="dxa"/>
            <w:tcBorders>
              <w:top w:val="nil"/>
              <w:bottom w:val="nil"/>
            </w:tcBorders>
          </w:tcPr>
          <w:p w14:paraId="13629A36">
            <w:pPr>
              <w:pStyle w:val="8"/>
              <w:rPr>
                <w:sz w:val="20"/>
              </w:rPr>
            </w:pPr>
          </w:p>
        </w:tc>
        <w:tc>
          <w:tcPr>
            <w:tcW w:w="1498" w:type="dxa"/>
            <w:tcBorders>
              <w:top w:val="nil"/>
              <w:bottom w:val="nil"/>
            </w:tcBorders>
          </w:tcPr>
          <w:p w14:paraId="7D1D651A">
            <w:pPr>
              <w:pStyle w:val="8"/>
              <w:spacing w:line="256" w:lineRule="exact"/>
              <w:ind w:left="110"/>
              <w:rPr>
                <w:i/>
                <w:sz w:val="24"/>
              </w:rPr>
            </w:pPr>
            <w:r>
              <w:rPr>
                <w:i/>
                <w:spacing w:val="-2"/>
                <w:sz w:val="24"/>
              </w:rPr>
              <w:t>Н.В.,</w:t>
            </w:r>
          </w:p>
        </w:tc>
        <w:tc>
          <w:tcPr>
            <w:tcW w:w="2348" w:type="dxa"/>
            <w:tcBorders>
              <w:top w:val="nil"/>
              <w:bottom w:val="nil"/>
            </w:tcBorders>
          </w:tcPr>
          <w:p w14:paraId="2C076A15">
            <w:pPr>
              <w:pStyle w:val="8"/>
              <w:rPr>
                <w:sz w:val="20"/>
              </w:rPr>
            </w:pPr>
          </w:p>
        </w:tc>
      </w:tr>
      <w:tr w14:paraId="03AD7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911" w:type="dxa"/>
            <w:tcBorders>
              <w:top w:val="nil"/>
              <w:bottom w:val="nil"/>
            </w:tcBorders>
          </w:tcPr>
          <w:p w14:paraId="461868B6">
            <w:pPr>
              <w:pStyle w:val="8"/>
              <w:rPr>
                <w:sz w:val="20"/>
              </w:rPr>
            </w:pPr>
          </w:p>
        </w:tc>
        <w:tc>
          <w:tcPr>
            <w:tcW w:w="1983" w:type="dxa"/>
            <w:tcBorders>
              <w:top w:val="nil"/>
              <w:bottom w:val="nil"/>
            </w:tcBorders>
          </w:tcPr>
          <w:p w14:paraId="3FA1C41D">
            <w:pPr>
              <w:pStyle w:val="8"/>
              <w:rPr>
                <w:sz w:val="20"/>
              </w:rPr>
            </w:pPr>
          </w:p>
        </w:tc>
        <w:tc>
          <w:tcPr>
            <w:tcW w:w="2271" w:type="dxa"/>
            <w:tcBorders>
              <w:top w:val="nil"/>
              <w:bottom w:val="nil"/>
            </w:tcBorders>
          </w:tcPr>
          <w:p w14:paraId="052B3F4C">
            <w:pPr>
              <w:pStyle w:val="8"/>
              <w:rPr>
                <w:sz w:val="20"/>
              </w:rPr>
            </w:pPr>
          </w:p>
        </w:tc>
        <w:tc>
          <w:tcPr>
            <w:tcW w:w="2770" w:type="dxa"/>
            <w:tcBorders>
              <w:top w:val="nil"/>
              <w:bottom w:val="nil"/>
            </w:tcBorders>
          </w:tcPr>
          <w:p w14:paraId="5508FAEF">
            <w:pPr>
              <w:pStyle w:val="8"/>
              <w:rPr>
                <w:sz w:val="20"/>
              </w:rPr>
            </w:pPr>
          </w:p>
        </w:tc>
        <w:tc>
          <w:tcPr>
            <w:tcW w:w="1925" w:type="dxa"/>
            <w:tcBorders>
              <w:top w:val="nil"/>
              <w:bottom w:val="nil"/>
            </w:tcBorders>
          </w:tcPr>
          <w:p w14:paraId="048973C5">
            <w:pPr>
              <w:pStyle w:val="8"/>
              <w:rPr>
                <w:sz w:val="20"/>
              </w:rPr>
            </w:pPr>
          </w:p>
        </w:tc>
        <w:tc>
          <w:tcPr>
            <w:tcW w:w="1498" w:type="dxa"/>
            <w:tcBorders>
              <w:top w:val="nil"/>
              <w:bottom w:val="nil"/>
            </w:tcBorders>
          </w:tcPr>
          <w:p w14:paraId="7B49E897">
            <w:pPr>
              <w:pStyle w:val="8"/>
              <w:spacing w:line="256" w:lineRule="exact"/>
              <w:ind w:left="110" w:right="-15"/>
              <w:rPr>
                <w:i/>
                <w:sz w:val="24"/>
              </w:rPr>
            </w:pPr>
            <w:r>
              <w:rPr>
                <w:i/>
                <w:spacing w:val="-2"/>
                <w:sz w:val="24"/>
              </w:rPr>
              <w:t>Добромыслов</w:t>
            </w:r>
          </w:p>
        </w:tc>
        <w:tc>
          <w:tcPr>
            <w:tcW w:w="2348" w:type="dxa"/>
            <w:tcBorders>
              <w:top w:val="nil"/>
              <w:bottom w:val="nil"/>
            </w:tcBorders>
          </w:tcPr>
          <w:p w14:paraId="44EE8F4E">
            <w:pPr>
              <w:pStyle w:val="8"/>
              <w:rPr>
                <w:sz w:val="20"/>
              </w:rPr>
            </w:pPr>
          </w:p>
        </w:tc>
      </w:tr>
      <w:tr w14:paraId="3701C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911" w:type="dxa"/>
            <w:tcBorders>
              <w:top w:val="nil"/>
              <w:bottom w:val="nil"/>
            </w:tcBorders>
          </w:tcPr>
          <w:p w14:paraId="72EDCCFC">
            <w:pPr>
              <w:pStyle w:val="8"/>
              <w:rPr>
                <w:sz w:val="20"/>
              </w:rPr>
            </w:pPr>
          </w:p>
        </w:tc>
        <w:tc>
          <w:tcPr>
            <w:tcW w:w="1983" w:type="dxa"/>
            <w:tcBorders>
              <w:top w:val="nil"/>
              <w:bottom w:val="nil"/>
            </w:tcBorders>
          </w:tcPr>
          <w:p w14:paraId="60E1797D">
            <w:pPr>
              <w:pStyle w:val="8"/>
              <w:rPr>
                <w:sz w:val="20"/>
              </w:rPr>
            </w:pPr>
          </w:p>
        </w:tc>
        <w:tc>
          <w:tcPr>
            <w:tcW w:w="2271" w:type="dxa"/>
            <w:tcBorders>
              <w:top w:val="nil"/>
              <w:bottom w:val="nil"/>
            </w:tcBorders>
          </w:tcPr>
          <w:p w14:paraId="35670D28">
            <w:pPr>
              <w:pStyle w:val="8"/>
              <w:rPr>
                <w:sz w:val="20"/>
              </w:rPr>
            </w:pPr>
          </w:p>
        </w:tc>
        <w:tc>
          <w:tcPr>
            <w:tcW w:w="2770" w:type="dxa"/>
            <w:tcBorders>
              <w:top w:val="nil"/>
              <w:bottom w:val="nil"/>
            </w:tcBorders>
          </w:tcPr>
          <w:p w14:paraId="54ED0AF1">
            <w:pPr>
              <w:pStyle w:val="8"/>
              <w:rPr>
                <w:sz w:val="20"/>
              </w:rPr>
            </w:pPr>
          </w:p>
        </w:tc>
        <w:tc>
          <w:tcPr>
            <w:tcW w:w="1925" w:type="dxa"/>
            <w:tcBorders>
              <w:top w:val="nil"/>
              <w:bottom w:val="nil"/>
            </w:tcBorders>
          </w:tcPr>
          <w:p w14:paraId="1E2F9BED">
            <w:pPr>
              <w:pStyle w:val="8"/>
              <w:rPr>
                <w:sz w:val="20"/>
              </w:rPr>
            </w:pPr>
          </w:p>
        </w:tc>
        <w:tc>
          <w:tcPr>
            <w:tcW w:w="1498" w:type="dxa"/>
            <w:tcBorders>
              <w:top w:val="nil"/>
              <w:bottom w:val="nil"/>
            </w:tcBorders>
          </w:tcPr>
          <w:p w14:paraId="0DEA1C47">
            <w:pPr>
              <w:pStyle w:val="8"/>
              <w:spacing w:line="256" w:lineRule="exact"/>
              <w:ind w:left="110"/>
              <w:rPr>
                <w:i/>
                <w:sz w:val="24"/>
              </w:rPr>
            </w:pPr>
            <w:r>
              <w:rPr>
                <w:i/>
                <w:sz w:val="24"/>
              </w:rPr>
              <w:t>а</w:t>
            </w:r>
            <w:r>
              <w:rPr>
                <w:i/>
                <w:spacing w:val="2"/>
                <w:sz w:val="24"/>
              </w:rPr>
              <w:t xml:space="preserve"> </w:t>
            </w:r>
            <w:r>
              <w:rPr>
                <w:i/>
                <w:spacing w:val="-4"/>
                <w:sz w:val="24"/>
              </w:rPr>
              <w:t>Н.В.</w:t>
            </w:r>
          </w:p>
        </w:tc>
        <w:tc>
          <w:tcPr>
            <w:tcW w:w="2348" w:type="dxa"/>
            <w:tcBorders>
              <w:top w:val="nil"/>
              <w:bottom w:val="nil"/>
            </w:tcBorders>
          </w:tcPr>
          <w:p w14:paraId="24C434BF">
            <w:pPr>
              <w:pStyle w:val="8"/>
              <w:rPr>
                <w:sz w:val="20"/>
              </w:rPr>
            </w:pPr>
          </w:p>
        </w:tc>
      </w:tr>
      <w:tr w14:paraId="7B8F9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1911" w:type="dxa"/>
            <w:tcBorders>
              <w:top w:val="nil"/>
              <w:bottom w:val="nil"/>
            </w:tcBorders>
          </w:tcPr>
          <w:p w14:paraId="0FF87547">
            <w:pPr>
              <w:pStyle w:val="8"/>
              <w:rPr>
                <w:sz w:val="20"/>
              </w:rPr>
            </w:pPr>
          </w:p>
        </w:tc>
        <w:tc>
          <w:tcPr>
            <w:tcW w:w="1983" w:type="dxa"/>
            <w:tcBorders>
              <w:top w:val="nil"/>
              <w:bottom w:val="nil"/>
            </w:tcBorders>
          </w:tcPr>
          <w:p w14:paraId="0572FB86">
            <w:pPr>
              <w:pStyle w:val="8"/>
              <w:rPr>
                <w:sz w:val="20"/>
              </w:rPr>
            </w:pPr>
          </w:p>
        </w:tc>
        <w:tc>
          <w:tcPr>
            <w:tcW w:w="2271" w:type="dxa"/>
            <w:tcBorders>
              <w:top w:val="nil"/>
            </w:tcBorders>
          </w:tcPr>
          <w:p w14:paraId="69434558">
            <w:pPr>
              <w:pStyle w:val="8"/>
              <w:rPr>
                <w:sz w:val="20"/>
              </w:rPr>
            </w:pPr>
          </w:p>
        </w:tc>
        <w:tc>
          <w:tcPr>
            <w:tcW w:w="2770" w:type="dxa"/>
            <w:tcBorders>
              <w:top w:val="nil"/>
            </w:tcBorders>
          </w:tcPr>
          <w:p w14:paraId="3F8BC30E">
            <w:pPr>
              <w:pStyle w:val="8"/>
              <w:rPr>
                <w:sz w:val="20"/>
              </w:rPr>
            </w:pPr>
          </w:p>
        </w:tc>
        <w:tc>
          <w:tcPr>
            <w:tcW w:w="1925" w:type="dxa"/>
            <w:tcBorders>
              <w:top w:val="nil"/>
            </w:tcBorders>
          </w:tcPr>
          <w:p w14:paraId="6EAAB04D">
            <w:pPr>
              <w:pStyle w:val="8"/>
              <w:rPr>
                <w:sz w:val="20"/>
              </w:rPr>
            </w:pPr>
          </w:p>
        </w:tc>
        <w:tc>
          <w:tcPr>
            <w:tcW w:w="1498" w:type="dxa"/>
            <w:tcBorders>
              <w:top w:val="nil"/>
            </w:tcBorders>
          </w:tcPr>
          <w:p w14:paraId="46FCEE55">
            <w:pPr>
              <w:pStyle w:val="8"/>
              <w:spacing w:line="260" w:lineRule="exact"/>
              <w:ind w:left="110"/>
              <w:rPr>
                <w:i/>
                <w:sz w:val="24"/>
              </w:rPr>
            </w:pPr>
            <w:r>
              <w:rPr>
                <w:i/>
                <w:spacing w:val="-2"/>
                <w:sz w:val="24"/>
              </w:rPr>
              <w:t>Технология.</w:t>
            </w:r>
          </w:p>
        </w:tc>
        <w:tc>
          <w:tcPr>
            <w:tcW w:w="2348" w:type="dxa"/>
            <w:tcBorders>
              <w:top w:val="nil"/>
            </w:tcBorders>
          </w:tcPr>
          <w:p w14:paraId="5EE14103">
            <w:pPr>
              <w:pStyle w:val="8"/>
              <w:rPr>
                <w:sz w:val="20"/>
              </w:rPr>
            </w:pPr>
          </w:p>
        </w:tc>
      </w:tr>
      <w:tr w14:paraId="2932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911" w:type="dxa"/>
            <w:tcBorders>
              <w:top w:val="nil"/>
              <w:bottom w:val="nil"/>
            </w:tcBorders>
          </w:tcPr>
          <w:p w14:paraId="38849972">
            <w:pPr>
              <w:pStyle w:val="8"/>
              <w:rPr>
                <w:sz w:val="20"/>
              </w:rPr>
            </w:pPr>
          </w:p>
        </w:tc>
        <w:tc>
          <w:tcPr>
            <w:tcW w:w="1983" w:type="dxa"/>
            <w:tcBorders>
              <w:top w:val="nil"/>
              <w:bottom w:val="nil"/>
            </w:tcBorders>
          </w:tcPr>
          <w:p w14:paraId="29590AD2">
            <w:pPr>
              <w:pStyle w:val="8"/>
              <w:rPr>
                <w:sz w:val="20"/>
              </w:rPr>
            </w:pPr>
          </w:p>
        </w:tc>
        <w:tc>
          <w:tcPr>
            <w:tcW w:w="2271" w:type="dxa"/>
            <w:tcBorders>
              <w:bottom w:val="nil"/>
            </w:tcBorders>
          </w:tcPr>
          <w:p w14:paraId="752FFE3A">
            <w:pPr>
              <w:pStyle w:val="8"/>
              <w:spacing w:line="252" w:lineRule="exact"/>
              <w:ind w:left="105"/>
              <w:rPr>
                <w:i/>
                <w:sz w:val="24"/>
              </w:rPr>
            </w:pPr>
            <w:r>
              <w:rPr>
                <w:i/>
                <w:spacing w:val="-2"/>
                <w:sz w:val="24"/>
              </w:rPr>
              <w:t>Физическая</w:t>
            </w:r>
          </w:p>
        </w:tc>
        <w:tc>
          <w:tcPr>
            <w:tcW w:w="2770" w:type="dxa"/>
            <w:tcBorders>
              <w:bottom w:val="nil"/>
            </w:tcBorders>
          </w:tcPr>
          <w:p w14:paraId="6762C24A">
            <w:pPr>
              <w:pStyle w:val="8"/>
              <w:spacing w:line="252"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32D1F186">
            <w:pPr>
              <w:pStyle w:val="8"/>
              <w:spacing w:line="252" w:lineRule="exact"/>
              <w:ind w:left="110"/>
              <w:rPr>
                <w:i/>
                <w:sz w:val="24"/>
              </w:rPr>
            </w:pPr>
            <w:r>
              <w:rPr>
                <w:i/>
                <w:sz w:val="24"/>
              </w:rPr>
              <w:t>Лях</w:t>
            </w:r>
            <w:r>
              <w:rPr>
                <w:i/>
                <w:spacing w:val="-3"/>
                <w:sz w:val="24"/>
              </w:rPr>
              <w:t xml:space="preserve"> </w:t>
            </w:r>
            <w:r>
              <w:rPr>
                <w:i/>
                <w:spacing w:val="-2"/>
                <w:sz w:val="24"/>
              </w:rPr>
              <w:t>В.И.,</w:t>
            </w:r>
          </w:p>
        </w:tc>
        <w:tc>
          <w:tcPr>
            <w:tcW w:w="1498" w:type="dxa"/>
            <w:tcBorders>
              <w:bottom w:val="nil"/>
            </w:tcBorders>
          </w:tcPr>
          <w:p w14:paraId="7647F10B">
            <w:pPr>
              <w:pStyle w:val="8"/>
              <w:spacing w:line="252" w:lineRule="exact"/>
              <w:ind w:left="110"/>
              <w:rPr>
                <w:i/>
                <w:sz w:val="24"/>
              </w:rPr>
            </w:pPr>
            <w:r>
              <w:rPr>
                <w:i/>
                <w:sz w:val="24"/>
              </w:rPr>
              <w:t>Лях</w:t>
            </w:r>
            <w:r>
              <w:rPr>
                <w:i/>
                <w:spacing w:val="-1"/>
                <w:sz w:val="24"/>
              </w:rPr>
              <w:t xml:space="preserve"> </w:t>
            </w:r>
            <w:r>
              <w:rPr>
                <w:i/>
                <w:spacing w:val="-4"/>
                <w:sz w:val="24"/>
              </w:rPr>
              <w:t>В.И.</w:t>
            </w:r>
          </w:p>
        </w:tc>
        <w:tc>
          <w:tcPr>
            <w:tcW w:w="2348" w:type="dxa"/>
            <w:tcBorders>
              <w:bottom w:val="nil"/>
            </w:tcBorders>
          </w:tcPr>
          <w:p w14:paraId="6CE7556A">
            <w:pPr>
              <w:pStyle w:val="8"/>
              <w:spacing w:line="252" w:lineRule="exact"/>
              <w:ind w:left="110"/>
              <w:rPr>
                <w:i/>
                <w:sz w:val="24"/>
              </w:rPr>
            </w:pPr>
            <w:r>
              <w:rPr>
                <w:i/>
                <w:spacing w:val="-2"/>
                <w:sz w:val="24"/>
              </w:rPr>
              <w:t>Программа</w:t>
            </w:r>
          </w:p>
        </w:tc>
      </w:tr>
      <w:tr w14:paraId="72F3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911" w:type="dxa"/>
            <w:tcBorders>
              <w:top w:val="nil"/>
              <w:bottom w:val="nil"/>
            </w:tcBorders>
          </w:tcPr>
          <w:p w14:paraId="5B6704F8">
            <w:pPr>
              <w:pStyle w:val="8"/>
              <w:rPr>
                <w:sz w:val="20"/>
              </w:rPr>
            </w:pPr>
          </w:p>
        </w:tc>
        <w:tc>
          <w:tcPr>
            <w:tcW w:w="1983" w:type="dxa"/>
            <w:tcBorders>
              <w:top w:val="nil"/>
              <w:bottom w:val="nil"/>
            </w:tcBorders>
          </w:tcPr>
          <w:p w14:paraId="7231E820">
            <w:pPr>
              <w:pStyle w:val="8"/>
              <w:rPr>
                <w:sz w:val="20"/>
              </w:rPr>
            </w:pPr>
          </w:p>
        </w:tc>
        <w:tc>
          <w:tcPr>
            <w:tcW w:w="2271" w:type="dxa"/>
            <w:tcBorders>
              <w:top w:val="nil"/>
              <w:bottom w:val="nil"/>
            </w:tcBorders>
          </w:tcPr>
          <w:p w14:paraId="0B8B164E">
            <w:pPr>
              <w:pStyle w:val="8"/>
              <w:spacing w:line="256" w:lineRule="exact"/>
              <w:ind w:left="105"/>
              <w:rPr>
                <w:i/>
                <w:sz w:val="24"/>
              </w:rPr>
            </w:pPr>
            <w:r>
              <w:rPr>
                <w:i/>
                <w:spacing w:val="-2"/>
                <w:sz w:val="24"/>
              </w:rPr>
              <w:t>культура</w:t>
            </w:r>
          </w:p>
        </w:tc>
        <w:tc>
          <w:tcPr>
            <w:tcW w:w="2770" w:type="dxa"/>
            <w:tcBorders>
              <w:top w:val="nil"/>
              <w:bottom w:val="nil"/>
            </w:tcBorders>
          </w:tcPr>
          <w:p w14:paraId="1897FB35">
            <w:pPr>
              <w:pStyle w:val="8"/>
              <w:rPr>
                <w:sz w:val="20"/>
              </w:rPr>
            </w:pPr>
          </w:p>
        </w:tc>
        <w:tc>
          <w:tcPr>
            <w:tcW w:w="1925" w:type="dxa"/>
            <w:tcBorders>
              <w:top w:val="nil"/>
              <w:bottom w:val="nil"/>
            </w:tcBorders>
          </w:tcPr>
          <w:p w14:paraId="413FD4A0">
            <w:pPr>
              <w:pStyle w:val="8"/>
              <w:spacing w:line="256" w:lineRule="exact"/>
              <w:ind w:left="110"/>
              <w:rPr>
                <w:i/>
                <w:sz w:val="24"/>
              </w:rPr>
            </w:pPr>
            <w:r>
              <w:rPr>
                <w:i/>
                <w:sz w:val="24"/>
              </w:rPr>
              <w:t>Зданевич</w:t>
            </w:r>
            <w:r>
              <w:rPr>
                <w:i/>
                <w:spacing w:val="-2"/>
                <w:sz w:val="24"/>
              </w:rPr>
              <w:t xml:space="preserve"> </w:t>
            </w:r>
            <w:r>
              <w:rPr>
                <w:i/>
                <w:spacing w:val="-4"/>
                <w:sz w:val="24"/>
              </w:rPr>
              <w:t>А.А.</w:t>
            </w:r>
          </w:p>
        </w:tc>
        <w:tc>
          <w:tcPr>
            <w:tcW w:w="1498" w:type="dxa"/>
            <w:tcBorders>
              <w:top w:val="nil"/>
              <w:bottom w:val="nil"/>
            </w:tcBorders>
          </w:tcPr>
          <w:p w14:paraId="716E4AC1">
            <w:pPr>
              <w:pStyle w:val="8"/>
              <w:rPr>
                <w:sz w:val="20"/>
              </w:rPr>
            </w:pPr>
          </w:p>
        </w:tc>
        <w:tc>
          <w:tcPr>
            <w:tcW w:w="2348" w:type="dxa"/>
            <w:tcBorders>
              <w:top w:val="nil"/>
              <w:bottom w:val="nil"/>
            </w:tcBorders>
          </w:tcPr>
          <w:p w14:paraId="3514889C">
            <w:pPr>
              <w:pStyle w:val="8"/>
              <w:spacing w:line="256" w:lineRule="exact"/>
              <w:ind w:left="110"/>
              <w:rPr>
                <w:i/>
                <w:sz w:val="24"/>
              </w:rPr>
            </w:pPr>
            <w:r>
              <w:rPr>
                <w:i/>
                <w:spacing w:val="-2"/>
                <w:sz w:val="24"/>
              </w:rPr>
              <w:t>рекомендована</w:t>
            </w:r>
          </w:p>
        </w:tc>
      </w:tr>
      <w:tr w14:paraId="7D70C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911" w:type="dxa"/>
            <w:tcBorders>
              <w:top w:val="nil"/>
            </w:tcBorders>
          </w:tcPr>
          <w:p w14:paraId="29402795">
            <w:pPr>
              <w:pStyle w:val="8"/>
              <w:rPr>
                <w:sz w:val="24"/>
              </w:rPr>
            </w:pPr>
          </w:p>
        </w:tc>
        <w:tc>
          <w:tcPr>
            <w:tcW w:w="1983" w:type="dxa"/>
            <w:tcBorders>
              <w:top w:val="nil"/>
            </w:tcBorders>
          </w:tcPr>
          <w:p w14:paraId="00944741">
            <w:pPr>
              <w:pStyle w:val="8"/>
              <w:rPr>
                <w:sz w:val="24"/>
              </w:rPr>
            </w:pPr>
          </w:p>
        </w:tc>
        <w:tc>
          <w:tcPr>
            <w:tcW w:w="2271" w:type="dxa"/>
            <w:tcBorders>
              <w:top w:val="nil"/>
            </w:tcBorders>
          </w:tcPr>
          <w:p w14:paraId="29529312">
            <w:pPr>
              <w:pStyle w:val="8"/>
              <w:rPr>
                <w:sz w:val="24"/>
              </w:rPr>
            </w:pPr>
          </w:p>
        </w:tc>
        <w:tc>
          <w:tcPr>
            <w:tcW w:w="2770" w:type="dxa"/>
            <w:tcBorders>
              <w:top w:val="nil"/>
            </w:tcBorders>
          </w:tcPr>
          <w:p w14:paraId="450F81FE">
            <w:pPr>
              <w:pStyle w:val="8"/>
              <w:rPr>
                <w:sz w:val="24"/>
              </w:rPr>
            </w:pPr>
          </w:p>
        </w:tc>
        <w:tc>
          <w:tcPr>
            <w:tcW w:w="1925" w:type="dxa"/>
            <w:tcBorders>
              <w:top w:val="nil"/>
            </w:tcBorders>
          </w:tcPr>
          <w:p w14:paraId="17720070">
            <w:pPr>
              <w:pStyle w:val="8"/>
              <w:rPr>
                <w:sz w:val="24"/>
              </w:rPr>
            </w:pPr>
          </w:p>
        </w:tc>
        <w:tc>
          <w:tcPr>
            <w:tcW w:w="1498" w:type="dxa"/>
            <w:tcBorders>
              <w:top w:val="nil"/>
            </w:tcBorders>
          </w:tcPr>
          <w:p w14:paraId="322542DF">
            <w:pPr>
              <w:pStyle w:val="8"/>
              <w:rPr>
                <w:sz w:val="24"/>
              </w:rPr>
            </w:pPr>
          </w:p>
        </w:tc>
        <w:tc>
          <w:tcPr>
            <w:tcW w:w="2348" w:type="dxa"/>
            <w:tcBorders>
              <w:top w:val="nil"/>
            </w:tcBorders>
          </w:tcPr>
          <w:p w14:paraId="10BEC201">
            <w:pPr>
              <w:pStyle w:val="8"/>
              <w:spacing w:line="272" w:lineRule="exact"/>
              <w:ind w:left="110"/>
              <w:rPr>
                <w:i/>
                <w:sz w:val="24"/>
              </w:rPr>
            </w:pPr>
            <w:r>
              <w:rPr>
                <w:i/>
                <w:spacing w:val="-5"/>
                <w:sz w:val="24"/>
              </w:rPr>
              <w:t>МОН</w:t>
            </w:r>
          </w:p>
        </w:tc>
      </w:tr>
    </w:tbl>
    <w:p w14:paraId="66D3E270">
      <w:pPr>
        <w:pStyle w:val="8"/>
        <w:spacing w:after="0" w:line="272" w:lineRule="exact"/>
        <w:rPr>
          <w:i/>
          <w:sz w:val="24"/>
        </w:rPr>
        <w:sectPr>
          <w:pgSz w:w="16840" w:h="11910" w:orient="landscape"/>
          <w:pgMar w:top="1100" w:right="0" w:bottom="280" w:left="850" w:header="720" w:footer="720" w:gutter="0"/>
          <w:cols w:space="720" w:num="1"/>
        </w:sectPr>
      </w:pPr>
    </w:p>
    <w:p w14:paraId="748E231C">
      <w:pPr>
        <w:spacing w:before="6" w:line="240" w:lineRule="auto"/>
        <w:rPr>
          <w:i/>
          <w:sz w:val="2"/>
        </w:rPr>
      </w:pPr>
    </w:p>
    <w:tbl>
      <w:tblPr>
        <w:tblStyle w:val="3"/>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271"/>
        <w:gridCol w:w="2770"/>
        <w:gridCol w:w="1925"/>
        <w:gridCol w:w="1498"/>
        <w:gridCol w:w="2348"/>
        <w:gridCol w:w="1109"/>
      </w:tblGrid>
      <w:tr w14:paraId="75ACA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right"/>
        </w:trPr>
        <w:tc>
          <w:tcPr>
            <w:tcW w:w="1911" w:type="dxa"/>
          </w:tcPr>
          <w:p w14:paraId="665B446B">
            <w:pPr>
              <w:pStyle w:val="8"/>
              <w:rPr>
                <w:sz w:val="22"/>
              </w:rPr>
            </w:pPr>
          </w:p>
        </w:tc>
        <w:tc>
          <w:tcPr>
            <w:tcW w:w="1983" w:type="dxa"/>
          </w:tcPr>
          <w:p w14:paraId="61938B6A">
            <w:pPr>
              <w:pStyle w:val="8"/>
              <w:rPr>
                <w:sz w:val="22"/>
              </w:rPr>
            </w:pPr>
          </w:p>
        </w:tc>
        <w:tc>
          <w:tcPr>
            <w:tcW w:w="2271" w:type="dxa"/>
          </w:tcPr>
          <w:p w14:paraId="7D289FF1">
            <w:pPr>
              <w:pStyle w:val="8"/>
              <w:tabs>
                <w:tab w:val="left" w:pos="1366"/>
              </w:tabs>
              <w:spacing w:line="237" w:lineRule="auto"/>
              <w:ind w:left="105" w:right="104"/>
              <w:rPr>
                <w:i/>
                <w:sz w:val="24"/>
              </w:rPr>
            </w:pPr>
          </w:p>
        </w:tc>
        <w:tc>
          <w:tcPr>
            <w:tcW w:w="2770" w:type="dxa"/>
          </w:tcPr>
          <w:p w14:paraId="5C978CF2">
            <w:pPr>
              <w:pStyle w:val="8"/>
              <w:tabs>
                <w:tab w:val="left" w:pos="835"/>
                <w:tab w:val="left" w:pos="1981"/>
              </w:tabs>
              <w:spacing w:before="1"/>
              <w:ind w:left="109" w:right="91"/>
              <w:rPr>
                <w:rFonts w:ascii="Calibri" w:hAnsi="Calibri"/>
                <w:i/>
                <w:sz w:val="22"/>
              </w:rPr>
            </w:pPr>
          </w:p>
        </w:tc>
        <w:tc>
          <w:tcPr>
            <w:tcW w:w="1925" w:type="dxa"/>
          </w:tcPr>
          <w:p w14:paraId="1126BC1C">
            <w:pPr>
              <w:pStyle w:val="8"/>
              <w:ind w:left="110" w:right="-15"/>
              <w:rPr>
                <w:rFonts w:ascii="Calibri" w:hAnsi="Calibri"/>
                <w:i/>
                <w:sz w:val="22"/>
              </w:rPr>
            </w:pPr>
          </w:p>
        </w:tc>
        <w:tc>
          <w:tcPr>
            <w:tcW w:w="1498" w:type="dxa"/>
          </w:tcPr>
          <w:p w14:paraId="25994415">
            <w:pPr>
              <w:pStyle w:val="8"/>
              <w:spacing w:before="2" w:line="247" w:lineRule="exact"/>
              <w:ind w:left="110"/>
              <w:rPr>
                <w:rFonts w:ascii="Calibri" w:hAnsi="Calibri"/>
                <w:i/>
                <w:sz w:val="22"/>
              </w:rPr>
            </w:pPr>
          </w:p>
        </w:tc>
        <w:tc>
          <w:tcPr>
            <w:tcW w:w="2348" w:type="dxa"/>
          </w:tcPr>
          <w:p w14:paraId="4D8E0EFB">
            <w:pPr>
              <w:pStyle w:val="8"/>
              <w:spacing w:line="242" w:lineRule="auto"/>
              <w:ind w:left="110" w:right="197"/>
              <w:rPr>
                <w:i/>
                <w:sz w:val="24"/>
              </w:rPr>
            </w:pPr>
          </w:p>
        </w:tc>
        <w:tc>
          <w:tcPr>
            <w:tcW w:w="1109" w:type="dxa"/>
            <w:tcBorders>
              <w:top w:val="nil"/>
              <w:right w:val="nil"/>
            </w:tcBorders>
          </w:tcPr>
          <w:p w14:paraId="261B2DEF">
            <w:pPr>
              <w:pStyle w:val="8"/>
              <w:rPr>
                <w:sz w:val="22"/>
              </w:rPr>
            </w:pPr>
          </w:p>
        </w:tc>
      </w:tr>
      <w:tr w14:paraId="6C330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right"/>
        </w:trPr>
        <w:tc>
          <w:tcPr>
            <w:tcW w:w="14706" w:type="dxa"/>
            <w:gridSpan w:val="7"/>
          </w:tcPr>
          <w:p w14:paraId="381FBAEA">
            <w:pPr>
              <w:pStyle w:val="8"/>
              <w:spacing w:line="273" w:lineRule="exact"/>
              <w:ind w:left="6"/>
              <w:jc w:val="center"/>
              <w:rPr>
                <w:b/>
                <w:i/>
                <w:sz w:val="24"/>
              </w:rPr>
            </w:pPr>
            <w:r>
              <w:rPr>
                <w:b/>
                <w:i/>
                <w:sz w:val="24"/>
              </w:rPr>
              <w:t>Начальное</w:t>
            </w:r>
            <w:r>
              <w:rPr>
                <w:b/>
                <w:i/>
                <w:spacing w:val="-2"/>
                <w:sz w:val="24"/>
              </w:rPr>
              <w:t xml:space="preserve"> </w:t>
            </w:r>
            <w:r>
              <w:rPr>
                <w:b/>
                <w:i/>
                <w:sz w:val="24"/>
              </w:rPr>
              <w:t>общее</w:t>
            </w:r>
            <w:r>
              <w:rPr>
                <w:b/>
                <w:i/>
                <w:spacing w:val="1"/>
                <w:sz w:val="24"/>
              </w:rPr>
              <w:t xml:space="preserve"> </w:t>
            </w:r>
            <w:r>
              <w:rPr>
                <w:b/>
                <w:i/>
                <w:sz w:val="24"/>
              </w:rPr>
              <w:t>образование</w:t>
            </w:r>
            <w:r>
              <w:rPr>
                <w:b/>
                <w:i/>
                <w:spacing w:val="-6"/>
                <w:sz w:val="24"/>
              </w:rPr>
              <w:t xml:space="preserve"> </w:t>
            </w:r>
            <w:r>
              <w:rPr>
                <w:b/>
                <w:i/>
                <w:sz w:val="24"/>
              </w:rPr>
              <w:t>(по</w:t>
            </w:r>
            <w:r>
              <w:rPr>
                <w:b/>
                <w:i/>
                <w:spacing w:val="-5"/>
                <w:sz w:val="24"/>
              </w:rPr>
              <w:t xml:space="preserve"> </w:t>
            </w:r>
            <w:r>
              <w:rPr>
                <w:b/>
                <w:i/>
                <w:spacing w:val="-4"/>
                <w:sz w:val="24"/>
              </w:rPr>
              <w:t>ФГОС)</w:t>
            </w:r>
          </w:p>
        </w:tc>
        <w:tc>
          <w:tcPr>
            <w:tcW w:w="1109" w:type="dxa"/>
            <w:tcBorders>
              <w:right w:val="nil"/>
            </w:tcBorders>
          </w:tcPr>
          <w:p w14:paraId="2B49AB55">
            <w:pPr>
              <w:pStyle w:val="8"/>
              <w:rPr>
                <w:sz w:val="22"/>
              </w:rPr>
            </w:pPr>
          </w:p>
        </w:tc>
      </w:tr>
      <w:tr w14:paraId="4312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right"/>
        </w:trPr>
        <w:tc>
          <w:tcPr>
            <w:tcW w:w="1911" w:type="dxa"/>
            <w:tcBorders>
              <w:bottom w:val="nil"/>
            </w:tcBorders>
          </w:tcPr>
          <w:p w14:paraId="037E4999">
            <w:pPr>
              <w:pStyle w:val="8"/>
              <w:spacing w:before="30"/>
              <w:ind w:left="436"/>
              <w:rPr>
                <w:rFonts w:hint="default"/>
                <w:b/>
                <w:i/>
                <w:sz w:val="24"/>
                <w:lang w:val="ru-RU"/>
              </w:rPr>
            </w:pPr>
            <w:r>
              <w:rPr>
                <w:b/>
                <w:i/>
                <w:sz w:val="24"/>
              </w:rPr>
              <w:t>202</w:t>
            </w:r>
            <w:r>
              <w:rPr>
                <w:rFonts w:hint="default"/>
                <w:b/>
                <w:i/>
                <w:sz w:val="24"/>
                <w:lang w:val="ru-RU"/>
              </w:rPr>
              <w:t>3</w:t>
            </w:r>
            <w:r>
              <w:rPr>
                <w:b/>
                <w:i/>
                <w:sz w:val="24"/>
              </w:rPr>
              <w:t>-</w:t>
            </w:r>
            <w:r>
              <w:rPr>
                <w:b/>
                <w:i/>
                <w:spacing w:val="-4"/>
                <w:sz w:val="24"/>
              </w:rPr>
              <w:t>202</w:t>
            </w:r>
            <w:r>
              <w:rPr>
                <w:rFonts w:hint="default"/>
                <w:b/>
                <w:i/>
                <w:spacing w:val="-4"/>
                <w:sz w:val="24"/>
                <w:lang w:val="ru-RU"/>
              </w:rPr>
              <w:t>4</w:t>
            </w:r>
          </w:p>
        </w:tc>
        <w:tc>
          <w:tcPr>
            <w:tcW w:w="1983" w:type="dxa"/>
            <w:tcBorders>
              <w:bottom w:val="nil"/>
            </w:tcBorders>
          </w:tcPr>
          <w:p w14:paraId="3B2A426C">
            <w:pPr>
              <w:pStyle w:val="8"/>
              <w:rPr>
                <w:sz w:val="22"/>
              </w:rPr>
            </w:pPr>
          </w:p>
        </w:tc>
        <w:tc>
          <w:tcPr>
            <w:tcW w:w="2271" w:type="dxa"/>
            <w:tcBorders>
              <w:bottom w:val="nil"/>
            </w:tcBorders>
          </w:tcPr>
          <w:p w14:paraId="485F93F3">
            <w:pPr>
              <w:pStyle w:val="8"/>
              <w:spacing w:line="267" w:lineRule="exact"/>
              <w:ind w:left="105"/>
              <w:rPr>
                <w:i/>
                <w:sz w:val="24"/>
              </w:rPr>
            </w:pPr>
            <w:r>
              <w:rPr>
                <w:i/>
                <w:spacing w:val="-2"/>
                <w:sz w:val="24"/>
              </w:rPr>
              <w:t>Литературное</w:t>
            </w:r>
          </w:p>
          <w:p w14:paraId="0B2A41EF">
            <w:pPr>
              <w:pStyle w:val="8"/>
              <w:spacing w:line="261" w:lineRule="exact"/>
              <w:ind w:left="105"/>
              <w:rPr>
                <w:i/>
                <w:sz w:val="24"/>
              </w:rPr>
            </w:pPr>
            <w:r>
              <w:rPr>
                <w:i/>
                <w:spacing w:val="-2"/>
                <w:sz w:val="24"/>
              </w:rPr>
              <w:t>чтение</w:t>
            </w:r>
          </w:p>
        </w:tc>
        <w:tc>
          <w:tcPr>
            <w:tcW w:w="2770" w:type="dxa"/>
            <w:tcBorders>
              <w:bottom w:val="nil"/>
            </w:tcBorders>
          </w:tcPr>
          <w:p w14:paraId="34A1C8C0">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7850D502">
            <w:pPr>
              <w:pStyle w:val="8"/>
              <w:spacing w:line="268" w:lineRule="exact"/>
              <w:ind w:left="110"/>
              <w:rPr>
                <w:i/>
                <w:sz w:val="24"/>
              </w:rPr>
            </w:pPr>
            <w:r>
              <w:rPr>
                <w:i/>
                <w:sz w:val="24"/>
              </w:rPr>
              <w:t>Климанова</w:t>
            </w:r>
            <w:r>
              <w:rPr>
                <w:i/>
                <w:spacing w:val="-3"/>
                <w:sz w:val="24"/>
              </w:rPr>
              <w:t xml:space="preserve"> </w:t>
            </w:r>
            <w:r>
              <w:rPr>
                <w:i/>
                <w:spacing w:val="-4"/>
                <w:sz w:val="24"/>
              </w:rPr>
              <w:t>Л.Ф.</w:t>
            </w:r>
          </w:p>
        </w:tc>
        <w:tc>
          <w:tcPr>
            <w:tcW w:w="1498" w:type="dxa"/>
            <w:tcBorders>
              <w:bottom w:val="nil"/>
            </w:tcBorders>
          </w:tcPr>
          <w:p w14:paraId="38562D98">
            <w:pPr>
              <w:pStyle w:val="8"/>
              <w:spacing w:line="267" w:lineRule="exact"/>
              <w:ind w:left="110"/>
              <w:rPr>
                <w:i/>
                <w:sz w:val="24"/>
              </w:rPr>
            </w:pPr>
            <w:r>
              <w:rPr>
                <w:i/>
                <w:spacing w:val="-2"/>
                <w:sz w:val="24"/>
              </w:rPr>
              <w:t>Климанова</w:t>
            </w:r>
          </w:p>
          <w:p w14:paraId="13387FB3">
            <w:pPr>
              <w:pStyle w:val="8"/>
              <w:spacing w:line="261" w:lineRule="exact"/>
              <w:ind w:left="110"/>
              <w:rPr>
                <w:i/>
                <w:sz w:val="24"/>
              </w:rPr>
            </w:pPr>
            <w:r>
              <w:rPr>
                <w:i/>
                <w:spacing w:val="-4"/>
                <w:sz w:val="24"/>
              </w:rPr>
              <w:t>Л.Ф.</w:t>
            </w:r>
          </w:p>
        </w:tc>
        <w:tc>
          <w:tcPr>
            <w:tcW w:w="2348" w:type="dxa"/>
            <w:tcBorders>
              <w:bottom w:val="nil"/>
            </w:tcBorders>
          </w:tcPr>
          <w:p w14:paraId="26B979BD">
            <w:pPr>
              <w:pStyle w:val="8"/>
              <w:spacing w:line="267" w:lineRule="exact"/>
              <w:ind w:left="110"/>
              <w:rPr>
                <w:i/>
                <w:sz w:val="24"/>
              </w:rPr>
            </w:pPr>
            <w:r>
              <w:rPr>
                <w:i/>
                <w:spacing w:val="-2"/>
                <w:sz w:val="24"/>
              </w:rPr>
              <w:t>Программа</w:t>
            </w:r>
          </w:p>
          <w:p w14:paraId="22E69DFB">
            <w:pPr>
              <w:pStyle w:val="8"/>
              <w:spacing w:line="261" w:lineRule="exact"/>
              <w:ind w:left="110"/>
              <w:rPr>
                <w:i/>
                <w:sz w:val="24"/>
              </w:rPr>
            </w:pPr>
            <w:r>
              <w:rPr>
                <w:i/>
                <w:spacing w:val="-2"/>
                <w:sz w:val="24"/>
              </w:rPr>
              <w:t>рекомендована</w:t>
            </w:r>
          </w:p>
        </w:tc>
        <w:tc>
          <w:tcPr>
            <w:tcW w:w="1109" w:type="dxa"/>
            <w:vMerge w:val="restart"/>
            <w:tcBorders>
              <w:bottom w:val="nil"/>
              <w:right w:val="nil"/>
            </w:tcBorders>
          </w:tcPr>
          <w:p w14:paraId="7567DE64">
            <w:pPr>
              <w:pStyle w:val="8"/>
              <w:rPr>
                <w:sz w:val="22"/>
              </w:rPr>
            </w:pPr>
          </w:p>
        </w:tc>
      </w:tr>
      <w:tr w14:paraId="003FA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right"/>
        </w:trPr>
        <w:tc>
          <w:tcPr>
            <w:tcW w:w="1911" w:type="dxa"/>
            <w:tcBorders>
              <w:top w:val="nil"/>
              <w:bottom w:val="nil"/>
            </w:tcBorders>
          </w:tcPr>
          <w:p w14:paraId="7FF2857E">
            <w:pPr>
              <w:pStyle w:val="8"/>
              <w:rPr>
                <w:sz w:val="20"/>
              </w:rPr>
            </w:pPr>
          </w:p>
        </w:tc>
        <w:tc>
          <w:tcPr>
            <w:tcW w:w="1983" w:type="dxa"/>
            <w:tcBorders>
              <w:top w:val="nil"/>
              <w:bottom w:val="nil"/>
            </w:tcBorders>
          </w:tcPr>
          <w:p w14:paraId="281D17D0">
            <w:pPr>
              <w:pStyle w:val="8"/>
              <w:rPr>
                <w:sz w:val="20"/>
              </w:rPr>
            </w:pPr>
          </w:p>
        </w:tc>
        <w:tc>
          <w:tcPr>
            <w:tcW w:w="2271" w:type="dxa"/>
            <w:tcBorders>
              <w:top w:val="nil"/>
            </w:tcBorders>
          </w:tcPr>
          <w:p w14:paraId="2045865D">
            <w:pPr>
              <w:pStyle w:val="8"/>
              <w:rPr>
                <w:sz w:val="20"/>
              </w:rPr>
            </w:pPr>
          </w:p>
        </w:tc>
        <w:tc>
          <w:tcPr>
            <w:tcW w:w="2770" w:type="dxa"/>
            <w:tcBorders>
              <w:top w:val="nil"/>
            </w:tcBorders>
          </w:tcPr>
          <w:p w14:paraId="3B0B5FD0">
            <w:pPr>
              <w:pStyle w:val="8"/>
              <w:rPr>
                <w:sz w:val="20"/>
              </w:rPr>
            </w:pPr>
          </w:p>
        </w:tc>
        <w:tc>
          <w:tcPr>
            <w:tcW w:w="1925" w:type="dxa"/>
            <w:tcBorders>
              <w:top w:val="nil"/>
            </w:tcBorders>
          </w:tcPr>
          <w:p w14:paraId="5B175B07">
            <w:pPr>
              <w:pStyle w:val="8"/>
              <w:rPr>
                <w:sz w:val="20"/>
              </w:rPr>
            </w:pPr>
          </w:p>
        </w:tc>
        <w:tc>
          <w:tcPr>
            <w:tcW w:w="1498" w:type="dxa"/>
            <w:tcBorders>
              <w:top w:val="nil"/>
            </w:tcBorders>
          </w:tcPr>
          <w:p w14:paraId="77E2997D">
            <w:pPr>
              <w:pStyle w:val="8"/>
              <w:rPr>
                <w:sz w:val="20"/>
              </w:rPr>
            </w:pPr>
          </w:p>
        </w:tc>
        <w:tc>
          <w:tcPr>
            <w:tcW w:w="2348" w:type="dxa"/>
            <w:tcBorders>
              <w:top w:val="nil"/>
            </w:tcBorders>
          </w:tcPr>
          <w:p w14:paraId="3706C550">
            <w:pPr>
              <w:pStyle w:val="8"/>
              <w:spacing w:line="258" w:lineRule="exact"/>
              <w:ind w:left="110"/>
              <w:rPr>
                <w:i/>
                <w:sz w:val="24"/>
              </w:rPr>
            </w:pPr>
            <w:r>
              <w:rPr>
                <w:i/>
                <w:spacing w:val="-5"/>
                <w:sz w:val="24"/>
              </w:rPr>
              <w:t>МОН</w:t>
            </w:r>
          </w:p>
        </w:tc>
        <w:tc>
          <w:tcPr>
            <w:tcW w:w="1109" w:type="dxa"/>
            <w:vMerge w:val="continue"/>
            <w:tcBorders>
              <w:top w:val="nil"/>
              <w:bottom w:val="nil"/>
              <w:right w:val="nil"/>
            </w:tcBorders>
          </w:tcPr>
          <w:p w14:paraId="02589F0D">
            <w:pPr>
              <w:rPr>
                <w:sz w:val="2"/>
                <w:szCs w:val="2"/>
              </w:rPr>
            </w:pPr>
          </w:p>
        </w:tc>
      </w:tr>
      <w:tr w14:paraId="64EEA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1BF4DD9E">
            <w:pPr>
              <w:pStyle w:val="8"/>
              <w:rPr>
                <w:sz w:val="20"/>
              </w:rPr>
            </w:pPr>
          </w:p>
        </w:tc>
        <w:tc>
          <w:tcPr>
            <w:tcW w:w="1983" w:type="dxa"/>
            <w:tcBorders>
              <w:top w:val="nil"/>
              <w:bottom w:val="nil"/>
            </w:tcBorders>
          </w:tcPr>
          <w:p w14:paraId="7E65CD8D">
            <w:pPr>
              <w:pStyle w:val="8"/>
              <w:rPr>
                <w:sz w:val="20"/>
              </w:rPr>
            </w:pPr>
          </w:p>
        </w:tc>
        <w:tc>
          <w:tcPr>
            <w:tcW w:w="2271" w:type="dxa"/>
            <w:tcBorders>
              <w:bottom w:val="nil"/>
            </w:tcBorders>
          </w:tcPr>
          <w:p w14:paraId="0DD37871">
            <w:pPr>
              <w:pStyle w:val="8"/>
              <w:spacing w:line="257" w:lineRule="exact"/>
              <w:ind w:left="105"/>
              <w:rPr>
                <w:i/>
                <w:sz w:val="24"/>
              </w:rPr>
            </w:pPr>
            <w:r>
              <w:rPr>
                <w:i/>
                <w:sz w:val="24"/>
              </w:rPr>
              <w:t>Иностранный</w:t>
            </w:r>
            <w:r>
              <w:rPr>
                <w:i/>
                <w:spacing w:val="-7"/>
                <w:sz w:val="24"/>
              </w:rPr>
              <w:t xml:space="preserve"> </w:t>
            </w:r>
            <w:r>
              <w:rPr>
                <w:i/>
                <w:spacing w:val="-4"/>
                <w:sz w:val="24"/>
              </w:rPr>
              <w:t>язык</w:t>
            </w:r>
          </w:p>
        </w:tc>
        <w:tc>
          <w:tcPr>
            <w:tcW w:w="2770" w:type="dxa"/>
            <w:tcBorders>
              <w:bottom w:val="nil"/>
            </w:tcBorders>
          </w:tcPr>
          <w:p w14:paraId="52E93951">
            <w:pPr>
              <w:pStyle w:val="8"/>
              <w:tabs>
                <w:tab w:val="left" w:pos="1016"/>
                <w:tab w:val="left" w:pos="2561"/>
              </w:tabs>
              <w:spacing w:line="257" w:lineRule="exact"/>
              <w:ind w:left="109"/>
              <w:rPr>
                <w:i/>
                <w:sz w:val="24"/>
              </w:rPr>
            </w:pPr>
            <w:r>
              <w:rPr>
                <w:i/>
                <w:spacing w:val="-5"/>
                <w:sz w:val="24"/>
              </w:rPr>
              <w:t>УМК</w:t>
            </w:r>
            <w:r>
              <w:rPr>
                <w:i/>
                <w:sz w:val="24"/>
              </w:rPr>
              <w:tab/>
            </w:r>
            <w:r>
              <w:rPr>
                <w:i/>
                <w:spacing w:val="-2"/>
                <w:sz w:val="24"/>
              </w:rPr>
              <w:t>«Английски</w:t>
            </w:r>
            <w:r>
              <w:rPr>
                <w:i/>
                <w:sz w:val="24"/>
              </w:rPr>
              <w:tab/>
            </w:r>
            <w:r>
              <w:rPr>
                <w:i/>
                <w:spacing w:val="-10"/>
                <w:sz w:val="24"/>
              </w:rPr>
              <w:t>в</w:t>
            </w:r>
          </w:p>
        </w:tc>
        <w:tc>
          <w:tcPr>
            <w:tcW w:w="1925" w:type="dxa"/>
            <w:tcBorders>
              <w:bottom w:val="nil"/>
            </w:tcBorders>
          </w:tcPr>
          <w:p w14:paraId="6427B866">
            <w:pPr>
              <w:pStyle w:val="8"/>
              <w:spacing w:line="257" w:lineRule="exact"/>
              <w:ind w:left="110"/>
              <w:rPr>
                <w:i/>
                <w:sz w:val="24"/>
              </w:rPr>
            </w:pPr>
            <w:r>
              <w:rPr>
                <w:i/>
                <w:sz w:val="24"/>
              </w:rPr>
              <w:t xml:space="preserve">Быкова </w:t>
            </w:r>
            <w:r>
              <w:rPr>
                <w:i/>
                <w:spacing w:val="-4"/>
                <w:sz w:val="24"/>
              </w:rPr>
              <w:t>Н.И.</w:t>
            </w:r>
          </w:p>
        </w:tc>
        <w:tc>
          <w:tcPr>
            <w:tcW w:w="1498" w:type="dxa"/>
            <w:tcBorders>
              <w:bottom w:val="nil"/>
            </w:tcBorders>
          </w:tcPr>
          <w:p w14:paraId="00570637">
            <w:pPr>
              <w:pStyle w:val="8"/>
              <w:spacing w:line="257" w:lineRule="exact"/>
              <w:ind w:left="110"/>
              <w:rPr>
                <w:i/>
                <w:sz w:val="24"/>
              </w:rPr>
            </w:pPr>
            <w:r>
              <w:rPr>
                <w:i/>
                <w:spacing w:val="-2"/>
                <w:sz w:val="24"/>
              </w:rPr>
              <w:t>Английский</w:t>
            </w:r>
          </w:p>
        </w:tc>
        <w:tc>
          <w:tcPr>
            <w:tcW w:w="2348" w:type="dxa"/>
            <w:tcBorders>
              <w:bottom w:val="nil"/>
            </w:tcBorders>
          </w:tcPr>
          <w:p w14:paraId="20936529">
            <w:pPr>
              <w:pStyle w:val="8"/>
              <w:spacing w:line="257" w:lineRule="exact"/>
              <w:ind w:left="110"/>
              <w:rPr>
                <w:i/>
                <w:sz w:val="24"/>
              </w:rPr>
            </w:pPr>
            <w:r>
              <w:rPr>
                <w:i/>
                <w:spacing w:val="-2"/>
                <w:sz w:val="24"/>
              </w:rPr>
              <w:t>Программа</w:t>
            </w:r>
          </w:p>
        </w:tc>
        <w:tc>
          <w:tcPr>
            <w:tcW w:w="1109" w:type="dxa"/>
            <w:vMerge w:val="continue"/>
            <w:tcBorders>
              <w:top w:val="nil"/>
              <w:bottom w:val="nil"/>
              <w:right w:val="nil"/>
            </w:tcBorders>
          </w:tcPr>
          <w:p w14:paraId="5578A7E6">
            <w:pPr>
              <w:rPr>
                <w:sz w:val="2"/>
                <w:szCs w:val="2"/>
              </w:rPr>
            </w:pPr>
          </w:p>
        </w:tc>
      </w:tr>
      <w:tr w14:paraId="2AF46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79F95C1D">
            <w:pPr>
              <w:pStyle w:val="8"/>
              <w:rPr>
                <w:sz w:val="20"/>
              </w:rPr>
            </w:pPr>
          </w:p>
        </w:tc>
        <w:tc>
          <w:tcPr>
            <w:tcW w:w="1983" w:type="dxa"/>
            <w:tcBorders>
              <w:top w:val="nil"/>
              <w:bottom w:val="nil"/>
            </w:tcBorders>
          </w:tcPr>
          <w:p w14:paraId="624BF4E4">
            <w:pPr>
              <w:pStyle w:val="8"/>
              <w:rPr>
                <w:sz w:val="20"/>
              </w:rPr>
            </w:pPr>
          </w:p>
        </w:tc>
        <w:tc>
          <w:tcPr>
            <w:tcW w:w="2271" w:type="dxa"/>
            <w:tcBorders>
              <w:top w:val="nil"/>
              <w:bottom w:val="nil"/>
            </w:tcBorders>
          </w:tcPr>
          <w:p w14:paraId="5BE5068F">
            <w:pPr>
              <w:pStyle w:val="8"/>
              <w:rPr>
                <w:sz w:val="20"/>
              </w:rPr>
            </w:pPr>
          </w:p>
        </w:tc>
        <w:tc>
          <w:tcPr>
            <w:tcW w:w="2770" w:type="dxa"/>
            <w:tcBorders>
              <w:top w:val="nil"/>
              <w:bottom w:val="nil"/>
            </w:tcBorders>
          </w:tcPr>
          <w:p w14:paraId="4E7E87DE">
            <w:pPr>
              <w:pStyle w:val="8"/>
              <w:spacing w:line="256" w:lineRule="exact"/>
              <w:ind w:left="109"/>
              <w:rPr>
                <w:i/>
                <w:sz w:val="24"/>
              </w:rPr>
            </w:pPr>
            <w:r>
              <w:rPr>
                <w:i/>
                <w:spacing w:val="-2"/>
                <w:sz w:val="24"/>
              </w:rPr>
              <w:t>фокусе»</w:t>
            </w:r>
          </w:p>
        </w:tc>
        <w:tc>
          <w:tcPr>
            <w:tcW w:w="1925" w:type="dxa"/>
            <w:tcBorders>
              <w:top w:val="nil"/>
              <w:bottom w:val="nil"/>
            </w:tcBorders>
          </w:tcPr>
          <w:p w14:paraId="75CA9E68">
            <w:pPr>
              <w:pStyle w:val="8"/>
              <w:rPr>
                <w:sz w:val="20"/>
              </w:rPr>
            </w:pPr>
          </w:p>
        </w:tc>
        <w:tc>
          <w:tcPr>
            <w:tcW w:w="1498" w:type="dxa"/>
            <w:tcBorders>
              <w:top w:val="nil"/>
              <w:bottom w:val="nil"/>
            </w:tcBorders>
          </w:tcPr>
          <w:p w14:paraId="7612919C">
            <w:pPr>
              <w:pStyle w:val="8"/>
              <w:spacing w:line="256" w:lineRule="exact"/>
              <w:ind w:left="110"/>
              <w:rPr>
                <w:i/>
                <w:sz w:val="24"/>
              </w:rPr>
            </w:pPr>
            <w:r>
              <w:rPr>
                <w:i/>
                <w:sz w:val="24"/>
              </w:rPr>
              <w:t>язык, 2</w:t>
            </w:r>
            <w:r>
              <w:rPr>
                <w:i/>
                <w:spacing w:val="-3"/>
                <w:sz w:val="24"/>
              </w:rPr>
              <w:t xml:space="preserve"> </w:t>
            </w:r>
            <w:r>
              <w:rPr>
                <w:i/>
                <w:spacing w:val="-5"/>
                <w:sz w:val="24"/>
              </w:rPr>
              <w:t>кл.</w:t>
            </w:r>
          </w:p>
        </w:tc>
        <w:tc>
          <w:tcPr>
            <w:tcW w:w="2348" w:type="dxa"/>
            <w:tcBorders>
              <w:top w:val="nil"/>
              <w:bottom w:val="nil"/>
            </w:tcBorders>
          </w:tcPr>
          <w:p w14:paraId="23666443">
            <w:pPr>
              <w:pStyle w:val="8"/>
              <w:spacing w:line="256" w:lineRule="exact"/>
              <w:ind w:left="110"/>
              <w:rPr>
                <w:i/>
                <w:sz w:val="24"/>
              </w:rPr>
            </w:pPr>
            <w:r>
              <w:rPr>
                <w:i/>
                <w:sz w:val="24"/>
              </w:rPr>
              <w:t>рекомендована</w:t>
            </w:r>
            <w:r>
              <w:rPr>
                <w:i/>
                <w:spacing w:val="-3"/>
                <w:sz w:val="24"/>
              </w:rPr>
              <w:t xml:space="preserve"> </w:t>
            </w:r>
            <w:r>
              <w:rPr>
                <w:i/>
                <w:spacing w:val="-5"/>
                <w:sz w:val="24"/>
              </w:rPr>
              <w:t>МОН</w:t>
            </w:r>
          </w:p>
        </w:tc>
        <w:tc>
          <w:tcPr>
            <w:tcW w:w="1109" w:type="dxa"/>
            <w:vMerge w:val="continue"/>
            <w:tcBorders>
              <w:top w:val="nil"/>
              <w:bottom w:val="nil"/>
              <w:right w:val="nil"/>
            </w:tcBorders>
          </w:tcPr>
          <w:p w14:paraId="4D9A8208">
            <w:pPr>
              <w:rPr>
                <w:sz w:val="2"/>
                <w:szCs w:val="2"/>
              </w:rPr>
            </w:pPr>
          </w:p>
        </w:tc>
      </w:tr>
      <w:tr w14:paraId="31A9D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right"/>
        </w:trPr>
        <w:tc>
          <w:tcPr>
            <w:tcW w:w="1911" w:type="dxa"/>
            <w:tcBorders>
              <w:top w:val="nil"/>
              <w:bottom w:val="nil"/>
            </w:tcBorders>
          </w:tcPr>
          <w:p w14:paraId="1E2408E8">
            <w:pPr>
              <w:pStyle w:val="8"/>
              <w:rPr>
                <w:sz w:val="20"/>
              </w:rPr>
            </w:pPr>
          </w:p>
        </w:tc>
        <w:tc>
          <w:tcPr>
            <w:tcW w:w="1983" w:type="dxa"/>
            <w:tcBorders>
              <w:top w:val="nil"/>
              <w:bottom w:val="nil"/>
            </w:tcBorders>
          </w:tcPr>
          <w:p w14:paraId="723AB7CC">
            <w:pPr>
              <w:pStyle w:val="8"/>
              <w:rPr>
                <w:sz w:val="20"/>
              </w:rPr>
            </w:pPr>
          </w:p>
        </w:tc>
        <w:tc>
          <w:tcPr>
            <w:tcW w:w="2271" w:type="dxa"/>
            <w:tcBorders>
              <w:top w:val="nil"/>
            </w:tcBorders>
          </w:tcPr>
          <w:p w14:paraId="32899306">
            <w:pPr>
              <w:pStyle w:val="8"/>
              <w:rPr>
                <w:sz w:val="20"/>
              </w:rPr>
            </w:pPr>
          </w:p>
        </w:tc>
        <w:tc>
          <w:tcPr>
            <w:tcW w:w="2770" w:type="dxa"/>
            <w:tcBorders>
              <w:top w:val="nil"/>
            </w:tcBorders>
          </w:tcPr>
          <w:p w14:paraId="338EE308">
            <w:pPr>
              <w:pStyle w:val="8"/>
              <w:rPr>
                <w:sz w:val="20"/>
              </w:rPr>
            </w:pPr>
          </w:p>
        </w:tc>
        <w:tc>
          <w:tcPr>
            <w:tcW w:w="1925" w:type="dxa"/>
            <w:tcBorders>
              <w:top w:val="nil"/>
            </w:tcBorders>
          </w:tcPr>
          <w:p w14:paraId="471C06C5">
            <w:pPr>
              <w:pStyle w:val="8"/>
              <w:rPr>
                <w:sz w:val="20"/>
              </w:rPr>
            </w:pPr>
          </w:p>
        </w:tc>
        <w:tc>
          <w:tcPr>
            <w:tcW w:w="1498" w:type="dxa"/>
            <w:tcBorders>
              <w:top w:val="nil"/>
            </w:tcBorders>
          </w:tcPr>
          <w:p w14:paraId="5399D10A">
            <w:pPr>
              <w:pStyle w:val="8"/>
              <w:spacing w:line="258" w:lineRule="exact"/>
              <w:ind w:left="110"/>
              <w:rPr>
                <w:i/>
                <w:sz w:val="24"/>
              </w:rPr>
            </w:pPr>
            <w:r>
              <w:rPr>
                <w:i/>
                <w:sz w:val="24"/>
              </w:rPr>
              <w:t xml:space="preserve">Быкова </w:t>
            </w:r>
            <w:r>
              <w:rPr>
                <w:i/>
                <w:spacing w:val="-4"/>
                <w:sz w:val="24"/>
              </w:rPr>
              <w:t>Н.И.</w:t>
            </w:r>
          </w:p>
        </w:tc>
        <w:tc>
          <w:tcPr>
            <w:tcW w:w="2348" w:type="dxa"/>
            <w:tcBorders>
              <w:top w:val="nil"/>
            </w:tcBorders>
          </w:tcPr>
          <w:p w14:paraId="30CE9ECF">
            <w:pPr>
              <w:pStyle w:val="8"/>
              <w:rPr>
                <w:sz w:val="20"/>
              </w:rPr>
            </w:pPr>
          </w:p>
        </w:tc>
        <w:tc>
          <w:tcPr>
            <w:tcW w:w="1109" w:type="dxa"/>
            <w:vMerge w:val="continue"/>
            <w:tcBorders>
              <w:top w:val="nil"/>
              <w:bottom w:val="nil"/>
              <w:right w:val="nil"/>
            </w:tcBorders>
          </w:tcPr>
          <w:p w14:paraId="60305899">
            <w:pPr>
              <w:rPr>
                <w:sz w:val="2"/>
                <w:szCs w:val="2"/>
              </w:rPr>
            </w:pPr>
          </w:p>
        </w:tc>
      </w:tr>
      <w:tr w14:paraId="43C6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right"/>
        </w:trPr>
        <w:tc>
          <w:tcPr>
            <w:tcW w:w="1911" w:type="dxa"/>
            <w:tcBorders>
              <w:top w:val="nil"/>
              <w:bottom w:val="nil"/>
            </w:tcBorders>
          </w:tcPr>
          <w:p w14:paraId="2B2FE4A1">
            <w:pPr>
              <w:pStyle w:val="8"/>
              <w:rPr>
                <w:sz w:val="20"/>
              </w:rPr>
            </w:pPr>
          </w:p>
        </w:tc>
        <w:tc>
          <w:tcPr>
            <w:tcW w:w="1983" w:type="dxa"/>
            <w:tcBorders>
              <w:top w:val="nil"/>
              <w:bottom w:val="nil"/>
            </w:tcBorders>
          </w:tcPr>
          <w:p w14:paraId="26C11B25">
            <w:pPr>
              <w:pStyle w:val="8"/>
              <w:rPr>
                <w:sz w:val="20"/>
              </w:rPr>
            </w:pPr>
          </w:p>
        </w:tc>
        <w:tc>
          <w:tcPr>
            <w:tcW w:w="2271" w:type="dxa"/>
            <w:tcBorders>
              <w:bottom w:val="nil"/>
            </w:tcBorders>
          </w:tcPr>
          <w:p w14:paraId="17AEDF9C">
            <w:pPr>
              <w:pStyle w:val="8"/>
              <w:spacing w:line="254" w:lineRule="exact"/>
              <w:ind w:left="105"/>
              <w:rPr>
                <w:i/>
                <w:sz w:val="24"/>
              </w:rPr>
            </w:pPr>
            <w:r>
              <w:rPr>
                <w:i/>
                <w:spacing w:val="-2"/>
                <w:sz w:val="24"/>
              </w:rPr>
              <w:t>Математика</w:t>
            </w:r>
          </w:p>
        </w:tc>
        <w:tc>
          <w:tcPr>
            <w:tcW w:w="2770" w:type="dxa"/>
            <w:tcBorders>
              <w:bottom w:val="nil"/>
            </w:tcBorders>
          </w:tcPr>
          <w:p w14:paraId="4494C292">
            <w:pPr>
              <w:pStyle w:val="8"/>
              <w:spacing w:line="254" w:lineRule="exact"/>
              <w:ind w:left="109"/>
              <w:rPr>
                <w:i/>
                <w:sz w:val="24"/>
              </w:rPr>
            </w:pPr>
            <w:r>
              <w:rPr>
                <w:i/>
                <w:sz w:val="24"/>
              </w:rPr>
              <w:t>УМК «Школа</w:t>
            </w:r>
            <w:r>
              <w:rPr>
                <w:i/>
                <w:spacing w:val="3"/>
                <w:sz w:val="24"/>
              </w:rPr>
              <w:t xml:space="preserve"> </w:t>
            </w:r>
            <w:r>
              <w:rPr>
                <w:i/>
                <w:spacing w:val="-2"/>
                <w:sz w:val="24"/>
              </w:rPr>
              <w:t>России»</w:t>
            </w:r>
          </w:p>
        </w:tc>
        <w:tc>
          <w:tcPr>
            <w:tcW w:w="1925" w:type="dxa"/>
            <w:tcBorders>
              <w:bottom w:val="nil"/>
            </w:tcBorders>
          </w:tcPr>
          <w:p w14:paraId="3F654974">
            <w:pPr>
              <w:pStyle w:val="8"/>
              <w:spacing w:line="254" w:lineRule="exact"/>
              <w:ind w:left="110"/>
              <w:rPr>
                <w:i/>
                <w:sz w:val="24"/>
              </w:rPr>
            </w:pPr>
            <w:r>
              <w:rPr>
                <w:i/>
                <w:sz w:val="24"/>
              </w:rPr>
              <w:t>Моро</w:t>
            </w:r>
            <w:r>
              <w:rPr>
                <w:i/>
                <w:spacing w:val="1"/>
                <w:sz w:val="24"/>
              </w:rPr>
              <w:t xml:space="preserve"> </w:t>
            </w:r>
            <w:r>
              <w:rPr>
                <w:i/>
                <w:spacing w:val="-2"/>
                <w:sz w:val="24"/>
              </w:rPr>
              <w:t>М.И.,</w:t>
            </w:r>
          </w:p>
        </w:tc>
        <w:tc>
          <w:tcPr>
            <w:tcW w:w="1498" w:type="dxa"/>
            <w:tcBorders>
              <w:bottom w:val="nil"/>
            </w:tcBorders>
          </w:tcPr>
          <w:p w14:paraId="1D2D7C21">
            <w:pPr>
              <w:pStyle w:val="8"/>
              <w:spacing w:line="254" w:lineRule="exact"/>
              <w:ind w:left="110"/>
              <w:rPr>
                <w:i/>
                <w:sz w:val="24"/>
              </w:rPr>
            </w:pPr>
            <w:r>
              <w:rPr>
                <w:i/>
                <w:sz w:val="24"/>
              </w:rPr>
              <w:t>Моро</w:t>
            </w:r>
            <w:r>
              <w:rPr>
                <w:i/>
                <w:spacing w:val="1"/>
                <w:sz w:val="24"/>
              </w:rPr>
              <w:t xml:space="preserve"> </w:t>
            </w:r>
            <w:r>
              <w:rPr>
                <w:i/>
                <w:spacing w:val="-4"/>
                <w:sz w:val="24"/>
              </w:rPr>
              <w:t>М.И.</w:t>
            </w:r>
          </w:p>
        </w:tc>
        <w:tc>
          <w:tcPr>
            <w:tcW w:w="2348" w:type="dxa"/>
            <w:tcBorders>
              <w:bottom w:val="nil"/>
            </w:tcBorders>
          </w:tcPr>
          <w:p w14:paraId="48D4F478">
            <w:pPr>
              <w:pStyle w:val="8"/>
              <w:spacing w:line="254" w:lineRule="exact"/>
              <w:ind w:left="110"/>
              <w:rPr>
                <w:i/>
                <w:sz w:val="24"/>
              </w:rPr>
            </w:pPr>
            <w:r>
              <w:rPr>
                <w:i/>
                <w:spacing w:val="-2"/>
                <w:sz w:val="24"/>
              </w:rPr>
              <w:t>Программа</w:t>
            </w:r>
          </w:p>
        </w:tc>
        <w:tc>
          <w:tcPr>
            <w:tcW w:w="1109" w:type="dxa"/>
            <w:vMerge w:val="continue"/>
            <w:tcBorders>
              <w:top w:val="nil"/>
              <w:bottom w:val="nil"/>
              <w:right w:val="nil"/>
            </w:tcBorders>
          </w:tcPr>
          <w:p w14:paraId="37E562AC">
            <w:pPr>
              <w:rPr>
                <w:sz w:val="2"/>
                <w:szCs w:val="2"/>
              </w:rPr>
            </w:pPr>
          </w:p>
        </w:tc>
      </w:tr>
      <w:tr w14:paraId="62AC9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7B9BC197">
            <w:pPr>
              <w:pStyle w:val="8"/>
              <w:rPr>
                <w:sz w:val="20"/>
              </w:rPr>
            </w:pPr>
          </w:p>
        </w:tc>
        <w:tc>
          <w:tcPr>
            <w:tcW w:w="1983" w:type="dxa"/>
            <w:tcBorders>
              <w:top w:val="nil"/>
              <w:bottom w:val="nil"/>
            </w:tcBorders>
          </w:tcPr>
          <w:p w14:paraId="5DAB3052">
            <w:pPr>
              <w:pStyle w:val="8"/>
              <w:rPr>
                <w:sz w:val="20"/>
              </w:rPr>
            </w:pPr>
          </w:p>
        </w:tc>
        <w:tc>
          <w:tcPr>
            <w:tcW w:w="2271" w:type="dxa"/>
            <w:tcBorders>
              <w:top w:val="nil"/>
              <w:bottom w:val="nil"/>
            </w:tcBorders>
          </w:tcPr>
          <w:p w14:paraId="6C28F0E1">
            <w:pPr>
              <w:pStyle w:val="8"/>
              <w:rPr>
                <w:sz w:val="20"/>
              </w:rPr>
            </w:pPr>
          </w:p>
        </w:tc>
        <w:tc>
          <w:tcPr>
            <w:tcW w:w="2770" w:type="dxa"/>
            <w:tcBorders>
              <w:top w:val="nil"/>
              <w:bottom w:val="nil"/>
            </w:tcBorders>
          </w:tcPr>
          <w:p w14:paraId="03732453">
            <w:pPr>
              <w:pStyle w:val="8"/>
              <w:rPr>
                <w:sz w:val="20"/>
              </w:rPr>
            </w:pPr>
          </w:p>
        </w:tc>
        <w:tc>
          <w:tcPr>
            <w:tcW w:w="1925" w:type="dxa"/>
            <w:tcBorders>
              <w:top w:val="nil"/>
              <w:bottom w:val="nil"/>
            </w:tcBorders>
          </w:tcPr>
          <w:p w14:paraId="0A854F18">
            <w:pPr>
              <w:pStyle w:val="8"/>
              <w:spacing w:line="256" w:lineRule="exact"/>
              <w:ind w:left="110"/>
              <w:rPr>
                <w:i/>
                <w:sz w:val="24"/>
              </w:rPr>
            </w:pPr>
            <w:r>
              <w:rPr>
                <w:i/>
                <w:sz w:val="24"/>
              </w:rPr>
              <w:t>Бантова</w:t>
            </w:r>
            <w:r>
              <w:rPr>
                <w:i/>
                <w:spacing w:val="-4"/>
                <w:sz w:val="24"/>
              </w:rPr>
              <w:t xml:space="preserve"> М.А.</w:t>
            </w:r>
          </w:p>
        </w:tc>
        <w:tc>
          <w:tcPr>
            <w:tcW w:w="1498" w:type="dxa"/>
            <w:tcBorders>
              <w:top w:val="nil"/>
              <w:bottom w:val="nil"/>
            </w:tcBorders>
          </w:tcPr>
          <w:p w14:paraId="378D15B1">
            <w:pPr>
              <w:pStyle w:val="8"/>
              <w:rPr>
                <w:sz w:val="20"/>
              </w:rPr>
            </w:pPr>
          </w:p>
        </w:tc>
        <w:tc>
          <w:tcPr>
            <w:tcW w:w="2348" w:type="dxa"/>
            <w:tcBorders>
              <w:top w:val="nil"/>
              <w:bottom w:val="nil"/>
            </w:tcBorders>
          </w:tcPr>
          <w:p w14:paraId="0B47F4E5">
            <w:pPr>
              <w:pStyle w:val="8"/>
              <w:spacing w:line="256" w:lineRule="exact"/>
              <w:ind w:left="110"/>
              <w:rPr>
                <w:i/>
                <w:sz w:val="24"/>
              </w:rPr>
            </w:pPr>
            <w:r>
              <w:rPr>
                <w:i/>
                <w:spacing w:val="-2"/>
                <w:sz w:val="24"/>
              </w:rPr>
              <w:t>рекомендована</w:t>
            </w:r>
          </w:p>
        </w:tc>
        <w:tc>
          <w:tcPr>
            <w:tcW w:w="1109" w:type="dxa"/>
            <w:vMerge w:val="continue"/>
            <w:tcBorders>
              <w:top w:val="nil"/>
              <w:bottom w:val="nil"/>
              <w:right w:val="nil"/>
            </w:tcBorders>
          </w:tcPr>
          <w:p w14:paraId="17D63007">
            <w:pPr>
              <w:rPr>
                <w:sz w:val="2"/>
                <w:szCs w:val="2"/>
              </w:rPr>
            </w:pPr>
          </w:p>
        </w:tc>
      </w:tr>
      <w:tr w14:paraId="63E39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right"/>
        </w:trPr>
        <w:tc>
          <w:tcPr>
            <w:tcW w:w="1911" w:type="dxa"/>
            <w:tcBorders>
              <w:top w:val="nil"/>
              <w:bottom w:val="nil"/>
            </w:tcBorders>
          </w:tcPr>
          <w:p w14:paraId="55A0CEC4">
            <w:pPr>
              <w:pStyle w:val="8"/>
              <w:rPr>
                <w:sz w:val="20"/>
              </w:rPr>
            </w:pPr>
          </w:p>
        </w:tc>
        <w:tc>
          <w:tcPr>
            <w:tcW w:w="1983" w:type="dxa"/>
            <w:tcBorders>
              <w:top w:val="nil"/>
              <w:bottom w:val="nil"/>
            </w:tcBorders>
          </w:tcPr>
          <w:p w14:paraId="3DDF544B">
            <w:pPr>
              <w:pStyle w:val="8"/>
              <w:rPr>
                <w:sz w:val="20"/>
              </w:rPr>
            </w:pPr>
          </w:p>
        </w:tc>
        <w:tc>
          <w:tcPr>
            <w:tcW w:w="2271" w:type="dxa"/>
            <w:tcBorders>
              <w:top w:val="nil"/>
            </w:tcBorders>
          </w:tcPr>
          <w:p w14:paraId="3056DF28">
            <w:pPr>
              <w:pStyle w:val="8"/>
              <w:rPr>
                <w:sz w:val="20"/>
              </w:rPr>
            </w:pPr>
          </w:p>
        </w:tc>
        <w:tc>
          <w:tcPr>
            <w:tcW w:w="2770" w:type="dxa"/>
            <w:tcBorders>
              <w:top w:val="nil"/>
            </w:tcBorders>
          </w:tcPr>
          <w:p w14:paraId="5CB8BB3C">
            <w:pPr>
              <w:pStyle w:val="8"/>
              <w:rPr>
                <w:sz w:val="20"/>
              </w:rPr>
            </w:pPr>
          </w:p>
        </w:tc>
        <w:tc>
          <w:tcPr>
            <w:tcW w:w="1925" w:type="dxa"/>
            <w:tcBorders>
              <w:top w:val="nil"/>
            </w:tcBorders>
          </w:tcPr>
          <w:p w14:paraId="6A6F292F">
            <w:pPr>
              <w:pStyle w:val="8"/>
              <w:rPr>
                <w:sz w:val="20"/>
              </w:rPr>
            </w:pPr>
          </w:p>
        </w:tc>
        <w:tc>
          <w:tcPr>
            <w:tcW w:w="1498" w:type="dxa"/>
            <w:tcBorders>
              <w:top w:val="nil"/>
            </w:tcBorders>
          </w:tcPr>
          <w:p w14:paraId="0FA4C988">
            <w:pPr>
              <w:pStyle w:val="8"/>
              <w:rPr>
                <w:sz w:val="20"/>
              </w:rPr>
            </w:pPr>
          </w:p>
        </w:tc>
        <w:tc>
          <w:tcPr>
            <w:tcW w:w="2348" w:type="dxa"/>
            <w:tcBorders>
              <w:top w:val="nil"/>
            </w:tcBorders>
          </w:tcPr>
          <w:p w14:paraId="0B29EDEE">
            <w:pPr>
              <w:pStyle w:val="8"/>
              <w:spacing w:line="260" w:lineRule="exact"/>
              <w:ind w:left="110"/>
              <w:rPr>
                <w:i/>
                <w:sz w:val="24"/>
              </w:rPr>
            </w:pPr>
            <w:r>
              <w:rPr>
                <w:i/>
                <w:spacing w:val="-5"/>
                <w:sz w:val="24"/>
              </w:rPr>
              <w:t>МОН</w:t>
            </w:r>
          </w:p>
        </w:tc>
        <w:tc>
          <w:tcPr>
            <w:tcW w:w="1109" w:type="dxa"/>
            <w:vMerge w:val="continue"/>
            <w:tcBorders>
              <w:top w:val="nil"/>
              <w:bottom w:val="nil"/>
              <w:right w:val="nil"/>
            </w:tcBorders>
          </w:tcPr>
          <w:p w14:paraId="37987D09">
            <w:pPr>
              <w:rPr>
                <w:sz w:val="2"/>
                <w:szCs w:val="2"/>
              </w:rPr>
            </w:pPr>
          </w:p>
        </w:tc>
      </w:tr>
      <w:tr w14:paraId="7045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right"/>
        </w:trPr>
        <w:tc>
          <w:tcPr>
            <w:tcW w:w="1911" w:type="dxa"/>
            <w:tcBorders>
              <w:top w:val="nil"/>
              <w:bottom w:val="nil"/>
            </w:tcBorders>
          </w:tcPr>
          <w:p w14:paraId="2E3704D5">
            <w:pPr>
              <w:pStyle w:val="8"/>
              <w:rPr>
                <w:sz w:val="20"/>
              </w:rPr>
            </w:pPr>
          </w:p>
        </w:tc>
        <w:tc>
          <w:tcPr>
            <w:tcW w:w="1983" w:type="dxa"/>
            <w:tcBorders>
              <w:top w:val="nil"/>
              <w:bottom w:val="nil"/>
            </w:tcBorders>
          </w:tcPr>
          <w:p w14:paraId="64BECB7B">
            <w:pPr>
              <w:pStyle w:val="8"/>
              <w:rPr>
                <w:sz w:val="20"/>
              </w:rPr>
            </w:pPr>
          </w:p>
        </w:tc>
        <w:tc>
          <w:tcPr>
            <w:tcW w:w="2271" w:type="dxa"/>
            <w:tcBorders>
              <w:bottom w:val="nil"/>
            </w:tcBorders>
          </w:tcPr>
          <w:p w14:paraId="726F1A30">
            <w:pPr>
              <w:pStyle w:val="8"/>
              <w:spacing w:line="252" w:lineRule="exact"/>
              <w:ind w:left="105"/>
              <w:rPr>
                <w:i/>
                <w:sz w:val="24"/>
              </w:rPr>
            </w:pPr>
            <w:r>
              <w:rPr>
                <w:i/>
                <w:sz w:val="24"/>
              </w:rPr>
              <w:t>Окружающий</w:t>
            </w:r>
            <w:r>
              <w:rPr>
                <w:i/>
                <w:spacing w:val="-3"/>
                <w:sz w:val="24"/>
              </w:rPr>
              <w:t xml:space="preserve"> </w:t>
            </w:r>
            <w:r>
              <w:rPr>
                <w:i/>
                <w:spacing w:val="-5"/>
                <w:sz w:val="24"/>
              </w:rPr>
              <w:t>мир</w:t>
            </w:r>
          </w:p>
        </w:tc>
        <w:tc>
          <w:tcPr>
            <w:tcW w:w="2770" w:type="dxa"/>
            <w:tcBorders>
              <w:bottom w:val="nil"/>
            </w:tcBorders>
          </w:tcPr>
          <w:p w14:paraId="27BE3CA2">
            <w:pPr>
              <w:pStyle w:val="8"/>
              <w:spacing w:line="252"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3F5C7277">
            <w:pPr>
              <w:pStyle w:val="8"/>
              <w:spacing w:line="252" w:lineRule="exact"/>
              <w:ind w:left="110"/>
              <w:rPr>
                <w:i/>
                <w:sz w:val="24"/>
              </w:rPr>
            </w:pPr>
            <w:r>
              <w:rPr>
                <w:i/>
                <w:sz w:val="24"/>
              </w:rPr>
              <w:t>Плешаков</w:t>
            </w:r>
            <w:r>
              <w:rPr>
                <w:i/>
                <w:spacing w:val="-2"/>
                <w:sz w:val="24"/>
              </w:rPr>
              <w:t xml:space="preserve"> </w:t>
            </w:r>
            <w:r>
              <w:rPr>
                <w:i/>
                <w:spacing w:val="-4"/>
                <w:sz w:val="24"/>
              </w:rPr>
              <w:t>А.А.</w:t>
            </w:r>
          </w:p>
        </w:tc>
        <w:tc>
          <w:tcPr>
            <w:tcW w:w="1498" w:type="dxa"/>
            <w:tcBorders>
              <w:bottom w:val="nil"/>
            </w:tcBorders>
          </w:tcPr>
          <w:p w14:paraId="36AD767B">
            <w:pPr>
              <w:pStyle w:val="8"/>
              <w:spacing w:line="252" w:lineRule="exact"/>
              <w:ind w:left="110"/>
              <w:rPr>
                <w:i/>
                <w:sz w:val="24"/>
              </w:rPr>
            </w:pPr>
            <w:r>
              <w:rPr>
                <w:i/>
                <w:spacing w:val="-2"/>
                <w:sz w:val="24"/>
              </w:rPr>
              <w:t>Плешаков</w:t>
            </w:r>
          </w:p>
        </w:tc>
        <w:tc>
          <w:tcPr>
            <w:tcW w:w="2348" w:type="dxa"/>
            <w:tcBorders>
              <w:bottom w:val="nil"/>
            </w:tcBorders>
          </w:tcPr>
          <w:p w14:paraId="36A37B77">
            <w:pPr>
              <w:pStyle w:val="8"/>
              <w:spacing w:line="252" w:lineRule="exact"/>
              <w:ind w:left="110"/>
              <w:rPr>
                <w:i/>
                <w:sz w:val="24"/>
              </w:rPr>
            </w:pPr>
            <w:r>
              <w:rPr>
                <w:i/>
                <w:spacing w:val="-2"/>
                <w:sz w:val="24"/>
              </w:rPr>
              <w:t>Программа</w:t>
            </w:r>
          </w:p>
        </w:tc>
        <w:tc>
          <w:tcPr>
            <w:tcW w:w="1109" w:type="dxa"/>
            <w:vMerge w:val="continue"/>
            <w:tcBorders>
              <w:top w:val="nil"/>
              <w:bottom w:val="nil"/>
              <w:right w:val="nil"/>
            </w:tcBorders>
          </w:tcPr>
          <w:p w14:paraId="68CCE08B">
            <w:pPr>
              <w:rPr>
                <w:sz w:val="2"/>
                <w:szCs w:val="2"/>
              </w:rPr>
            </w:pPr>
          </w:p>
        </w:tc>
      </w:tr>
      <w:tr w14:paraId="0CB8D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41689E52">
            <w:pPr>
              <w:pStyle w:val="8"/>
              <w:rPr>
                <w:sz w:val="20"/>
              </w:rPr>
            </w:pPr>
          </w:p>
        </w:tc>
        <w:tc>
          <w:tcPr>
            <w:tcW w:w="1983" w:type="dxa"/>
            <w:tcBorders>
              <w:top w:val="nil"/>
              <w:bottom w:val="nil"/>
            </w:tcBorders>
          </w:tcPr>
          <w:p w14:paraId="29ABDF0D">
            <w:pPr>
              <w:pStyle w:val="8"/>
              <w:rPr>
                <w:sz w:val="20"/>
              </w:rPr>
            </w:pPr>
          </w:p>
        </w:tc>
        <w:tc>
          <w:tcPr>
            <w:tcW w:w="2271" w:type="dxa"/>
            <w:tcBorders>
              <w:top w:val="nil"/>
              <w:bottom w:val="nil"/>
            </w:tcBorders>
          </w:tcPr>
          <w:p w14:paraId="68D89A1D">
            <w:pPr>
              <w:pStyle w:val="8"/>
              <w:rPr>
                <w:sz w:val="20"/>
              </w:rPr>
            </w:pPr>
          </w:p>
        </w:tc>
        <w:tc>
          <w:tcPr>
            <w:tcW w:w="2770" w:type="dxa"/>
            <w:tcBorders>
              <w:top w:val="nil"/>
              <w:bottom w:val="nil"/>
            </w:tcBorders>
          </w:tcPr>
          <w:p w14:paraId="3A22E49A">
            <w:pPr>
              <w:pStyle w:val="8"/>
              <w:rPr>
                <w:sz w:val="20"/>
              </w:rPr>
            </w:pPr>
          </w:p>
        </w:tc>
        <w:tc>
          <w:tcPr>
            <w:tcW w:w="1925" w:type="dxa"/>
            <w:tcBorders>
              <w:top w:val="nil"/>
              <w:bottom w:val="nil"/>
            </w:tcBorders>
          </w:tcPr>
          <w:p w14:paraId="29EBD2E9">
            <w:pPr>
              <w:pStyle w:val="8"/>
              <w:rPr>
                <w:sz w:val="20"/>
              </w:rPr>
            </w:pPr>
          </w:p>
        </w:tc>
        <w:tc>
          <w:tcPr>
            <w:tcW w:w="1498" w:type="dxa"/>
            <w:tcBorders>
              <w:top w:val="nil"/>
              <w:bottom w:val="nil"/>
            </w:tcBorders>
          </w:tcPr>
          <w:p w14:paraId="55CD2DC5">
            <w:pPr>
              <w:pStyle w:val="8"/>
              <w:spacing w:line="256" w:lineRule="exact"/>
              <w:ind w:left="110"/>
              <w:rPr>
                <w:i/>
                <w:sz w:val="24"/>
              </w:rPr>
            </w:pPr>
            <w:r>
              <w:rPr>
                <w:i/>
                <w:spacing w:val="-4"/>
                <w:sz w:val="24"/>
              </w:rPr>
              <w:t>А.А.</w:t>
            </w:r>
          </w:p>
        </w:tc>
        <w:tc>
          <w:tcPr>
            <w:tcW w:w="2348" w:type="dxa"/>
            <w:tcBorders>
              <w:top w:val="nil"/>
              <w:bottom w:val="nil"/>
            </w:tcBorders>
          </w:tcPr>
          <w:p w14:paraId="653DB898">
            <w:pPr>
              <w:pStyle w:val="8"/>
              <w:spacing w:line="256" w:lineRule="exact"/>
              <w:ind w:left="110"/>
              <w:rPr>
                <w:i/>
                <w:sz w:val="24"/>
              </w:rPr>
            </w:pPr>
            <w:r>
              <w:rPr>
                <w:i/>
                <w:spacing w:val="-2"/>
                <w:sz w:val="24"/>
              </w:rPr>
              <w:t>рекомендована</w:t>
            </w:r>
          </w:p>
        </w:tc>
        <w:tc>
          <w:tcPr>
            <w:tcW w:w="1109" w:type="dxa"/>
            <w:vMerge w:val="continue"/>
            <w:tcBorders>
              <w:top w:val="nil"/>
              <w:bottom w:val="nil"/>
              <w:right w:val="nil"/>
            </w:tcBorders>
          </w:tcPr>
          <w:p w14:paraId="58D347D3">
            <w:pPr>
              <w:rPr>
                <w:sz w:val="2"/>
                <w:szCs w:val="2"/>
              </w:rPr>
            </w:pPr>
          </w:p>
        </w:tc>
      </w:tr>
      <w:tr w14:paraId="2C82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right"/>
        </w:trPr>
        <w:tc>
          <w:tcPr>
            <w:tcW w:w="1911" w:type="dxa"/>
            <w:tcBorders>
              <w:top w:val="nil"/>
              <w:bottom w:val="nil"/>
            </w:tcBorders>
          </w:tcPr>
          <w:p w14:paraId="32CAF5C1">
            <w:pPr>
              <w:pStyle w:val="8"/>
              <w:rPr>
                <w:sz w:val="20"/>
              </w:rPr>
            </w:pPr>
          </w:p>
        </w:tc>
        <w:tc>
          <w:tcPr>
            <w:tcW w:w="1983" w:type="dxa"/>
            <w:tcBorders>
              <w:top w:val="nil"/>
              <w:bottom w:val="nil"/>
            </w:tcBorders>
          </w:tcPr>
          <w:p w14:paraId="142D0939">
            <w:pPr>
              <w:pStyle w:val="8"/>
              <w:rPr>
                <w:sz w:val="20"/>
              </w:rPr>
            </w:pPr>
          </w:p>
        </w:tc>
        <w:tc>
          <w:tcPr>
            <w:tcW w:w="2271" w:type="dxa"/>
            <w:tcBorders>
              <w:top w:val="nil"/>
            </w:tcBorders>
          </w:tcPr>
          <w:p w14:paraId="4C68566D">
            <w:pPr>
              <w:pStyle w:val="8"/>
              <w:rPr>
                <w:sz w:val="20"/>
              </w:rPr>
            </w:pPr>
          </w:p>
        </w:tc>
        <w:tc>
          <w:tcPr>
            <w:tcW w:w="2770" w:type="dxa"/>
            <w:tcBorders>
              <w:top w:val="nil"/>
            </w:tcBorders>
          </w:tcPr>
          <w:p w14:paraId="1A9D08FF">
            <w:pPr>
              <w:pStyle w:val="8"/>
              <w:rPr>
                <w:sz w:val="20"/>
              </w:rPr>
            </w:pPr>
          </w:p>
        </w:tc>
        <w:tc>
          <w:tcPr>
            <w:tcW w:w="1925" w:type="dxa"/>
            <w:tcBorders>
              <w:top w:val="nil"/>
            </w:tcBorders>
          </w:tcPr>
          <w:p w14:paraId="0200563D">
            <w:pPr>
              <w:pStyle w:val="8"/>
              <w:rPr>
                <w:sz w:val="20"/>
              </w:rPr>
            </w:pPr>
          </w:p>
        </w:tc>
        <w:tc>
          <w:tcPr>
            <w:tcW w:w="1498" w:type="dxa"/>
            <w:tcBorders>
              <w:top w:val="nil"/>
            </w:tcBorders>
          </w:tcPr>
          <w:p w14:paraId="73D1B722">
            <w:pPr>
              <w:pStyle w:val="8"/>
              <w:rPr>
                <w:sz w:val="20"/>
              </w:rPr>
            </w:pPr>
          </w:p>
        </w:tc>
        <w:tc>
          <w:tcPr>
            <w:tcW w:w="2348" w:type="dxa"/>
            <w:tcBorders>
              <w:top w:val="nil"/>
            </w:tcBorders>
          </w:tcPr>
          <w:p w14:paraId="4C48782B">
            <w:pPr>
              <w:pStyle w:val="8"/>
              <w:spacing w:line="258" w:lineRule="exact"/>
              <w:ind w:left="110"/>
              <w:rPr>
                <w:i/>
                <w:sz w:val="24"/>
              </w:rPr>
            </w:pPr>
            <w:r>
              <w:rPr>
                <w:i/>
                <w:spacing w:val="-5"/>
                <w:sz w:val="24"/>
              </w:rPr>
              <w:t>МОН</w:t>
            </w:r>
          </w:p>
        </w:tc>
        <w:tc>
          <w:tcPr>
            <w:tcW w:w="1109" w:type="dxa"/>
            <w:vMerge w:val="continue"/>
            <w:tcBorders>
              <w:top w:val="nil"/>
              <w:bottom w:val="nil"/>
              <w:right w:val="nil"/>
            </w:tcBorders>
          </w:tcPr>
          <w:p w14:paraId="319B9B78">
            <w:pPr>
              <w:rPr>
                <w:sz w:val="2"/>
                <w:szCs w:val="2"/>
              </w:rPr>
            </w:pPr>
          </w:p>
        </w:tc>
      </w:tr>
      <w:tr w14:paraId="1F766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right"/>
        </w:trPr>
        <w:tc>
          <w:tcPr>
            <w:tcW w:w="1911" w:type="dxa"/>
            <w:tcBorders>
              <w:top w:val="nil"/>
              <w:bottom w:val="nil"/>
            </w:tcBorders>
          </w:tcPr>
          <w:p w14:paraId="452132CE">
            <w:pPr>
              <w:pStyle w:val="8"/>
              <w:rPr>
                <w:sz w:val="20"/>
              </w:rPr>
            </w:pPr>
          </w:p>
        </w:tc>
        <w:tc>
          <w:tcPr>
            <w:tcW w:w="1983" w:type="dxa"/>
            <w:tcBorders>
              <w:top w:val="nil"/>
              <w:bottom w:val="nil"/>
            </w:tcBorders>
          </w:tcPr>
          <w:p w14:paraId="2A7B87E8">
            <w:pPr>
              <w:pStyle w:val="8"/>
              <w:rPr>
                <w:sz w:val="20"/>
              </w:rPr>
            </w:pPr>
          </w:p>
        </w:tc>
        <w:tc>
          <w:tcPr>
            <w:tcW w:w="2271" w:type="dxa"/>
            <w:tcBorders>
              <w:bottom w:val="nil"/>
            </w:tcBorders>
          </w:tcPr>
          <w:p w14:paraId="3D17405E">
            <w:pPr>
              <w:pStyle w:val="8"/>
              <w:spacing w:line="254" w:lineRule="exact"/>
              <w:ind w:left="105"/>
              <w:rPr>
                <w:i/>
                <w:sz w:val="24"/>
              </w:rPr>
            </w:pPr>
            <w:r>
              <w:rPr>
                <w:i/>
                <w:spacing w:val="-2"/>
                <w:sz w:val="24"/>
              </w:rPr>
              <w:t>Музыка</w:t>
            </w:r>
          </w:p>
        </w:tc>
        <w:tc>
          <w:tcPr>
            <w:tcW w:w="2770" w:type="dxa"/>
            <w:tcBorders>
              <w:bottom w:val="nil"/>
            </w:tcBorders>
          </w:tcPr>
          <w:p w14:paraId="575D45FF">
            <w:pPr>
              <w:pStyle w:val="8"/>
              <w:spacing w:line="254"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135688A2">
            <w:pPr>
              <w:pStyle w:val="8"/>
              <w:spacing w:line="254" w:lineRule="exact"/>
              <w:ind w:left="110"/>
              <w:rPr>
                <w:i/>
                <w:sz w:val="24"/>
              </w:rPr>
            </w:pPr>
            <w:r>
              <w:rPr>
                <w:i/>
                <w:sz w:val="24"/>
              </w:rPr>
              <w:t>Критская</w:t>
            </w:r>
            <w:r>
              <w:rPr>
                <w:i/>
                <w:spacing w:val="-6"/>
                <w:sz w:val="24"/>
              </w:rPr>
              <w:t xml:space="preserve"> </w:t>
            </w:r>
            <w:r>
              <w:rPr>
                <w:i/>
                <w:spacing w:val="-4"/>
                <w:sz w:val="24"/>
              </w:rPr>
              <w:t>Е.Д.</w:t>
            </w:r>
          </w:p>
        </w:tc>
        <w:tc>
          <w:tcPr>
            <w:tcW w:w="1498" w:type="dxa"/>
            <w:tcBorders>
              <w:bottom w:val="nil"/>
            </w:tcBorders>
          </w:tcPr>
          <w:p w14:paraId="6561BAEF">
            <w:pPr>
              <w:pStyle w:val="8"/>
              <w:spacing w:line="254" w:lineRule="exact"/>
              <w:ind w:left="110"/>
              <w:rPr>
                <w:i/>
                <w:sz w:val="24"/>
              </w:rPr>
            </w:pPr>
            <w:r>
              <w:rPr>
                <w:i/>
                <w:spacing w:val="-2"/>
                <w:sz w:val="24"/>
              </w:rPr>
              <w:t>Сергеева</w:t>
            </w:r>
          </w:p>
        </w:tc>
        <w:tc>
          <w:tcPr>
            <w:tcW w:w="2348" w:type="dxa"/>
            <w:tcBorders>
              <w:bottom w:val="nil"/>
            </w:tcBorders>
          </w:tcPr>
          <w:p w14:paraId="27F20EED">
            <w:pPr>
              <w:pStyle w:val="8"/>
              <w:spacing w:line="254" w:lineRule="exact"/>
              <w:ind w:left="110"/>
              <w:rPr>
                <w:i/>
                <w:sz w:val="24"/>
              </w:rPr>
            </w:pPr>
            <w:r>
              <w:rPr>
                <w:i/>
                <w:spacing w:val="-2"/>
                <w:sz w:val="24"/>
              </w:rPr>
              <w:t>Программа</w:t>
            </w:r>
          </w:p>
        </w:tc>
        <w:tc>
          <w:tcPr>
            <w:tcW w:w="1109" w:type="dxa"/>
            <w:vMerge w:val="continue"/>
            <w:tcBorders>
              <w:top w:val="nil"/>
              <w:bottom w:val="nil"/>
              <w:right w:val="nil"/>
            </w:tcBorders>
          </w:tcPr>
          <w:p w14:paraId="78286EFB">
            <w:pPr>
              <w:rPr>
                <w:sz w:val="2"/>
                <w:szCs w:val="2"/>
              </w:rPr>
            </w:pPr>
          </w:p>
        </w:tc>
      </w:tr>
      <w:tr w14:paraId="221CD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right"/>
        </w:trPr>
        <w:tc>
          <w:tcPr>
            <w:tcW w:w="1911" w:type="dxa"/>
            <w:tcBorders>
              <w:top w:val="nil"/>
              <w:bottom w:val="nil"/>
            </w:tcBorders>
          </w:tcPr>
          <w:p w14:paraId="4094049A">
            <w:pPr>
              <w:pStyle w:val="8"/>
              <w:rPr>
                <w:sz w:val="22"/>
              </w:rPr>
            </w:pPr>
          </w:p>
        </w:tc>
        <w:tc>
          <w:tcPr>
            <w:tcW w:w="1983" w:type="dxa"/>
            <w:tcBorders>
              <w:top w:val="nil"/>
              <w:bottom w:val="nil"/>
            </w:tcBorders>
          </w:tcPr>
          <w:p w14:paraId="56AE90E9">
            <w:pPr>
              <w:pStyle w:val="8"/>
              <w:spacing w:before="130"/>
              <w:ind w:left="614"/>
              <w:rPr>
                <w:b/>
                <w:i/>
                <w:sz w:val="24"/>
              </w:rPr>
            </w:pPr>
            <w:r>
              <w:rPr>
                <w:b/>
                <w:i/>
                <w:sz w:val="24"/>
              </w:rPr>
              <w:t>2</w:t>
            </w:r>
            <w:r>
              <w:rPr>
                <w:b/>
                <w:i/>
                <w:spacing w:val="2"/>
                <w:sz w:val="24"/>
              </w:rPr>
              <w:t xml:space="preserve"> </w:t>
            </w:r>
            <w:r>
              <w:rPr>
                <w:b/>
                <w:i/>
                <w:spacing w:val="-2"/>
                <w:sz w:val="24"/>
              </w:rPr>
              <w:t>класс</w:t>
            </w:r>
          </w:p>
        </w:tc>
        <w:tc>
          <w:tcPr>
            <w:tcW w:w="2271" w:type="dxa"/>
            <w:tcBorders>
              <w:top w:val="nil"/>
              <w:bottom w:val="nil"/>
            </w:tcBorders>
          </w:tcPr>
          <w:p w14:paraId="086F3428">
            <w:pPr>
              <w:pStyle w:val="8"/>
              <w:rPr>
                <w:sz w:val="22"/>
              </w:rPr>
            </w:pPr>
          </w:p>
        </w:tc>
        <w:tc>
          <w:tcPr>
            <w:tcW w:w="2770" w:type="dxa"/>
            <w:tcBorders>
              <w:top w:val="nil"/>
              <w:bottom w:val="nil"/>
            </w:tcBorders>
          </w:tcPr>
          <w:p w14:paraId="5C92037F">
            <w:pPr>
              <w:pStyle w:val="8"/>
              <w:rPr>
                <w:sz w:val="22"/>
              </w:rPr>
            </w:pPr>
          </w:p>
        </w:tc>
        <w:tc>
          <w:tcPr>
            <w:tcW w:w="1925" w:type="dxa"/>
            <w:tcBorders>
              <w:top w:val="nil"/>
              <w:bottom w:val="nil"/>
            </w:tcBorders>
          </w:tcPr>
          <w:p w14:paraId="0F49F6EC">
            <w:pPr>
              <w:pStyle w:val="8"/>
              <w:rPr>
                <w:sz w:val="22"/>
              </w:rPr>
            </w:pPr>
          </w:p>
        </w:tc>
        <w:tc>
          <w:tcPr>
            <w:tcW w:w="1498" w:type="dxa"/>
            <w:tcBorders>
              <w:top w:val="nil"/>
              <w:bottom w:val="nil"/>
            </w:tcBorders>
          </w:tcPr>
          <w:p w14:paraId="724CC331">
            <w:pPr>
              <w:pStyle w:val="8"/>
              <w:spacing w:line="271" w:lineRule="exact"/>
              <w:ind w:left="110"/>
              <w:rPr>
                <w:i/>
                <w:sz w:val="24"/>
              </w:rPr>
            </w:pPr>
            <w:r>
              <w:rPr>
                <w:i/>
                <w:spacing w:val="-2"/>
                <w:sz w:val="24"/>
              </w:rPr>
              <w:t>Г.П.,</w:t>
            </w:r>
          </w:p>
          <w:p w14:paraId="0DE05BDC">
            <w:pPr>
              <w:pStyle w:val="8"/>
              <w:spacing w:line="261" w:lineRule="exact"/>
              <w:ind w:left="110"/>
              <w:rPr>
                <w:i/>
                <w:sz w:val="24"/>
              </w:rPr>
            </w:pPr>
            <w:r>
              <w:rPr>
                <w:i/>
                <w:spacing w:val="-2"/>
                <w:sz w:val="24"/>
              </w:rPr>
              <w:t>Критская</w:t>
            </w:r>
          </w:p>
        </w:tc>
        <w:tc>
          <w:tcPr>
            <w:tcW w:w="2348" w:type="dxa"/>
            <w:tcBorders>
              <w:top w:val="nil"/>
              <w:bottom w:val="nil"/>
            </w:tcBorders>
          </w:tcPr>
          <w:p w14:paraId="33CC5FB2">
            <w:pPr>
              <w:pStyle w:val="8"/>
              <w:spacing w:line="274" w:lineRule="exact"/>
              <w:ind w:left="110" w:right="197"/>
              <w:rPr>
                <w:i/>
                <w:sz w:val="24"/>
              </w:rPr>
            </w:pPr>
            <w:r>
              <w:rPr>
                <w:i/>
                <w:spacing w:val="-2"/>
                <w:sz w:val="24"/>
              </w:rPr>
              <w:t xml:space="preserve">рекомендована </w:t>
            </w:r>
            <w:r>
              <w:rPr>
                <w:i/>
                <w:spacing w:val="-4"/>
                <w:sz w:val="24"/>
              </w:rPr>
              <w:t>МОН</w:t>
            </w:r>
          </w:p>
        </w:tc>
        <w:tc>
          <w:tcPr>
            <w:tcW w:w="1109" w:type="dxa"/>
            <w:vMerge w:val="continue"/>
            <w:tcBorders>
              <w:top w:val="nil"/>
              <w:bottom w:val="nil"/>
              <w:right w:val="nil"/>
            </w:tcBorders>
          </w:tcPr>
          <w:p w14:paraId="669260F0">
            <w:pPr>
              <w:rPr>
                <w:sz w:val="2"/>
                <w:szCs w:val="2"/>
              </w:rPr>
            </w:pPr>
          </w:p>
        </w:tc>
      </w:tr>
      <w:tr w14:paraId="3D076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right"/>
        </w:trPr>
        <w:tc>
          <w:tcPr>
            <w:tcW w:w="1911" w:type="dxa"/>
            <w:tcBorders>
              <w:top w:val="nil"/>
              <w:bottom w:val="nil"/>
            </w:tcBorders>
          </w:tcPr>
          <w:p w14:paraId="64B0F451">
            <w:pPr>
              <w:pStyle w:val="8"/>
              <w:rPr>
                <w:sz w:val="20"/>
              </w:rPr>
            </w:pPr>
          </w:p>
        </w:tc>
        <w:tc>
          <w:tcPr>
            <w:tcW w:w="1983" w:type="dxa"/>
            <w:tcBorders>
              <w:top w:val="nil"/>
              <w:bottom w:val="nil"/>
            </w:tcBorders>
          </w:tcPr>
          <w:p w14:paraId="15B81023">
            <w:pPr>
              <w:pStyle w:val="8"/>
              <w:rPr>
                <w:sz w:val="20"/>
              </w:rPr>
            </w:pPr>
          </w:p>
        </w:tc>
        <w:tc>
          <w:tcPr>
            <w:tcW w:w="2271" w:type="dxa"/>
            <w:tcBorders>
              <w:top w:val="nil"/>
            </w:tcBorders>
          </w:tcPr>
          <w:p w14:paraId="07391B0E">
            <w:pPr>
              <w:pStyle w:val="8"/>
              <w:rPr>
                <w:sz w:val="20"/>
              </w:rPr>
            </w:pPr>
          </w:p>
        </w:tc>
        <w:tc>
          <w:tcPr>
            <w:tcW w:w="2770" w:type="dxa"/>
            <w:tcBorders>
              <w:top w:val="nil"/>
            </w:tcBorders>
          </w:tcPr>
          <w:p w14:paraId="533DFA15">
            <w:pPr>
              <w:pStyle w:val="8"/>
              <w:rPr>
                <w:sz w:val="20"/>
              </w:rPr>
            </w:pPr>
          </w:p>
        </w:tc>
        <w:tc>
          <w:tcPr>
            <w:tcW w:w="1925" w:type="dxa"/>
            <w:tcBorders>
              <w:top w:val="nil"/>
            </w:tcBorders>
          </w:tcPr>
          <w:p w14:paraId="1A34AD09">
            <w:pPr>
              <w:pStyle w:val="8"/>
              <w:rPr>
                <w:sz w:val="20"/>
              </w:rPr>
            </w:pPr>
          </w:p>
        </w:tc>
        <w:tc>
          <w:tcPr>
            <w:tcW w:w="1498" w:type="dxa"/>
            <w:tcBorders>
              <w:top w:val="nil"/>
            </w:tcBorders>
          </w:tcPr>
          <w:p w14:paraId="261F0270">
            <w:pPr>
              <w:pStyle w:val="8"/>
              <w:spacing w:line="258" w:lineRule="exact"/>
              <w:ind w:left="110"/>
              <w:rPr>
                <w:i/>
                <w:sz w:val="24"/>
              </w:rPr>
            </w:pPr>
            <w:r>
              <w:rPr>
                <w:i/>
                <w:spacing w:val="-4"/>
                <w:sz w:val="24"/>
              </w:rPr>
              <w:t>Е.Д.</w:t>
            </w:r>
          </w:p>
        </w:tc>
        <w:tc>
          <w:tcPr>
            <w:tcW w:w="2348" w:type="dxa"/>
            <w:tcBorders>
              <w:top w:val="nil"/>
            </w:tcBorders>
          </w:tcPr>
          <w:p w14:paraId="14BE1C75">
            <w:pPr>
              <w:pStyle w:val="8"/>
              <w:rPr>
                <w:sz w:val="20"/>
              </w:rPr>
            </w:pPr>
          </w:p>
        </w:tc>
        <w:tc>
          <w:tcPr>
            <w:tcW w:w="1109" w:type="dxa"/>
            <w:vMerge w:val="continue"/>
            <w:tcBorders>
              <w:top w:val="nil"/>
              <w:bottom w:val="nil"/>
              <w:right w:val="nil"/>
            </w:tcBorders>
          </w:tcPr>
          <w:p w14:paraId="3189DCE5">
            <w:pPr>
              <w:rPr>
                <w:sz w:val="2"/>
                <w:szCs w:val="2"/>
              </w:rPr>
            </w:pPr>
          </w:p>
        </w:tc>
      </w:tr>
      <w:tr w14:paraId="01731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right"/>
        </w:trPr>
        <w:tc>
          <w:tcPr>
            <w:tcW w:w="1911" w:type="dxa"/>
            <w:tcBorders>
              <w:top w:val="nil"/>
              <w:bottom w:val="nil"/>
            </w:tcBorders>
          </w:tcPr>
          <w:p w14:paraId="2752A4C7">
            <w:pPr>
              <w:pStyle w:val="8"/>
              <w:rPr>
                <w:sz w:val="20"/>
              </w:rPr>
            </w:pPr>
          </w:p>
        </w:tc>
        <w:tc>
          <w:tcPr>
            <w:tcW w:w="1983" w:type="dxa"/>
            <w:tcBorders>
              <w:top w:val="nil"/>
              <w:bottom w:val="nil"/>
            </w:tcBorders>
          </w:tcPr>
          <w:p w14:paraId="74A5871E">
            <w:pPr>
              <w:pStyle w:val="8"/>
              <w:rPr>
                <w:sz w:val="20"/>
              </w:rPr>
            </w:pPr>
          </w:p>
        </w:tc>
        <w:tc>
          <w:tcPr>
            <w:tcW w:w="2271" w:type="dxa"/>
            <w:tcBorders>
              <w:bottom w:val="nil"/>
            </w:tcBorders>
          </w:tcPr>
          <w:p w14:paraId="3885E28D">
            <w:pPr>
              <w:pStyle w:val="8"/>
              <w:spacing w:line="254" w:lineRule="exact"/>
              <w:ind w:left="105"/>
              <w:rPr>
                <w:i/>
                <w:sz w:val="24"/>
              </w:rPr>
            </w:pPr>
            <w:r>
              <w:rPr>
                <w:i/>
                <w:spacing w:val="-2"/>
                <w:sz w:val="24"/>
              </w:rPr>
              <w:t>Изобразительное</w:t>
            </w:r>
          </w:p>
        </w:tc>
        <w:tc>
          <w:tcPr>
            <w:tcW w:w="2770" w:type="dxa"/>
            <w:tcBorders>
              <w:bottom w:val="nil"/>
            </w:tcBorders>
          </w:tcPr>
          <w:p w14:paraId="122C15BB">
            <w:pPr>
              <w:pStyle w:val="8"/>
              <w:spacing w:line="254"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6B6BA024">
            <w:pPr>
              <w:pStyle w:val="8"/>
              <w:spacing w:line="254" w:lineRule="exact"/>
              <w:ind w:left="110"/>
              <w:rPr>
                <w:i/>
                <w:sz w:val="24"/>
              </w:rPr>
            </w:pPr>
            <w:r>
              <w:rPr>
                <w:i/>
                <w:sz w:val="24"/>
              </w:rPr>
              <w:t>Неменский</w:t>
            </w:r>
            <w:r>
              <w:rPr>
                <w:i/>
                <w:spacing w:val="-5"/>
                <w:sz w:val="24"/>
              </w:rPr>
              <w:t xml:space="preserve"> </w:t>
            </w:r>
            <w:r>
              <w:rPr>
                <w:i/>
                <w:spacing w:val="-4"/>
                <w:sz w:val="24"/>
              </w:rPr>
              <w:t>Б.М.</w:t>
            </w:r>
          </w:p>
        </w:tc>
        <w:tc>
          <w:tcPr>
            <w:tcW w:w="1498" w:type="dxa"/>
            <w:tcBorders>
              <w:bottom w:val="nil"/>
            </w:tcBorders>
          </w:tcPr>
          <w:p w14:paraId="26C698E5">
            <w:pPr>
              <w:pStyle w:val="8"/>
              <w:spacing w:line="254" w:lineRule="exact"/>
              <w:ind w:left="110"/>
              <w:rPr>
                <w:i/>
                <w:sz w:val="24"/>
              </w:rPr>
            </w:pPr>
            <w:r>
              <w:rPr>
                <w:i/>
                <w:spacing w:val="-2"/>
                <w:sz w:val="24"/>
              </w:rPr>
              <w:t>Коротеева</w:t>
            </w:r>
          </w:p>
        </w:tc>
        <w:tc>
          <w:tcPr>
            <w:tcW w:w="2348" w:type="dxa"/>
            <w:tcBorders>
              <w:bottom w:val="nil"/>
            </w:tcBorders>
          </w:tcPr>
          <w:p w14:paraId="4C6B75D5">
            <w:pPr>
              <w:pStyle w:val="8"/>
              <w:spacing w:line="254" w:lineRule="exact"/>
              <w:ind w:left="110"/>
              <w:rPr>
                <w:i/>
                <w:sz w:val="24"/>
              </w:rPr>
            </w:pPr>
            <w:r>
              <w:rPr>
                <w:i/>
                <w:spacing w:val="-2"/>
                <w:sz w:val="24"/>
              </w:rPr>
              <w:t>Программа</w:t>
            </w:r>
          </w:p>
        </w:tc>
        <w:tc>
          <w:tcPr>
            <w:tcW w:w="1109" w:type="dxa"/>
            <w:vMerge w:val="continue"/>
            <w:tcBorders>
              <w:top w:val="nil"/>
              <w:bottom w:val="nil"/>
              <w:right w:val="nil"/>
            </w:tcBorders>
          </w:tcPr>
          <w:p w14:paraId="7905AF92">
            <w:pPr>
              <w:rPr>
                <w:sz w:val="2"/>
                <w:szCs w:val="2"/>
              </w:rPr>
            </w:pPr>
          </w:p>
        </w:tc>
      </w:tr>
      <w:tr w14:paraId="15464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5DDCEDA1">
            <w:pPr>
              <w:pStyle w:val="8"/>
              <w:rPr>
                <w:sz w:val="20"/>
              </w:rPr>
            </w:pPr>
          </w:p>
        </w:tc>
        <w:tc>
          <w:tcPr>
            <w:tcW w:w="1983" w:type="dxa"/>
            <w:tcBorders>
              <w:top w:val="nil"/>
              <w:bottom w:val="nil"/>
            </w:tcBorders>
          </w:tcPr>
          <w:p w14:paraId="11644709">
            <w:pPr>
              <w:pStyle w:val="8"/>
              <w:rPr>
                <w:sz w:val="20"/>
              </w:rPr>
            </w:pPr>
          </w:p>
        </w:tc>
        <w:tc>
          <w:tcPr>
            <w:tcW w:w="2271" w:type="dxa"/>
            <w:tcBorders>
              <w:top w:val="nil"/>
              <w:bottom w:val="nil"/>
            </w:tcBorders>
          </w:tcPr>
          <w:p w14:paraId="090F0C6A">
            <w:pPr>
              <w:pStyle w:val="8"/>
              <w:spacing w:line="256" w:lineRule="exact"/>
              <w:ind w:left="105"/>
              <w:rPr>
                <w:i/>
                <w:sz w:val="24"/>
              </w:rPr>
            </w:pPr>
            <w:r>
              <w:rPr>
                <w:i/>
                <w:spacing w:val="-2"/>
                <w:sz w:val="24"/>
              </w:rPr>
              <w:t>искусство</w:t>
            </w:r>
          </w:p>
        </w:tc>
        <w:tc>
          <w:tcPr>
            <w:tcW w:w="2770" w:type="dxa"/>
            <w:tcBorders>
              <w:top w:val="nil"/>
              <w:bottom w:val="nil"/>
            </w:tcBorders>
          </w:tcPr>
          <w:p w14:paraId="5456328A">
            <w:pPr>
              <w:pStyle w:val="8"/>
              <w:rPr>
                <w:sz w:val="20"/>
              </w:rPr>
            </w:pPr>
          </w:p>
        </w:tc>
        <w:tc>
          <w:tcPr>
            <w:tcW w:w="1925" w:type="dxa"/>
            <w:tcBorders>
              <w:top w:val="nil"/>
              <w:bottom w:val="nil"/>
            </w:tcBorders>
          </w:tcPr>
          <w:p w14:paraId="7D3CA23F">
            <w:pPr>
              <w:pStyle w:val="8"/>
              <w:rPr>
                <w:sz w:val="20"/>
              </w:rPr>
            </w:pPr>
          </w:p>
        </w:tc>
        <w:tc>
          <w:tcPr>
            <w:tcW w:w="1498" w:type="dxa"/>
            <w:tcBorders>
              <w:top w:val="nil"/>
              <w:bottom w:val="nil"/>
            </w:tcBorders>
          </w:tcPr>
          <w:p w14:paraId="184577FD">
            <w:pPr>
              <w:pStyle w:val="8"/>
              <w:spacing w:line="256" w:lineRule="exact"/>
              <w:ind w:left="110"/>
              <w:rPr>
                <w:i/>
                <w:sz w:val="24"/>
              </w:rPr>
            </w:pPr>
            <w:r>
              <w:rPr>
                <w:i/>
                <w:spacing w:val="-4"/>
                <w:sz w:val="24"/>
              </w:rPr>
              <w:t>Е.И.</w:t>
            </w:r>
          </w:p>
        </w:tc>
        <w:tc>
          <w:tcPr>
            <w:tcW w:w="2348" w:type="dxa"/>
            <w:tcBorders>
              <w:top w:val="nil"/>
              <w:bottom w:val="nil"/>
            </w:tcBorders>
          </w:tcPr>
          <w:p w14:paraId="34BAC63F">
            <w:pPr>
              <w:pStyle w:val="8"/>
              <w:spacing w:line="256" w:lineRule="exact"/>
              <w:ind w:left="110"/>
              <w:rPr>
                <w:i/>
                <w:sz w:val="24"/>
              </w:rPr>
            </w:pPr>
            <w:r>
              <w:rPr>
                <w:i/>
                <w:spacing w:val="-2"/>
                <w:sz w:val="24"/>
              </w:rPr>
              <w:t>рекомендована</w:t>
            </w:r>
          </w:p>
        </w:tc>
        <w:tc>
          <w:tcPr>
            <w:tcW w:w="1109" w:type="dxa"/>
            <w:vMerge w:val="continue"/>
            <w:tcBorders>
              <w:top w:val="nil"/>
              <w:bottom w:val="nil"/>
              <w:right w:val="nil"/>
            </w:tcBorders>
          </w:tcPr>
          <w:p w14:paraId="3204C817">
            <w:pPr>
              <w:rPr>
                <w:sz w:val="2"/>
                <w:szCs w:val="2"/>
              </w:rPr>
            </w:pPr>
          </w:p>
        </w:tc>
      </w:tr>
      <w:tr w14:paraId="317F9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right"/>
        </w:trPr>
        <w:tc>
          <w:tcPr>
            <w:tcW w:w="1911" w:type="dxa"/>
            <w:tcBorders>
              <w:top w:val="nil"/>
              <w:bottom w:val="nil"/>
            </w:tcBorders>
          </w:tcPr>
          <w:p w14:paraId="19820A58">
            <w:pPr>
              <w:pStyle w:val="8"/>
              <w:rPr>
                <w:sz w:val="20"/>
              </w:rPr>
            </w:pPr>
          </w:p>
        </w:tc>
        <w:tc>
          <w:tcPr>
            <w:tcW w:w="1983" w:type="dxa"/>
            <w:tcBorders>
              <w:top w:val="nil"/>
              <w:bottom w:val="nil"/>
            </w:tcBorders>
          </w:tcPr>
          <w:p w14:paraId="29D27098">
            <w:pPr>
              <w:pStyle w:val="8"/>
              <w:rPr>
                <w:sz w:val="20"/>
              </w:rPr>
            </w:pPr>
          </w:p>
        </w:tc>
        <w:tc>
          <w:tcPr>
            <w:tcW w:w="2271" w:type="dxa"/>
            <w:tcBorders>
              <w:top w:val="nil"/>
            </w:tcBorders>
          </w:tcPr>
          <w:p w14:paraId="00687D75">
            <w:pPr>
              <w:pStyle w:val="8"/>
              <w:rPr>
                <w:sz w:val="20"/>
              </w:rPr>
            </w:pPr>
          </w:p>
        </w:tc>
        <w:tc>
          <w:tcPr>
            <w:tcW w:w="2770" w:type="dxa"/>
            <w:tcBorders>
              <w:top w:val="nil"/>
            </w:tcBorders>
          </w:tcPr>
          <w:p w14:paraId="110F9E7D">
            <w:pPr>
              <w:pStyle w:val="8"/>
              <w:rPr>
                <w:sz w:val="20"/>
              </w:rPr>
            </w:pPr>
          </w:p>
        </w:tc>
        <w:tc>
          <w:tcPr>
            <w:tcW w:w="1925" w:type="dxa"/>
            <w:tcBorders>
              <w:top w:val="nil"/>
            </w:tcBorders>
          </w:tcPr>
          <w:p w14:paraId="377AA2CF">
            <w:pPr>
              <w:pStyle w:val="8"/>
              <w:rPr>
                <w:sz w:val="20"/>
              </w:rPr>
            </w:pPr>
          </w:p>
        </w:tc>
        <w:tc>
          <w:tcPr>
            <w:tcW w:w="1498" w:type="dxa"/>
            <w:tcBorders>
              <w:top w:val="nil"/>
            </w:tcBorders>
          </w:tcPr>
          <w:p w14:paraId="64DFED20">
            <w:pPr>
              <w:pStyle w:val="8"/>
              <w:rPr>
                <w:sz w:val="20"/>
              </w:rPr>
            </w:pPr>
          </w:p>
        </w:tc>
        <w:tc>
          <w:tcPr>
            <w:tcW w:w="2348" w:type="dxa"/>
            <w:tcBorders>
              <w:top w:val="nil"/>
            </w:tcBorders>
          </w:tcPr>
          <w:p w14:paraId="4EF9728C">
            <w:pPr>
              <w:pStyle w:val="8"/>
              <w:spacing w:line="260" w:lineRule="exact"/>
              <w:ind w:left="110"/>
              <w:rPr>
                <w:i/>
                <w:sz w:val="24"/>
              </w:rPr>
            </w:pPr>
            <w:r>
              <w:rPr>
                <w:i/>
                <w:spacing w:val="-5"/>
                <w:sz w:val="24"/>
              </w:rPr>
              <w:t>МОН</w:t>
            </w:r>
          </w:p>
        </w:tc>
        <w:tc>
          <w:tcPr>
            <w:tcW w:w="1109" w:type="dxa"/>
            <w:vMerge w:val="continue"/>
            <w:tcBorders>
              <w:top w:val="nil"/>
              <w:bottom w:val="nil"/>
              <w:right w:val="nil"/>
            </w:tcBorders>
          </w:tcPr>
          <w:p w14:paraId="03215F94">
            <w:pPr>
              <w:rPr>
                <w:sz w:val="2"/>
                <w:szCs w:val="2"/>
              </w:rPr>
            </w:pPr>
          </w:p>
        </w:tc>
      </w:tr>
      <w:tr w14:paraId="21C7B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right"/>
        </w:trPr>
        <w:tc>
          <w:tcPr>
            <w:tcW w:w="1911" w:type="dxa"/>
            <w:tcBorders>
              <w:top w:val="nil"/>
              <w:bottom w:val="nil"/>
            </w:tcBorders>
          </w:tcPr>
          <w:p w14:paraId="7C431ED2">
            <w:pPr>
              <w:pStyle w:val="8"/>
              <w:rPr>
                <w:sz w:val="20"/>
              </w:rPr>
            </w:pPr>
          </w:p>
        </w:tc>
        <w:tc>
          <w:tcPr>
            <w:tcW w:w="1983" w:type="dxa"/>
            <w:tcBorders>
              <w:top w:val="nil"/>
              <w:bottom w:val="nil"/>
            </w:tcBorders>
          </w:tcPr>
          <w:p w14:paraId="6DA3D78D">
            <w:pPr>
              <w:pStyle w:val="8"/>
              <w:rPr>
                <w:sz w:val="20"/>
              </w:rPr>
            </w:pPr>
          </w:p>
        </w:tc>
        <w:tc>
          <w:tcPr>
            <w:tcW w:w="2271" w:type="dxa"/>
            <w:tcBorders>
              <w:bottom w:val="nil"/>
            </w:tcBorders>
          </w:tcPr>
          <w:p w14:paraId="18982933">
            <w:pPr>
              <w:pStyle w:val="8"/>
              <w:spacing w:line="252" w:lineRule="exact"/>
              <w:ind w:left="105"/>
              <w:rPr>
                <w:i/>
                <w:sz w:val="24"/>
              </w:rPr>
            </w:pPr>
            <w:r>
              <w:rPr>
                <w:i/>
                <w:spacing w:val="-2"/>
                <w:sz w:val="24"/>
              </w:rPr>
              <w:t>Технология</w:t>
            </w:r>
          </w:p>
        </w:tc>
        <w:tc>
          <w:tcPr>
            <w:tcW w:w="2770" w:type="dxa"/>
            <w:tcBorders>
              <w:bottom w:val="nil"/>
            </w:tcBorders>
          </w:tcPr>
          <w:p w14:paraId="16BB9D8C">
            <w:pPr>
              <w:pStyle w:val="8"/>
              <w:spacing w:line="252"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2E9AC856">
            <w:pPr>
              <w:pStyle w:val="8"/>
              <w:spacing w:line="252" w:lineRule="exact"/>
              <w:ind w:left="110"/>
              <w:rPr>
                <w:i/>
                <w:sz w:val="24"/>
              </w:rPr>
            </w:pPr>
            <w:r>
              <w:rPr>
                <w:i/>
                <w:spacing w:val="-10"/>
                <w:sz w:val="24"/>
              </w:rPr>
              <w:t>Роговцева</w:t>
            </w:r>
            <w:r>
              <w:rPr>
                <w:i/>
                <w:spacing w:val="-22"/>
                <w:sz w:val="24"/>
              </w:rPr>
              <w:t xml:space="preserve"> </w:t>
            </w:r>
            <w:r>
              <w:rPr>
                <w:i/>
                <w:spacing w:val="-4"/>
                <w:sz w:val="24"/>
              </w:rPr>
              <w:t>Н.И.</w:t>
            </w:r>
          </w:p>
        </w:tc>
        <w:tc>
          <w:tcPr>
            <w:tcW w:w="1498" w:type="dxa"/>
            <w:tcBorders>
              <w:bottom w:val="nil"/>
            </w:tcBorders>
          </w:tcPr>
          <w:p w14:paraId="38E35F80">
            <w:pPr>
              <w:pStyle w:val="8"/>
              <w:spacing w:line="252" w:lineRule="exact"/>
              <w:ind w:left="110"/>
              <w:rPr>
                <w:i/>
                <w:sz w:val="24"/>
              </w:rPr>
            </w:pPr>
            <w:r>
              <w:rPr>
                <w:i/>
                <w:spacing w:val="-2"/>
                <w:sz w:val="24"/>
              </w:rPr>
              <w:t>Роговцева</w:t>
            </w:r>
          </w:p>
        </w:tc>
        <w:tc>
          <w:tcPr>
            <w:tcW w:w="2348" w:type="dxa"/>
            <w:tcBorders>
              <w:bottom w:val="nil"/>
            </w:tcBorders>
          </w:tcPr>
          <w:p w14:paraId="73F80298">
            <w:pPr>
              <w:pStyle w:val="8"/>
              <w:spacing w:line="252" w:lineRule="exact"/>
              <w:ind w:left="110"/>
              <w:rPr>
                <w:i/>
                <w:sz w:val="24"/>
              </w:rPr>
            </w:pPr>
            <w:r>
              <w:rPr>
                <w:i/>
                <w:spacing w:val="-2"/>
                <w:sz w:val="24"/>
              </w:rPr>
              <w:t>Программа</w:t>
            </w:r>
          </w:p>
        </w:tc>
        <w:tc>
          <w:tcPr>
            <w:tcW w:w="1109" w:type="dxa"/>
            <w:vMerge w:val="continue"/>
            <w:tcBorders>
              <w:top w:val="nil"/>
              <w:bottom w:val="nil"/>
              <w:right w:val="nil"/>
            </w:tcBorders>
          </w:tcPr>
          <w:p w14:paraId="7B43625D">
            <w:pPr>
              <w:rPr>
                <w:sz w:val="2"/>
                <w:szCs w:val="2"/>
              </w:rPr>
            </w:pPr>
          </w:p>
        </w:tc>
      </w:tr>
      <w:tr w14:paraId="1826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right"/>
        </w:trPr>
        <w:tc>
          <w:tcPr>
            <w:tcW w:w="1911" w:type="dxa"/>
            <w:tcBorders>
              <w:top w:val="nil"/>
              <w:bottom w:val="nil"/>
            </w:tcBorders>
          </w:tcPr>
          <w:p w14:paraId="7B251967">
            <w:pPr>
              <w:pStyle w:val="8"/>
              <w:rPr>
                <w:sz w:val="20"/>
              </w:rPr>
            </w:pPr>
          </w:p>
        </w:tc>
        <w:tc>
          <w:tcPr>
            <w:tcW w:w="1983" w:type="dxa"/>
            <w:tcBorders>
              <w:top w:val="nil"/>
              <w:bottom w:val="nil"/>
            </w:tcBorders>
          </w:tcPr>
          <w:p w14:paraId="38654569">
            <w:pPr>
              <w:pStyle w:val="8"/>
              <w:rPr>
                <w:sz w:val="20"/>
              </w:rPr>
            </w:pPr>
          </w:p>
        </w:tc>
        <w:tc>
          <w:tcPr>
            <w:tcW w:w="2271" w:type="dxa"/>
            <w:tcBorders>
              <w:top w:val="nil"/>
              <w:bottom w:val="nil"/>
            </w:tcBorders>
          </w:tcPr>
          <w:p w14:paraId="744DC401">
            <w:pPr>
              <w:pStyle w:val="8"/>
              <w:rPr>
                <w:sz w:val="20"/>
              </w:rPr>
            </w:pPr>
          </w:p>
        </w:tc>
        <w:tc>
          <w:tcPr>
            <w:tcW w:w="2770" w:type="dxa"/>
            <w:tcBorders>
              <w:top w:val="nil"/>
              <w:bottom w:val="nil"/>
            </w:tcBorders>
          </w:tcPr>
          <w:p w14:paraId="6F9A6131">
            <w:pPr>
              <w:pStyle w:val="8"/>
              <w:rPr>
                <w:sz w:val="20"/>
              </w:rPr>
            </w:pPr>
          </w:p>
        </w:tc>
        <w:tc>
          <w:tcPr>
            <w:tcW w:w="1925" w:type="dxa"/>
            <w:tcBorders>
              <w:top w:val="nil"/>
              <w:bottom w:val="nil"/>
            </w:tcBorders>
          </w:tcPr>
          <w:p w14:paraId="1AC40B60">
            <w:pPr>
              <w:pStyle w:val="8"/>
              <w:rPr>
                <w:sz w:val="20"/>
              </w:rPr>
            </w:pPr>
          </w:p>
        </w:tc>
        <w:tc>
          <w:tcPr>
            <w:tcW w:w="1498" w:type="dxa"/>
            <w:tcBorders>
              <w:top w:val="nil"/>
              <w:bottom w:val="nil"/>
            </w:tcBorders>
          </w:tcPr>
          <w:p w14:paraId="2214B163">
            <w:pPr>
              <w:pStyle w:val="8"/>
              <w:spacing w:line="256" w:lineRule="exact"/>
              <w:ind w:left="110"/>
              <w:rPr>
                <w:i/>
                <w:sz w:val="24"/>
              </w:rPr>
            </w:pPr>
            <w:r>
              <w:rPr>
                <w:i/>
                <w:spacing w:val="-2"/>
                <w:sz w:val="24"/>
              </w:rPr>
              <w:t>Н.И.,</w:t>
            </w:r>
          </w:p>
        </w:tc>
        <w:tc>
          <w:tcPr>
            <w:tcW w:w="2348" w:type="dxa"/>
            <w:tcBorders>
              <w:top w:val="nil"/>
              <w:bottom w:val="nil"/>
            </w:tcBorders>
          </w:tcPr>
          <w:p w14:paraId="40DF03F6">
            <w:pPr>
              <w:pStyle w:val="8"/>
              <w:spacing w:line="256" w:lineRule="exact"/>
              <w:ind w:left="110"/>
              <w:rPr>
                <w:i/>
                <w:sz w:val="24"/>
              </w:rPr>
            </w:pPr>
            <w:r>
              <w:rPr>
                <w:i/>
                <w:spacing w:val="-2"/>
                <w:sz w:val="24"/>
              </w:rPr>
              <w:t>рекомендована</w:t>
            </w:r>
          </w:p>
        </w:tc>
        <w:tc>
          <w:tcPr>
            <w:tcW w:w="1109" w:type="dxa"/>
            <w:vMerge w:val="continue"/>
            <w:tcBorders>
              <w:top w:val="nil"/>
              <w:bottom w:val="nil"/>
              <w:right w:val="nil"/>
            </w:tcBorders>
          </w:tcPr>
          <w:p w14:paraId="5BAEE914">
            <w:pPr>
              <w:rPr>
                <w:sz w:val="2"/>
                <w:szCs w:val="2"/>
              </w:rPr>
            </w:pPr>
          </w:p>
        </w:tc>
      </w:tr>
      <w:tr w14:paraId="582B4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4CAC2145">
            <w:pPr>
              <w:pStyle w:val="8"/>
              <w:rPr>
                <w:sz w:val="20"/>
              </w:rPr>
            </w:pPr>
          </w:p>
        </w:tc>
        <w:tc>
          <w:tcPr>
            <w:tcW w:w="1983" w:type="dxa"/>
            <w:tcBorders>
              <w:top w:val="nil"/>
              <w:bottom w:val="nil"/>
            </w:tcBorders>
          </w:tcPr>
          <w:p w14:paraId="5CE03123">
            <w:pPr>
              <w:pStyle w:val="8"/>
              <w:rPr>
                <w:sz w:val="20"/>
              </w:rPr>
            </w:pPr>
          </w:p>
        </w:tc>
        <w:tc>
          <w:tcPr>
            <w:tcW w:w="2271" w:type="dxa"/>
            <w:tcBorders>
              <w:top w:val="nil"/>
              <w:bottom w:val="nil"/>
            </w:tcBorders>
          </w:tcPr>
          <w:p w14:paraId="401FE648">
            <w:pPr>
              <w:pStyle w:val="8"/>
              <w:rPr>
                <w:sz w:val="20"/>
              </w:rPr>
            </w:pPr>
          </w:p>
        </w:tc>
        <w:tc>
          <w:tcPr>
            <w:tcW w:w="2770" w:type="dxa"/>
            <w:tcBorders>
              <w:top w:val="nil"/>
              <w:bottom w:val="nil"/>
            </w:tcBorders>
          </w:tcPr>
          <w:p w14:paraId="16AF0FC5">
            <w:pPr>
              <w:pStyle w:val="8"/>
              <w:rPr>
                <w:sz w:val="20"/>
              </w:rPr>
            </w:pPr>
          </w:p>
        </w:tc>
        <w:tc>
          <w:tcPr>
            <w:tcW w:w="1925" w:type="dxa"/>
            <w:tcBorders>
              <w:top w:val="nil"/>
              <w:bottom w:val="nil"/>
            </w:tcBorders>
          </w:tcPr>
          <w:p w14:paraId="2A2F7D81">
            <w:pPr>
              <w:pStyle w:val="8"/>
              <w:rPr>
                <w:sz w:val="20"/>
              </w:rPr>
            </w:pPr>
          </w:p>
        </w:tc>
        <w:tc>
          <w:tcPr>
            <w:tcW w:w="1498" w:type="dxa"/>
            <w:tcBorders>
              <w:top w:val="nil"/>
              <w:bottom w:val="nil"/>
            </w:tcBorders>
          </w:tcPr>
          <w:p w14:paraId="57FFD929">
            <w:pPr>
              <w:pStyle w:val="8"/>
              <w:spacing w:line="256" w:lineRule="exact"/>
              <w:ind w:left="110"/>
              <w:rPr>
                <w:i/>
                <w:sz w:val="24"/>
              </w:rPr>
            </w:pPr>
            <w:r>
              <w:rPr>
                <w:i/>
                <w:spacing w:val="-2"/>
                <w:sz w:val="24"/>
              </w:rPr>
              <w:t>Богданова</w:t>
            </w:r>
          </w:p>
        </w:tc>
        <w:tc>
          <w:tcPr>
            <w:tcW w:w="2348" w:type="dxa"/>
            <w:tcBorders>
              <w:top w:val="nil"/>
              <w:bottom w:val="nil"/>
            </w:tcBorders>
          </w:tcPr>
          <w:p w14:paraId="69574551">
            <w:pPr>
              <w:pStyle w:val="8"/>
              <w:spacing w:line="256" w:lineRule="exact"/>
              <w:ind w:left="110"/>
              <w:rPr>
                <w:i/>
                <w:sz w:val="24"/>
              </w:rPr>
            </w:pPr>
            <w:r>
              <w:rPr>
                <w:i/>
                <w:spacing w:val="-5"/>
                <w:sz w:val="24"/>
              </w:rPr>
              <w:t>МОН</w:t>
            </w:r>
          </w:p>
        </w:tc>
        <w:tc>
          <w:tcPr>
            <w:tcW w:w="1109" w:type="dxa"/>
            <w:vMerge w:val="continue"/>
            <w:tcBorders>
              <w:top w:val="nil"/>
              <w:bottom w:val="nil"/>
              <w:right w:val="nil"/>
            </w:tcBorders>
          </w:tcPr>
          <w:p w14:paraId="4EE1E374">
            <w:pPr>
              <w:rPr>
                <w:sz w:val="2"/>
                <w:szCs w:val="2"/>
              </w:rPr>
            </w:pPr>
          </w:p>
        </w:tc>
      </w:tr>
      <w:tr w14:paraId="1F038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35CA91A1">
            <w:pPr>
              <w:pStyle w:val="8"/>
              <w:rPr>
                <w:sz w:val="20"/>
              </w:rPr>
            </w:pPr>
          </w:p>
        </w:tc>
        <w:tc>
          <w:tcPr>
            <w:tcW w:w="1983" w:type="dxa"/>
            <w:tcBorders>
              <w:top w:val="nil"/>
              <w:bottom w:val="nil"/>
            </w:tcBorders>
          </w:tcPr>
          <w:p w14:paraId="400FABB5">
            <w:pPr>
              <w:pStyle w:val="8"/>
              <w:rPr>
                <w:sz w:val="20"/>
              </w:rPr>
            </w:pPr>
          </w:p>
        </w:tc>
        <w:tc>
          <w:tcPr>
            <w:tcW w:w="2271" w:type="dxa"/>
            <w:tcBorders>
              <w:top w:val="nil"/>
              <w:bottom w:val="nil"/>
            </w:tcBorders>
          </w:tcPr>
          <w:p w14:paraId="0DA91543">
            <w:pPr>
              <w:pStyle w:val="8"/>
              <w:rPr>
                <w:sz w:val="20"/>
              </w:rPr>
            </w:pPr>
          </w:p>
        </w:tc>
        <w:tc>
          <w:tcPr>
            <w:tcW w:w="2770" w:type="dxa"/>
            <w:tcBorders>
              <w:top w:val="nil"/>
              <w:bottom w:val="nil"/>
            </w:tcBorders>
          </w:tcPr>
          <w:p w14:paraId="531951A4">
            <w:pPr>
              <w:pStyle w:val="8"/>
              <w:rPr>
                <w:sz w:val="20"/>
              </w:rPr>
            </w:pPr>
          </w:p>
        </w:tc>
        <w:tc>
          <w:tcPr>
            <w:tcW w:w="1925" w:type="dxa"/>
            <w:tcBorders>
              <w:top w:val="nil"/>
              <w:bottom w:val="nil"/>
            </w:tcBorders>
          </w:tcPr>
          <w:p w14:paraId="58632F18">
            <w:pPr>
              <w:pStyle w:val="8"/>
              <w:rPr>
                <w:sz w:val="20"/>
              </w:rPr>
            </w:pPr>
          </w:p>
        </w:tc>
        <w:tc>
          <w:tcPr>
            <w:tcW w:w="1498" w:type="dxa"/>
            <w:tcBorders>
              <w:top w:val="nil"/>
              <w:bottom w:val="nil"/>
            </w:tcBorders>
          </w:tcPr>
          <w:p w14:paraId="6EB2C4F8">
            <w:pPr>
              <w:pStyle w:val="8"/>
              <w:spacing w:line="256" w:lineRule="exact"/>
              <w:ind w:left="110"/>
              <w:rPr>
                <w:i/>
                <w:sz w:val="24"/>
              </w:rPr>
            </w:pPr>
            <w:r>
              <w:rPr>
                <w:i/>
                <w:spacing w:val="-2"/>
                <w:sz w:val="24"/>
              </w:rPr>
              <w:t>Н.В.,</w:t>
            </w:r>
          </w:p>
        </w:tc>
        <w:tc>
          <w:tcPr>
            <w:tcW w:w="2348" w:type="dxa"/>
            <w:tcBorders>
              <w:top w:val="nil"/>
              <w:bottom w:val="nil"/>
            </w:tcBorders>
          </w:tcPr>
          <w:p w14:paraId="2C275D65">
            <w:pPr>
              <w:pStyle w:val="8"/>
              <w:rPr>
                <w:sz w:val="20"/>
              </w:rPr>
            </w:pPr>
          </w:p>
        </w:tc>
        <w:tc>
          <w:tcPr>
            <w:tcW w:w="1109" w:type="dxa"/>
            <w:vMerge w:val="continue"/>
            <w:tcBorders>
              <w:top w:val="nil"/>
              <w:bottom w:val="nil"/>
              <w:right w:val="nil"/>
            </w:tcBorders>
          </w:tcPr>
          <w:p w14:paraId="6966B026">
            <w:pPr>
              <w:rPr>
                <w:sz w:val="2"/>
                <w:szCs w:val="2"/>
              </w:rPr>
            </w:pPr>
          </w:p>
        </w:tc>
      </w:tr>
      <w:tr w14:paraId="1E8D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1B3CB2EA">
            <w:pPr>
              <w:pStyle w:val="8"/>
              <w:rPr>
                <w:sz w:val="20"/>
              </w:rPr>
            </w:pPr>
          </w:p>
        </w:tc>
        <w:tc>
          <w:tcPr>
            <w:tcW w:w="1983" w:type="dxa"/>
            <w:tcBorders>
              <w:top w:val="nil"/>
              <w:bottom w:val="nil"/>
            </w:tcBorders>
          </w:tcPr>
          <w:p w14:paraId="7A1D6581">
            <w:pPr>
              <w:pStyle w:val="8"/>
              <w:rPr>
                <w:sz w:val="20"/>
              </w:rPr>
            </w:pPr>
          </w:p>
        </w:tc>
        <w:tc>
          <w:tcPr>
            <w:tcW w:w="2271" w:type="dxa"/>
            <w:tcBorders>
              <w:top w:val="nil"/>
              <w:bottom w:val="nil"/>
            </w:tcBorders>
          </w:tcPr>
          <w:p w14:paraId="2FA72F99">
            <w:pPr>
              <w:pStyle w:val="8"/>
              <w:rPr>
                <w:sz w:val="20"/>
              </w:rPr>
            </w:pPr>
          </w:p>
        </w:tc>
        <w:tc>
          <w:tcPr>
            <w:tcW w:w="2770" w:type="dxa"/>
            <w:tcBorders>
              <w:top w:val="nil"/>
              <w:bottom w:val="nil"/>
            </w:tcBorders>
          </w:tcPr>
          <w:p w14:paraId="11BF5D0C">
            <w:pPr>
              <w:pStyle w:val="8"/>
              <w:rPr>
                <w:sz w:val="20"/>
              </w:rPr>
            </w:pPr>
          </w:p>
        </w:tc>
        <w:tc>
          <w:tcPr>
            <w:tcW w:w="1925" w:type="dxa"/>
            <w:tcBorders>
              <w:top w:val="nil"/>
              <w:bottom w:val="nil"/>
            </w:tcBorders>
          </w:tcPr>
          <w:p w14:paraId="75E251D0">
            <w:pPr>
              <w:pStyle w:val="8"/>
              <w:rPr>
                <w:sz w:val="20"/>
              </w:rPr>
            </w:pPr>
          </w:p>
        </w:tc>
        <w:tc>
          <w:tcPr>
            <w:tcW w:w="1498" w:type="dxa"/>
            <w:tcBorders>
              <w:top w:val="nil"/>
              <w:bottom w:val="nil"/>
            </w:tcBorders>
          </w:tcPr>
          <w:p w14:paraId="62A3B292">
            <w:pPr>
              <w:pStyle w:val="8"/>
              <w:spacing w:line="256" w:lineRule="exact"/>
              <w:ind w:left="110" w:right="-15"/>
              <w:rPr>
                <w:i/>
                <w:sz w:val="24"/>
              </w:rPr>
            </w:pPr>
            <w:r>
              <w:rPr>
                <w:i/>
                <w:spacing w:val="-2"/>
                <w:sz w:val="24"/>
              </w:rPr>
              <w:t>Добромыслов</w:t>
            </w:r>
          </w:p>
        </w:tc>
        <w:tc>
          <w:tcPr>
            <w:tcW w:w="2348" w:type="dxa"/>
            <w:tcBorders>
              <w:top w:val="nil"/>
              <w:bottom w:val="nil"/>
            </w:tcBorders>
          </w:tcPr>
          <w:p w14:paraId="78709BD1">
            <w:pPr>
              <w:pStyle w:val="8"/>
              <w:rPr>
                <w:sz w:val="20"/>
              </w:rPr>
            </w:pPr>
          </w:p>
        </w:tc>
        <w:tc>
          <w:tcPr>
            <w:tcW w:w="1109" w:type="dxa"/>
            <w:vMerge w:val="continue"/>
            <w:tcBorders>
              <w:top w:val="nil"/>
              <w:bottom w:val="nil"/>
              <w:right w:val="nil"/>
            </w:tcBorders>
          </w:tcPr>
          <w:p w14:paraId="567FD62E">
            <w:pPr>
              <w:rPr>
                <w:sz w:val="2"/>
                <w:szCs w:val="2"/>
              </w:rPr>
            </w:pPr>
          </w:p>
        </w:tc>
      </w:tr>
      <w:tr w14:paraId="091F1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right"/>
        </w:trPr>
        <w:tc>
          <w:tcPr>
            <w:tcW w:w="1911" w:type="dxa"/>
            <w:tcBorders>
              <w:top w:val="nil"/>
              <w:bottom w:val="nil"/>
            </w:tcBorders>
          </w:tcPr>
          <w:p w14:paraId="117D64B8">
            <w:pPr>
              <w:pStyle w:val="8"/>
              <w:rPr>
                <w:sz w:val="20"/>
              </w:rPr>
            </w:pPr>
          </w:p>
        </w:tc>
        <w:tc>
          <w:tcPr>
            <w:tcW w:w="1983" w:type="dxa"/>
            <w:tcBorders>
              <w:top w:val="nil"/>
              <w:bottom w:val="nil"/>
            </w:tcBorders>
          </w:tcPr>
          <w:p w14:paraId="332193BD">
            <w:pPr>
              <w:pStyle w:val="8"/>
              <w:rPr>
                <w:sz w:val="20"/>
              </w:rPr>
            </w:pPr>
          </w:p>
        </w:tc>
        <w:tc>
          <w:tcPr>
            <w:tcW w:w="2271" w:type="dxa"/>
            <w:tcBorders>
              <w:top w:val="nil"/>
            </w:tcBorders>
          </w:tcPr>
          <w:p w14:paraId="57762594">
            <w:pPr>
              <w:pStyle w:val="8"/>
              <w:rPr>
                <w:sz w:val="20"/>
              </w:rPr>
            </w:pPr>
          </w:p>
        </w:tc>
        <w:tc>
          <w:tcPr>
            <w:tcW w:w="2770" w:type="dxa"/>
            <w:tcBorders>
              <w:top w:val="nil"/>
            </w:tcBorders>
          </w:tcPr>
          <w:p w14:paraId="7CF84FA3">
            <w:pPr>
              <w:pStyle w:val="8"/>
              <w:rPr>
                <w:sz w:val="20"/>
              </w:rPr>
            </w:pPr>
          </w:p>
        </w:tc>
        <w:tc>
          <w:tcPr>
            <w:tcW w:w="1925" w:type="dxa"/>
            <w:tcBorders>
              <w:top w:val="nil"/>
            </w:tcBorders>
          </w:tcPr>
          <w:p w14:paraId="30C1CC70">
            <w:pPr>
              <w:pStyle w:val="8"/>
              <w:rPr>
                <w:sz w:val="20"/>
              </w:rPr>
            </w:pPr>
          </w:p>
        </w:tc>
        <w:tc>
          <w:tcPr>
            <w:tcW w:w="1498" w:type="dxa"/>
            <w:tcBorders>
              <w:top w:val="nil"/>
            </w:tcBorders>
          </w:tcPr>
          <w:p w14:paraId="07F9D07D">
            <w:pPr>
              <w:pStyle w:val="8"/>
              <w:spacing w:line="260" w:lineRule="exact"/>
              <w:ind w:left="110"/>
              <w:rPr>
                <w:i/>
                <w:sz w:val="24"/>
              </w:rPr>
            </w:pPr>
            <w:r>
              <w:rPr>
                <w:i/>
                <w:sz w:val="24"/>
              </w:rPr>
              <w:t>а</w:t>
            </w:r>
            <w:r>
              <w:rPr>
                <w:i/>
                <w:spacing w:val="2"/>
                <w:sz w:val="24"/>
              </w:rPr>
              <w:t xml:space="preserve"> </w:t>
            </w:r>
            <w:r>
              <w:rPr>
                <w:i/>
                <w:spacing w:val="-4"/>
                <w:sz w:val="24"/>
              </w:rPr>
              <w:t>Н.В.</w:t>
            </w:r>
          </w:p>
        </w:tc>
        <w:tc>
          <w:tcPr>
            <w:tcW w:w="2348" w:type="dxa"/>
            <w:tcBorders>
              <w:top w:val="nil"/>
            </w:tcBorders>
          </w:tcPr>
          <w:p w14:paraId="7431F11C">
            <w:pPr>
              <w:pStyle w:val="8"/>
              <w:rPr>
                <w:sz w:val="20"/>
              </w:rPr>
            </w:pPr>
          </w:p>
        </w:tc>
        <w:tc>
          <w:tcPr>
            <w:tcW w:w="1109" w:type="dxa"/>
            <w:vMerge w:val="continue"/>
            <w:tcBorders>
              <w:top w:val="nil"/>
              <w:bottom w:val="nil"/>
              <w:right w:val="nil"/>
            </w:tcBorders>
          </w:tcPr>
          <w:p w14:paraId="5D1EFA0C">
            <w:pPr>
              <w:rPr>
                <w:sz w:val="2"/>
                <w:szCs w:val="2"/>
              </w:rPr>
            </w:pPr>
          </w:p>
        </w:tc>
      </w:tr>
      <w:tr w14:paraId="3139A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right"/>
        </w:trPr>
        <w:tc>
          <w:tcPr>
            <w:tcW w:w="1911" w:type="dxa"/>
            <w:tcBorders>
              <w:top w:val="nil"/>
              <w:bottom w:val="nil"/>
            </w:tcBorders>
          </w:tcPr>
          <w:p w14:paraId="3BEF1B64">
            <w:pPr>
              <w:pStyle w:val="8"/>
              <w:rPr>
                <w:sz w:val="20"/>
              </w:rPr>
            </w:pPr>
          </w:p>
        </w:tc>
        <w:tc>
          <w:tcPr>
            <w:tcW w:w="1983" w:type="dxa"/>
            <w:tcBorders>
              <w:top w:val="nil"/>
              <w:bottom w:val="nil"/>
            </w:tcBorders>
          </w:tcPr>
          <w:p w14:paraId="233AC8AA">
            <w:pPr>
              <w:pStyle w:val="8"/>
              <w:rPr>
                <w:sz w:val="20"/>
              </w:rPr>
            </w:pPr>
          </w:p>
        </w:tc>
        <w:tc>
          <w:tcPr>
            <w:tcW w:w="2271" w:type="dxa"/>
            <w:tcBorders>
              <w:bottom w:val="nil"/>
            </w:tcBorders>
          </w:tcPr>
          <w:p w14:paraId="2D200186">
            <w:pPr>
              <w:pStyle w:val="8"/>
              <w:spacing w:line="252" w:lineRule="exact"/>
              <w:ind w:left="105"/>
              <w:rPr>
                <w:i/>
                <w:sz w:val="24"/>
              </w:rPr>
            </w:pPr>
            <w:r>
              <w:rPr>
                <w:i/>
                <w:spacing w:val="-2"/>
                <w:sz w:val="24"/>
              </w:rPr>
              <w:t>Физическая</w:t>
            </w:r>
          </w:p>
        </w:tc>
        <w:tc>
          <w:tcPr>
            <w:tcW w:w="2770" w:type="dxa"/>
            <w:tcBorders>
              <w:bottom w:val="nil"/>
            </w:tcBorders>
          </w:tcPr>
          <w:p w14:paraId="49F4D85F">
            <w:pPr>
              <w:pStyle w:val="8"/>
              <w:spacing w:line="252"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Borders>
              <w:bottom w:val="nil"/>
            </w:tcBorders>
          </w:tcPr>
          <w:p w14:paraId="533F5BC2">
            <w:pPr>
              <w:pStyle w:val="8"/>
              <w:tabs>
                <w:tab w:val="left" w:pos="1319"/>
              </w:tabs>
              <w:spacing w:line="252" w:lineRule="exact"/>
              <w:ind w:left="110"/>
              <w:rPr>
                <w:i/>
                <w:sz w:val="24"/>
              </w:rPr>
            </w:pPr>
            <w:r>
              <w:rPr>
                <w:i/>
                <w:spacing w:val="-5"/>
                <w:sz w:val="24"/>
              </w:rPr>
              <w:t>Лях</w:t>
            </w:r>
            <w:r>
              <w:rPr>
                <w:i/>
                <w:sz w:val="24"/>
              </w:rPr>
              <w:tab/>
            </w:r>
            <w:r>
              <w:rPr>
                <w:i/>
                <w:spacing w:val="-4"/>
                <w:sz w:val="24"/>
              </w:rPr>
              <w:t>В.И.,</w:t>
            </w:r>
          </w:p>
        </w:tc>
        <w:tc>
          <w:tcPr>
            <w:tcW w:w="1498" w:type="dxa"/>
            <w:tcBorders>
              <w:bottom w:val="nil"/>
            </w:tcBorders>
          </w:tcPr>
          <w:p w14:paraId="3165F75F">
            <w:pPr>
              <w:pStyle w:val="8"/>
              <w:spacing w:line="252" w:lineRule="exact"/>
              <w:ind w:left="110"/>
              <w:rPr>
                <w:i/>
                <w:sz w:val="24"/>
              </w:rPr>
            </w:pPr>
            <w:r>
              <w:rPr>
                <w:i/>
                <w:sz w:val="24"/>
              </w:rPr>
              <w:t>Лях</w:t>
            </w:r>
            <w:r>
              <w:rPr>
                <w:i/>
                <w:spacing w:val="-1"/>
                <w:sz w:val="24"/>
              </w:rPr>
              <w:t xml:space="preserve"> </w:t>
            </w:r>
            <w:r>
              <w:rPr>
                <w:i/>
                <w:spacing w:val="-4"/>
                <w:sz w:val="24"/>
              </w:rPr>
              <w:t>В.И.</w:t>
            </w:r>
          </w:p>
        </w:tc>
        <w:tc>
          <w:tcPr>
            <w:tcW w:w="2348" w:type="dxa"/>
            <w:tcBorders>
              <w:bottom w:val="nil"/>
            </w:tcBorders>
          </w:tcPr>
          <w:p w14:paraId="6CB27D15">
            <w:pPr>
              <w:pStyle w:val="8"/>
              <w:spacing w:line="252" w:lineRule="exact"/>
              <w:ind w:left="110"/>
              <w:rPr>
                <w:i/>
                <w:sz w:val="24"/>
              </w:rPr>
            </w:pPr>
            <w:r>
              <w:rPr>
                <w:i/>
                <w:spacing w:val="-2"/>
                <w:sz w:val="24"/>
              </w:rPr>
              <w:t>Программа</w:t>
            </w:r>
          </w:p>
        </w:tc>
        <w:tc>
          <w:tcPr>
            <w:tcW w:w="1109" w:type="dxa"/>
            <w:vMerge w:val="continue"/>
            <w:tcBorders>
              <w:top w:val="nil"/>
              <w:bottom w:val="nil"/>
              <w:right w:val="nil"/>
            </w:tcBorders>
          </w:tcPr>
          <w:p w14:paraId="18EE70CE">
            <w:pPr>
              <w:rPr>
                <w:sz w:val="2"/>
                <w:szCs w:val="2"/>
              </w:rPr>
            </w:pPr>
          </w:p>
        </w:tc>
      </w:tr>
      <w:tr w14:paraId="287E4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right"/>
        </w:trPr>
        <w:tc>
          <w:tcPr>
            <w:tcW w:w="1911" w:type="dxa"/>
            <w:tcBorders>
              <w:top w:val="nil"/>
              <w:bottom w:val="nil"/>
            </w:tcBorders>
          </w:tcPr>
          <w:p w14:paraId="7B7DE4D3">
            <w:pPr>
              <w:pStyle w:val="8"/>
              <w:rPr>
                <w:sz w:val="20"/>
              </w:rPr>
            </w:pPr>
          </w:p>
        </w:tc>
        <w:tc>
          <w:tcPr>
            <w:tcW w:w="1983" w:type="dxa"/>
            <w:tcBorders>
              <w:top w:val="nil"/>
              <w:bottom w:val="nil"/>
            </w:tcBorders>
          </w:tcPr>
          <w:p w14:paraId="6597BBB6">
            <w:pPr>
              <w:pStyle w:val="8"/>
              <w:rPr>
                <w:sz w:val="20"/>
              </w:rPr>
            </w:pPr>
          </w:p>
        </w:tc>
        <w:tc>
          <w:tcPr>
            <w:tcW w:w="2271" w:type="dxa"/>
            <w:tcBorders>
              <w:top w:val="nil"/>
              <w:bottom w:val="nil"/>
            </w:tcBorders>
          </w:tcPr>
          <w:p w14:paraId="5696A4D5">
            <w:pPr>
              <w:pStyle w:val="8"/>
              <w:spacing w:line="256" w:lineRule="exact"/>
              <w:ind w:left="105"/>
              <w:rPr>
                <w:i/>
                <w:sz w:val="24"/>
              </w:rPr>
            </w:pPr>
            <w:r>
              <w:rPr>
                <w:i/>
                <w:spacing w:val="-2"/>
                <w:sz w:val="24"/>
              </w:rPr>
              <w:t>культура</w:t>
            </w:r>
          </w:p>
        </w:tc>
        <w:tc>
          <w:tcPr>
            <w:tcW w:w="2770" w:type="dxa"/>
            <w:tcBorders>
              <w:top w:val="nil"/>
              <w:bottom w:val="nil"/>
            </w:tcBorders>
          </w:tcPr>
          <w:p w14:paraId="22D61B0E">
            <w:pPr>
              <w:pStyle w:val="8"/>
              <w:rPr>
                <w:sz w:val="20"/>
              </w:rPr>
            </w:pPr>
          </w:p>
        </w:tc>
        <w:tc>
          <w:tcPr>
            <w:tcW w:w="1925" w:type="dxa"/>
            <w:tcBorders>
              <w:top w:val="nil"/>
              <w:bottom w:val="nil"/>
            </w:tcBorders>
          </w:tcPr>
          <w:p w14:paraId="57D802F9">
            <w:pPr>
              <w:pStyle w:val="8"/>
              <w:spacing w:line="256" w:lineRule="exact"/>
              <w:ind w:left="110"/>
              <w:rPr>
                <w:i/>
                <w:sz w:val="24"/>
              </w:rPr>
            </w:pPr>
            <w:r>
              <w:rPr>
                <w:i/>
                <w:sz w:val="24"/>
              </w:rPr>
              <w:t>Зданевич</w:t>
            </w:r>
            <w:r>
              <w:rPr>
                <w:i/>
                <w:spacing w:val="-2"/>
                <w:sz w:val="24"/>
              </w:rPr>
              <w:t xml:space="preserve"> </w:t>
            </w:r>
            <w:r>
              <w:rPr>
                <w:i/>
                <w:spacing w:val="-4"/>
                <w:sz w:val="24"/>
              </w:rPr>
              <w:t>А.А.</w:t>
            </w:r>
          </w:p>
        </w:tc>
        <w:tc>
          <w:tcPr>
            <w:tcW w:w="1498" w:type="dxa"/>
            <w:tcBorders>
              <w:top w:val="nil"/>
              <w:bottom w:val="nil"/>
            </w:tcBorders>
          </w:tcPr>
          <w:p w14:paraId="78788B94">
            <w:pPr>
              <w:pStyle w:val="8"/>
              <w:rPr>
                <w:sz w:val="20"/>
              </w:rPr>
            </w:pPr>
          </w:p>
        </w:tc>
        <w:tc>
          <w:tcPr>
            <w:tcW w:w="2348" w:type="dxa"/>
            <w:tcBorders>
              <w:top w:val="nil"/>
              <w:bottom w:val="nil"/>
            </w:tcBorders>
          </w:tcPr>
          <w:p w14:paraId="79EA7747">
            <w:pPr>
              <w:pStyle w:val="8"/>
              <w:spacing w:line="256" w:lineRule="exact"/>
              <w:ind w:left="110"/>
              <w:rPr>
                <w:i/>
                <w:sz w:val="24"/>
              </w:rPr>
            </w:pPr>
            <w:r>
              <w:rPr>
                <w:i/>
                <w:spacing w:val="-2"/>
                <w:sz w:val="24"/>
              </w:rPr>
              <w:t>рекомендована</w:t>
            </w:r>
          </w:p>
        </w:tc>
        <w:tc>
          <w:tcPr>
            <w:tcW w:w="1109" w:type="dxa"/>
            <w:vMerge w:val="continue"/>
            <w:tcBorders>
              <w:top w:val="nil"/>
              <w:bottom w:val="nil"/>
              <w:right w:val="nil"/>
            </w:tcBorders>
          </w:tcPr>
          <w:p w14:paraId="713A167B">
            <w:pPr>
              <w:rPr>
                <w:sz w:val="2"/>
                <w:szCs w:val="2"/>
              </w:rPr>
            </w:pPr>
          </w:p>
        </w:tc>
      </w:tr>
      <w:tr w14:paraId="7621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right"/>
        </w:trPr>
        <w:tc>
          <w:tcPr>
            <w:tcW w:w="1911" w:type="dxa"/>
            <w:tcBorders>
              <w:top w:val="nil"/>
            </w:tcBorders>
          </w:tcPr>
          <w:p w14:paraId="5564E298">
            <w:pPr>
              <w:pStyle w:val="8"/>
              <w:rPr>
                <w:sz w:val="20"/>
              </w:rPr>
            </w:pPr>
          </w:p>
        </w:tc>
        <w:tc>
          <w:tcPr>
            <w:tcW w:w="1983" w:type="dxa"/>
            <w:tcBorders>
              <w:top w:val="nil"/>
            </w:tcBorders>
          </w:tcPr>
          <w:p w14:paraId="2E29F2EF">
            <w:pPr>
              <w:pStyle w:val="8"/>
              <w:rPr>
                <w:sz w:val="20"/>
              </w:rPr>
            </w:pPr>
          </w:p>
        </w:tc>
        <w:tc>
          <w:tcPr>
            <w:tcW w:w="2271" w:type="dxa"/>
            <w:tcBorders>
              <w:top w:val="nil"/>
            </w:tcBorders>
          </w:tcPr>
          <w:p w14:paraId="711A5F0C">
            <w:pPr>
              <w:pStyle w:val="8"/>
              <w:rPr>
                <w:sz w:val="20"/>
              </w:rPr>
            </w:pPr>
          </w:p>
        </w:tc>
        <w:tc>
          <w:tcPr>
            <w:tcW w:w="2770" w:type="dxa"/>
            <w:tcBorders>
              <w:top w:val="nil"/>
            </w:tcBorders>
          </w:tcPr>
          <w:p w14:paraId="067BD443">
            <w:pPr>
              <w:pStyle w:val="8"/>
              <w:rPr>
                <w:sz w:val="20"/>
              </w:rPr>
            </w:pPr>
          </w:p>
        </w:tc>
        <w:tc>
          <w:tcPr>
            <w:tcW w:w="1925" w:type="dxa"/>
            <w:tcBorders>
              <w:top w:val="nil"/>
            </w:tcBorders>
          </w:tcPr>
          <w:p w14:paraId="67695F32">
            <w:pPr>
              <w:pStyle w:val="8"/>
              <w:rPr>
                <w:sz w:val="20"/>
              </w:rPr>
            </w:pPr>
          </w:p>
        </w:tc>
        <w:tc>
          <w:tcPr>
            <w:tcW w:w="1498" w:type="dxa"/>
            <w:tcBorders>
              <w:top w:val="nil"/>
            </w:tcBorders>
          </w:tcPr>
          <w:p w14:paraId="7BB0AF9F">
            <w:pPr>
              <w:pStyle w:val="8"/>
              <w:rPr>
                <w:sz w:val="20"/>
              </w:rPr>
            </w:pPr>
          </w:p>
        </w:tc>
        <w:tc>
          <w:tcPr>
            <w:tcW w:w="2348" w:type="dxa"/>
            <w:tcBorders>
              <w:top w:val="nil"/>
            </w:tcBorders>
          </w:tcPr>
          <w:p w14:paraId="17936AB2">
            <w:pPr>
              <w:pStyle w:val="8"/>
              <w:spacing w:line="263" w:lineRule="exact"/>
              <w:ind w:left="110"/>
              <w:rPr>
                <w:i/>
                <w:sz w:val="24"/>
              </w:rPr>
            </w:pPr>
            <w:r>
              <w:rPr>
                <w:i/>
                <w:spacing w:val="-5"/>
                <w:sz w:val="24"/>
              </w:rPr>
              <w:t>МОН</w:t>
            </w:r>
          </w:p>
        </w:tc>
        <w:tc>
          <w:tcPr>
            <w:tcW w:w="1109" w:type="dxa"/>
            <w:vMerge w:val="continue"/>
            <w:tcBorders>
              <w:top w:val="nil"/>
              <w:bottom w:val="nil"/>
              <w:right w:val="nil"/>
            </w:tcBorders>
          </w:tcPr>
          <w:p w14:paraId="5026E28C">
            <w:pPr>
              <w:rPr>
                <w:sz w:val="2"/>
                <w:szCs w:val="2"/>
              </w:rPr>
            </w:pPr>
          </w:p>
        </w:tc>
      </w:tr>
    </w:tbl>
    <w:p w14:paraId="1ED6A725">
      <w:pPr>
        <w:spacing w:after="0"/>
        <w:rPr>
          <w:sz w:val="2"/>
          <w:szCs w:val="2"/>
        </w:rPr>
        <w:sectPr>
          <w:pgSz w:w="16840" w:h="11910" w:orient="landscape"/>
          <w:pgMar w:top="1100" w:right="0" w:bottom="280" w:left="850" w:header="720" w:footer="720" w:gutter="0"/>
          <w:cols w:space="720" w:num="1"/>
        </w:sectPr>
      </w:pPr>
    </w:p>
    <w:p w14:paraId="126D7DF8">
      <w:pPr>
        <w:spacing w:before="6" w:line="240" w:lineRule="auto"/>
        <w:rPr>
          <w:i/>
          <w:sz w:val="2"/>
        </w:rPr>
      </w:pPr>
    </w:p>
    <w:tbl>
      <w:tblPr>
        <w:tblStyle w:val="3"/>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271"/>
        <w:gridCol w:w="2770"/>
        <w:gridCol w:w="1925"/>
        <w:gridCol w:w="1498"/>
        <w:gridCol w:w="2348"/>
        <w:gridCol w:w="1109"/>
      </w:tblGrid>
      <w:tr w14:paraId="5F1D8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right"/>
        </w:trPr>
        <w:tc>
          <w:tcPr>
            <w:tcW w:w="1911" w:type="dxa"/>
            <w:vMerge w:val="restart"/>
          </w:tcPr>
          <w:p w14:paraId="78D5B1A3">
            <w:pPr>
              <w:pStyle w:val="8"/>
              <w:rPr>
                <w:i/>
                <w:sz w:val="24"/>
              </w:rPr>
            </w:pPr>
          </w:p>
          <w:p w14:paraId="1DF0602B">
            <w:pPr>
              <w:pStyle w:val="8"/>
              <w:rPr>
                <w:i/>
                <w:sz w:val="24"/>
              </w:rPr>
            </w:pPr>
          </w:p>
          <w:p w14:paraId="09F86B6C">
            <w:pPr>
              <w:pStyle w:val="8"/>
              <w:rPr>
                <w:i/>
                <w:sz w:val="24"/>
              </w:rPr>
            </w:pPr>
          </w:p>
          <w:p w14:paraId="548D125E">
            <w:pPr>
              <w:pStyle w:val="8"/>
              <w:rPr>
                <w:i/>
                <w:sz w:val="24"/>
              </w:rPr>
            </w:pPr>
          </w:p>
          <w:p w14:paraId="161A598F">
            <w:pPr>
              <w:pStyle w:val="8"/>
              <w:rPr>
                <w:i/>
                <w:sz w:val="24"/>
              </w:rPr>
            </w:pPr>
          </w:p>
          <w:p w14:paraId="22A8B4C1">
            <w:pPr>
              <w:pStyle w:val="8"/>
              <w:rPr>
                <w:i/>
                <w:sz w:val="24"/>
              </w:rPr>
            </w:pPr>
          </w:p>
          <w:p w14:paraId="6D704727">
            <w:pPr>
              <w:pStyle w:val="8"/>
              <w:rPr>
                <w:i/>
                <w:sz w:val="24"/>
              </w:rPr>
            </w:pPr>
          </w:p>
          <w:p w14:paraId="3A8A0B12">
            <w:pPr>
              <w:pStyle w:val="8"/>
              <w:rPr>
                <w:i/>
                <w:sz w:val="24"/>
              </w:rPr>
            </w:pPr>
          </w:p>
          <w:p w14:paraId="205207E4">
            <w:pPr>
              <w:pStyle w:val="8"/>
              <w:rPr>
                <w:i/>
                <w:sz w:val="24"/>
              </w:rPr>
            </w:pPr>
          </w:p>
          <w:p w14:paraId="66C24369">
            <w:pPr>
              <w:pStyle w:val="8"/>
              <w:rPr>
                <w:i/>
                <w:sz w:val="24"/>
              </w:rPr>
            </w:pPr>
          </w:p>
          <w:p w14:paraId="50BD3EA2">
            <w:pPr>
              <w:pStyle w:val="8"/>
              <w:rPr>
                <w:i/>
                <w:sz w:val="24"/>
              </w:rPr>
            </w:pPr>
          </w:p>
          <w:p w14:paraId="480CDAE1">
            <w:pPr>
              <w:pStyle w:val="8"/>
              <w:rPr>
                <w:i/>
                <w:sz w:val="24"/>
              </w:rPr>
            </w:pPr>
          </w:p>
          <w:p w14:paraId="29BE54B1">
            <w:pPr>
              <w:pStyle w:val="8"/>
              <w:rPr>
                <w:i/>
                <w:sz w:val="24"/>
              </w:rPr>
            </w:pPr>
          </w:p>
          <w:p w14:paraId="23F617B7">
            <w:pPr>
              <w:pStyle w:val="8"/>
              <w:rPr>
                <w:i/>
                <w:sz w:val="24"/>
              </w:rPr>
            </w:pPr>
          </w:p>
          <w:p w14:paraId="62F8A6DD">
            <w:pPr>
              <w:pStyle w:val="8"/>
              <w:rPr>
                <w:i/>
                <w:sz w:val="24"/>
              </w:rPr>
            </w:pPr>
          </w:p>
          <w:p w14:paraId="6D0309D0">
            <w:pPr>
              <w:pStyle w:val="8"/>
              <w:rPr>
                <w:i/>
                <w:sz w:val="24"/>
              </w:rPr>
            </w:pPr>
          </w:p>
          <w:p w14:paraId="7309F4E2">
            <w:pPr>
              <w:pStyle w:val="8"/>
              <w:spacing w:before="274"/>
              <w:rPr>
                <w:i/>
                <w:sz w:val="24"/>
              </w:rPr>
            </w:pPr>
          </w:p>
          <w:p w14:paraId="622A6E76">
            <w:pPr>
              <w:pStyle w:val="8"/>
              <w:spacing w:before="1"/>
              <w:ind w:left="436"/>
              <w:rPr>
                <w:rFonts w:hint="default"/>
                <w:b/>
                <w:i/>
                <w:sz w:val="24"/>
                <w:lang w:val="ru-RU"/>
              </w:rPr>
            </w:pPr>
            <w:r>
              <w:rPr>
                <w:b/>
                <w:i/>
                <w:sz w:val="24"/>
              </w:rPr>
              <w:t>202</w:t>
            </w:r>
            <w:r>
              <w:rPr>
                <w:rFonts w:hint="default"/>
                <w:b/>
                <w:i/>
                <w:sz w:val="24"/>
                <w:lang w:val="ru-RU"/>
              </w:rPr>
              <w:t>3</w:t>
            </w:r>
            <w:r>
              <w:rPr>
                <w:b/>
                <w:i/>
                <w:sz w:val="24"/>
              </w:rPr>
              <w:t>-</w:t>
            </w:r>
            <w:r>
              <w:rPr>
                <w:b/>
                <w:i/>
                <w:spacing w:val="-4"/>
                <w:sz w:val="24"/>
              </w:rPr>
              <w:t>202</w:t>
            </w:r>
            <w:r>
              <w:rPr>
                <w:rFonts w:hint="default"/>
                <w:b/>
                <w:i/>
                <w:spacing w:val="-4"/>
                <w:sz w:val="24"/>
                <w:lang w:val="ru-RU"/>
              </w:rPr>
              <w:t>4</w:t>
            </w:r>
          </w:p>
        </w:tc>
        <w:tc>
          <w:tcPr>
            <w:tcW w:w="1983" w:type="dxa"/>
            <w:vMerge w:val="restart"/>
          </w:tcPr>
          <w:p w14:paraId="54E1B05B">
            <w:pPr>
              <w:pStyle w:val="8"/>
              <w:rPr>
                <w:sz w:val="22"/>
              </w:rPr>
            </w:pPr>
          </w:p>
        </w:tc>
        <w:tc>
          <w:tcPr>
            <w:tcW w:w="2271" w:type="dxa"/>
          </w:tcPr>
          <w:p w14:paraId="1C7D127C">
            <w:pPr>
              <w:pStyle w:val="8"/>
              <w:spacing w:line="242" w:lineRule="auto"/>
              <w:ind w:left="105"/>
              <w:rPr>
                <w:i/>
                <w:sz w:val="24"/>
              </w:rPr>
            </w:pPr>
          </w:p>
        </w:tc>
        <w:tc>
          <w:tcPr>
            <w:tcW w:w="2770" w:type="dxa"/>
          </w:tcPr>
          <w:p w14:paraId="5FB600F4">
            <w:pPr>
              <w:pStyle w:val="8"/>
              <w:tabs>
                <w:tab w:val="left" w:pos="1074"/>
              </w:tabs>
              <w:spacing w:before="1"/>
              <w:ind w:left="109" w:right="90"/>
              <w:jc w:val="both"/>
              <w:rPr>
                <w:rFonts w:ascii="Calibri" w:hAnsi="Calibri"/>
                <w:i/>
                <w:sz w:val="22"/>
              </w:rPr>
            </w:pPr>
          </w:p>
        </w:tc>
        <w:tc>
          <w:tcPr>
            <w:tcW w:w="1925" w:type="dxa"/>
          </w:tcPr>
          <w:p w14:paraId="5CBCE007">
            <w:pPr>
              <w:pStyle w:val="8"/>
              <w:ind w:left="110" w:right="-15"/>
              <w:rPr>
                <w:rFonts w:ascii="Calibri" w:hAnsi="Calibri"/>
                <w:i/>
                <w:sz w:val="22"/>
              </w:rPr>
            </w:pPr>
          </w:p>
        </w:tc>
        <w:tc>
          <w:tcPr>
            <w:tcW w:w="1498" w:type="dxa"/>
          </w:tcPr>
          <w:p w14:paraId="007BE40D">
            <w:pPr>
              <w:pStyle w:val="8"/>
              <w:spacing w:before="2" w:line="247" w:lineRule="exact"/>
              <w:ind w:left="110"/>
              <w:rPr>
                <w:rFonts w:ascii="Calibri" w:hAnsi="Calibri"/>
                <w:i/>
                <w:sz w:val="22"/>
              </w:rPr>
            </w:pPr>
          </w:p>
        </w:tc>
        <w:tc>
          <w:tcPr>
            <w:tcW w:w="2348" w:type="dxa"/>
          </w:tcPr>
          <w:p w14:paraId="3BDCE8D5">
            <w:pPr>
              <w:pStyle w:val="8"/>
              <w:spacing w:line="242" w:lineRule="auto"/>
              <w:ind w:left="110" w:right="197"/>
              <w:rPr>
                <w:i/>
                <w:sz w:val="24"/>
              </w:rPr>
            </w:pPr>
          </w:p>
        </w:tc>
        <w:tc>
          <w:tcPr>
            <w:tcW w:w="1109" w:type="dxa"/>
            <w:vMerge w:val="restart"/>
            <w:tcBorders>
              <w:top w:val="nil"/>
              <w:right w:val="nil"/>
            </w:tcBorders>
          </w:tcPr>
          <w:p w14:paraId="38E2A380">
            <w:pPr>
              <w:pStyle w:val="8"/>
              <w:rPr>
                <w:sz w:val="22"/>
              </w:rPr>
            </w:pPr>
          </w:p>
        </w:tc>
      </w:tr>
      <w:tr w14:paraId="0626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right"/>
        </w:trPr>
        <w:tc>
          <w:tcPr>
            <w:tcW w:w="1911" w:type="dxa"/>
            <w:vMerge w:val="continue"/>
            <w:tcBorders>
              <w:top w:val="nil"/>
            </w:tcBorders>
          </w:tcPr>
          <w:p w14:paraId="30ED9D51">
            <w:pPr>
              <w:rPr>
                <w:sz w:val="2"/>
                <w:szCs w:val="2"/>
              </w:rPr>
            </w:pPr>
          </w:p>
        </w:tc>
        <w:tc>
          <w:tcPr>
            <w:tcW w:w="1983" w:type="dxa"/>
            <w:vMerge w:val="continue"/>
            <w:tcBorders>
              <w:top w:val="nil"/>
            </w:tcBorders>
          </w:tcPr>
          <w:p w14:paraId="11DFFD86">
            <w:pPr>
              <w:rPr>
                <w:sz w:val="2"/>
                <w:szCs w:val="2"/>
              </w:rPr>
            </w:pPr>
          </w:p>
        </w:tc>
        <w:tc>
          <w:tcPr>
            <w:tcW w:w="2271" w:type="dxa"/>
          </w:tcPr>
          <w:p w14:paraId="5B07F2EF">
            <w:pPr>
              <w:pStyle w:val="8"/>
              <w:rPr>
                <w:sz w:val="22"/>
              </w:rPr>
            </w:pPr>
          </w:p>
        </w:tc>
        <w:tc>
          <w:tcPr>
            <w:tcW w:w="2770" w:type="dxa"/>
          </w:tcPr>
          <w:p w14:paraId="284BF025">
            <w:pPr>
              <w:pStyle w:val="8"/>
              <w:rPr>
                <w:sz w:val="22"/>
              </w:rPr>
            </w:pPr>
          </w:p>
        </w:tc>
        <w:tc>
          <w:tcPr>
            <w:tcW w:w="1925" w:type="dxa"/>
          </w:tcPr>
          <w:p w14:paraId="1E487BA1">
            <w:pPr>
              <w:pStyle w:val="8"/>
              <w:rPr>
                <w:sz w:val="22"/>
              </w:rPr>
            </w:pPr>
          </w:p>
        </w:tc>
        <w:tc>
          <w:tcPr>
            <w:tcW w:w="1498" w:type="dxa"/>
          </w:tcPr>
          <w:p w14:paraId="68C68841">
            <w:pPr>
              <w:pStyle w:val="8"/>
              <w:rPr>
                <w:sz w:val="22"/>
              </w:rPr>
            </w:pPr>
          </w:p>
        </w:tc>
        <w:tc>
          <w:tcPr>
            <w:tcW w:w="2348" w:type="dxa"/>
          </w:tcPr>
          <w:p w14:paraId="613BFDD7">
            <w:pPr>
              <w:pStyle w:val="8"/>
              <w:rPr>
                <w:sz w:val="22"/>
              </w:rPr>
            </w:pPr>
          </w:p>
        </w:tc>
        <w:tc>
          <w:tcPr>
            <w:tcW w:w="1109" w:type="dxa"/>
            <w:vMerge w:val="continue"/>
            <w:tcBorders>
              <w:top w:val="nil"/>
              <w:right w:val="nil"/>
            </w:tcBorders>
          </w:tcPr>
          <w:p w14:paraId="1B841FE9">
            <w:pPr>
              <w:rPr>
                <w:sz w:val="2"/>
                <w:szCs w:val="2"/>
              </w:rPr>
            </w:pPr>
          </w:p>
        </w:tc>
      </w:tr>
      <w:tr w14:paraId="3192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right"/>
        </w:trPr>
        <w:tc>
          <w:tcPr>
            <w:tcW w:w="1911" w:type="dxa"/>
            <w:vMerge w:val="continue"/>
            <w:tcBorders>
              <w:top w:val="nil"/>
            </w:tcBorders>
          </w:tcPr>
          <w:p w14:paraId="27A59CE2">
            <w:pPr>
              <w:rPr>
                <w:sz w:val="2"/>
                <w:szCs w:val="2"/>
              </w:rPr>
            </w:pPr>
          </w:p>
        </w:tc>
        <w:tc>
          <w:tcPr>
            <w:tcW w:w="12795" w:type="dxa"/>
            <w:gridSpan w:val="6"/>
          </w:tcPr>
          <w:p w14:paraId="411E1C01">
            <w:pPr>
              <w:pStyle w:val="8"/>
              <w:spacing w:before="275"/>
              <w:ind w:left="3715"/>
              <w:rPr>
                <w:b/>
                <w:i/>
                <w:sz w:val="24"/>
              </w:rPr>
            </w:pPr>
            <w:r>
              <w:rPr>
                <w:b/>
                <w:i/>
                <w:sz w:val="24"/>
              </w:rPr>
              <w:t>Начальное</w:t>
            </w:r>
            <w:r>
              <w:rPr>
                <w:b/>
                <w:i/>
                <w:spacing w:val="-7"/>
                <w:sz w:val="24"/>
              </w:rPr>
              <w:t xml:space="preserve"> </w:t>
            </w:r>
            <w:r>
              <w:rPr>
                <w:b/>
                <w:i/>
                <w:sz w:val="24"/>
              </w:rPr>
              <w:t>общее</w:t>
            </w:r>
            <w:r>
              <w:rPr>
                <w:b/>
                <w:i/>
                <w:spacing w:val="-2"/>
                <w:sz w:val="24"/>
              </w:rPr>
              <w:t xml:space="preserve"> </w:t>
            </w:r>
            <w:r>
              <w:rPr>
                <w:b/>
                <w:i/>
                <w:sz w:val="24"/>
              </w:rPr>
              <w:t>образование</w:t>
            </w:r>
            <w:r>
              <w:rPr>
                <w:b/>
                <w:i/>
                <w:spacing w:val="-6"/>
                <w:sz w:val="24"/>
              </w:rPr>
              <w:t xml:space="preserve"> </w:t>
            </w:r>
            <w:r>
              <w:rPr>
                <w:b/>
                <w:i/>
                <w:sz w:val="24"/>
              </w:rPr>
              <w:t>(по</w:t>
            </w:r>
            <w:r>
              <w:rPr>
                <w:b/>
                <w:i/>
                <w:spacing w:val="-5"/>
                <w:sz w:val="24"/>
              </w:rPr>
              <w:t xml:space="preserve"> </w:t>
            </w:r>
            <w:r>
              <w:rPr>
                <w:b/>
                <w:i/>
                <w:spacing w:val="-4"/>
                <w:sz w:val="24"/>
              </w:rPr>
              <w:t>ФГОС)</w:t>
            </w:r>
          </w:p>
        </w:tc>
        <w:tc>
          <w:tcPr>
            <w:tcW w:w="1109" w:type="dxa"/>
            <w:tcBorders>
              <w:right w:val="nil"/>
            </w:tcBorders>
          </w:tcPr>
          <w:p w14:paraId="1E7019A3">
            <w:pPr>
              <w:pStyle w:val="8"/>
              <w:rPr>
                <w:sz w:val="22"/>
              </w:rPr>
            </w:pPr>
          </w:p>
        </w:tc>
      </w:tr>
      <w:tr w14:paraId="3C379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right"/>
        </w:trPr>
        <w:tc>
          <w:tcPr>
            <w:tcW w:w="1911" w:type="dxa"/>
            <w:vMerge w:val="continue"/>
            <w:tcBorders>
              <w:top w:val="nil"/>
            </w:tcBorders>
          </w:tcPr>
          <w:p w14:paraId="0EDE583E">
            <w:pPr>
              <w:rPr>
                <w:sz w:val="2"/>
                <w:szCs w:val="2"/>
              </w:rPr>
            </w:pPr>
          </w:p>
        </w:tc>
        <w:tc>
          <w:tcPr>
            <w:tcW w:w="1983" w:type="dxa"/>
            <w:vMerge w:val="restart"/>
          </w:tcPr>
          <w:p w14:paraId="756342DB">
            <w:pPr>
              <w:pStyle w:val="8"/>
              <w:rPr>
                <w:i/>
                <w:sz w:val="24"/>
              </w:rPr>
            </w:pPr>
          </w:p>
          <w:p w14:paraId="7ED6C918">
            <w:pPr>
              <w:pStyle w:val="8"/>
              <w:rPr>
                <w:i/>
                <w:sz w:val="24"/>
              </w:rPr>
            </w:pPr>
          </w:p>
          <w:p w14:paraId="1A670218">
            <w:pPr>
              <w:pStyle w:val="8"/>
              <w:rPr>
                <w:i/>
                <w:sz w:val="24"/>
              </w:rPr>
            </w:pPr>
          </w:p>
          <w:p w14:paraId="5E537EA6">
            <w:pPr>
              <w:pStyle w:val="8"/>
              <w:rPr>
                <w:i/>
                <w:sz w:val="24"/>
              </w:rPr>
            </w:pPr>
          </w:p>
          <w:p w14:paraId="441A9755">
            <w:pPr>
              <w:pStyle w:val="8"/>
              <w:rPr>
                <w:i/>
                <w:sz w:val="24"/>
              </w:rPr>
            </w:pPr>
          </w:p>
          <w:p w14:paraId="492CAB55">
            <w:pPr>
              <w:pStyle w:val="8"/>
              <w:rPr>
                <w:i/>
                <w:sz w:val="24"/>
              </w:rPr>
            </w:pPr>
          </w:p>
          <w:p w14:paraId="42E4AB26">
            <w:pPr>
              <w:pStyle w:val="8"/>
              <w:rPr>
                <w:i/>
                <w:sz w:val="24"/>
              </w:rPr>
            </w:pPr>
          </w:p>
          <w:p w14:paraId="3A19CA5A">
            <w:pPr>
              <w:pStyle w:val="8"/>
              <w:rPr>
                <w:i/>
                <w:sz w:val="24"/>
              </w:rPr>
            </w:pPr>
          </w:p>
          <w:p w14:paraId="670DDA50">
            <w:pPr>
              <w:pStyle w:val="8"/>
              <w:rPr>
                <w:i/>
                <w:sz w:val="24"/>
              </w:rPr>
            </w:pPr>
          </w:p>
          <w:p w14:paraId="0EE57FD7">
            <w:pPr>
              <w:pStyle w:val="8"/>
              <w:rPr>
                <w:i/>
                <w:sz w:val="24"/>
              </w:rPr>
            </w:pPr>
          </w:p>
          <w:p w14:paraId="2CC6CADD">
            <w:pPr>
              <w:pStyle w:val="8"/>
              <w:rPr>
                <w:i/>
                <w:sz w:val="24"/>
              </w:rPr>
            </w:pPr>
          </w:p>
          <w:p w14:paraId="41E7B915">
            <w:pPr>
              <w:pStyle w:val="8"/>
              <w:rPr>
                <w:i/>
                <w:sz w:val="24"/>
              </w:rPr>
            </w:pPr>
          </w:p>
          <w:p w14:paraId="7E9A2678">
            <w:pPr>
              <w:pStyle w:val="8"/>
              <w:spacing w:before="34"/>
              <w:rPr>
                <w:i/>
                <w:sz w:val="24"/>
              </w:rPr>
            </w:pPr>
          </w:p>
          <w:p w14:paraId="24F3F873">
            <w:pPr>
              <w:pStyle w:val="8"/>
              <w:ind w:left="614"/>
              <w:rPr>
                <w:b/>
                <w:i/>
                <w:sz w:val="24"/>
              </w:rPr>
            </w:pPr>
            <w:r>
              <w:rPr>
                <w:b/>
                <w:i/>
                <w:sz w:val="24"/>
              </w:rPr>
              <w:t>3</w:t>
            </w:r>
            <w:r>
              <w:rPr>
                <w:b/>
                <w:i/>
                <w:spacing w:val="2"/>
                <w:sz w:val="24"/>
              </w:rPr>
              <w:t xml:space="preserve"> </w:t>
            </w:r>
            <w:r>
              <w:rPr>
                <w:b/>
                <w:i/>
                <w:spacing w:val="-2"/>
                <w:sz w:val="24"/>
              </w:rPr>
              <w:t>класс</w:t>
            </w:r>
          </w:p>
        </w:tc>
        <w:tc>
          <w:tcPr>
            <w:tcW w:w="2271" w:type="dxa"/>
          </w:tcPr>
          <w:p w14:paraId="10F01808">
            <w:pPr>
              <w:pStyle w:val="8"/>
              <w:spacing w:line="237" w:lineRule="auto"/>
              <w:ind w:left="105" w:right="61"/>
              <w:rPr>
                <w:i/>
                <w:sz w:val="24"/>
              </w:rPr>
            </w:pPr>
            <w:r>
              <w:rPr>
                <w:i/>
                <w:spacing w:val="-2"/>
                <w:sz w:val="24"/>
              </w:rPr>
              <w:t>Литературное чтение</w:t>
            </w:r>
          </w:p>
        </w:tc>
        <w:tc>
          <w:tcPr>
            <w:tcW w:w="2770" w:type="dxa"/>
          </w:tcPr>
          <w:p w14:paraId="56766AD4">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0C635172">
            <w:pPr>
              <w:pStyle w:val="8"/>
              <w:spacing w:line="268" w:lineRule="exact"/>
              <w:ind w:left="110"/>
              <w:rPr>
                <w:i/>
                <w:sz w:val="24"/>
              </w:rPr>
            </w:pPr>
            <w:r>
              <w:rPr>
                <w:i/>
                <w:sz w:val="24"/>
              </w:rPr>
              <w:t>Климанова</w:t>
            </w:r>
            <w:r>
              <w:rPr>
                <w:i/>
                <w:spacing w:val="-3"/>
                <w:sz w:val="24"/>
              </w:rPr>
              <w:t xml:space="preserve"> </w:t>
            </w:r>
            <w:r>
              <w:rPr>
                <w:i/>
                <w:spacing w:val="-4"/>
                <w:sz w:val="24"/>
              </w:rPr>
              <w:t>Л.Ф.</w:t>
            </w:r>
          </w:p>
        </w:tc>
        <w:tc>
          <w:tcPr>
            <w:tcW w:w="1498" w:type="dxa"/>
          </w:tcPr>
          <w:p w14:paraId="02BB689C">
            <w:pPr>
              <w:pStyle w:val="8"/>
              <w:spacing w:line="237" w:lineRule="auto"/>
              <w:ind w:left="110"/>
              <w:rPr>
                <w:i/>
                <w:sz w:val="24"/>
              </w:rPr>
            </w:pPr>
            <w:r>
              <w:rPr>
                <w:i/>
                <w:spacing w:val="-2"/>
                <w:sz w:val="24"/>
              </w:rPr>
              <w:t xml:space="preserve">Климанова </w:t>
            </w:r>
            <w:r>
              <w:rPr>
                <w:i/>
                <w:spacing w:val="-4"/>
                <w:sz w:val="24"/>
              </w:rPr>
              <w:t>Л.Ф.</w:t>
            </w:r>
          </w:p>
        </w:tc>
        <w:tc>
          <w:tcPr>
            <w:tcW w:w="2348" w:type="dxa"/>
          </w:tcPr>
          <w:p w14:paraId="2F8B09EE">
            <w:pPr>
              <w:pStyle w:val="8"/>
              <w:spacing w:line="267" w:lineRule="exact"/>
              <w:ind w:left="110"/>
              <w:rPr>
                <w:i/>
                <w:sz w:val="24"/>
              </w:rPr>
            </w:pPr>
            <w:r>
              <w:rPr>
                <w:i/>
                <w:spacing w:val="-2"/>
                <w:sz w:val="24"/>
              </w:rPr>
              <w:t>Программа</w:t>
            </w:r>
          </w:p>
          <w:p w14:paraId="23F4D539">
            <w:pPr>
              <w:pStyle w:val="8"/>
              <w:spacing w:line="278" w:lineRule="exact"/>
              <w:ind w:left="110" w:right="197"/>
              <w:rPr>
                <w:i/>
                <w:sz w:val="24"/>
              </w:rPr>
            </w:pPr>
            <w:r>
              <w:rPr>
                <w:i/>
                <w:spacing w:val="-2"/>
                <w:sz w:val="24"/>
              </w:rPr>
              <w:t xml:space="preserve">рекомендована </w:t>
            </w:r>
            <w:r>
              <w:rPr>
                <w:i/>
                <w:spacing w:val="-4"/>
                <w:sz w:val="24"/>
              </w:rPr>
              <w:t>МОН</w:t>
            </w:r>
          </w:p>
        </w:tc>
        <w:tc>
          <w:tcPr>
            <w:tcW w:w="1109" w:type="dxa"/>
            <w:vMerge w:val="restart"/>
            <w:tcBorders>
              <w:bottom w:val="nil"/>
              <w:right w:val="nil"/>
            </w:tcBorders>
          </w:tcPr>
          <w:p w14:paraId="12EE46D7">
            <w:pPr>
              <w:pStyle w:val="8"/>
              <w:rPr>
                <w:sz w:val="22"/>
              </w:rPr>
            </w:pPr>
          </w:p>
        </w:tc>
      </w:tr>
      <w:tr w14:paraId="2890B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right"/>
        </w:trPr>
        <w:tc>
          <w:tcPr>
            <w:tcW w:w="1911" w:type="dxa"/>
            <w:vMerge w:val="continue"/>
            <w:tcBorders>
              <w:top w:val="nil"/>
            </w:tcBorders>
          </w:tcPr>
          <w:p w14:paraId="1E82D3D4">
            <w:pPr>
              <w:rPr>
                <w:sz w:val="2"/>
                <w:szCs w:val="2"/>
              </w:rPr>
            </w:pPr>
          </w:p>
        </w:tc>
        <w:tc>
          <w:tcPr>
            <w:tcW w:w="1983" w:type="dxa"/>
            <w:vMerge w:val="continue"/>
            <w:tcBorders>
              <w:top w:val="nil"/>
            </w:tcBorders>
          </w:tcPr>
          <w:p w14:paraId="78CB713A">
            <w:pPr>
              <w:rPr>
                <w:sz w:val="2"/>
                <w:szCs w:val="2"/>
              </w:rPr>
            </w:pPr>
          </w:p>
        </w:tc>
        <w:tc>
          <w:tcPr>
            <w:tcW w:w="2271" w:type="dxa"/>
          </w:tcPr>
          <w:p w14:paraId="060930B4">
            <w:pPr>
              <w:pStyle w:val="8"/>
              <w:spacing w:line="268" w:lineRule="exact"/>
              <w:ind w:left="105"/>
              <w:rPr>
                <w:i/>
                <w:sz w:val="24"/>
              </w:rPr>
            </w:pPr>
            <w:r>
              <w:rPr>
                <w:i/>
                <w:sz w:val="24"/>
              </w:rPr>
              <w:t>Иностранный</w:t>
            </w:r>
            <w:r>
              <w:rPr>
                <w:i/>
                <w:spacing w:val="-7"/>
                <w:sz w:val="24"/>
              </w:rPr>
              <w:t xml:space="preserve"> </w:t>
            </w:r>
            <w:r>
              <w:rPr>
                <w:i/>
                <w:spacing w:val="-4"/>
                <w:sz w:val="24"/>
              </w:rPr>
              <w:t>язык</w:t>
            </w:r>
          </w:p>
        </w:tc>
        <w:tc>
          <w:tcPr>
            <w:tcW w:w="2770" w:type="dxa"/>
          </w:tcPr>
          <w:p w14:paraId="68B0E670">
            <w:pPr>
              <w:pStyle w:val="8"/>
              <w:tabs>
                <w:tab w:val="left" w:pos="958"/>
                <w:tab w:val="left" w:pos="2561"/>
              </w:tabs>
              <w:spacing w:line="242" w:lineRule="auto"/>
              <w:ind w:left="109" w:right="92"/>
              <w:rPr>
                <w:i/>
                <w:sz w:val="24"/>
              </w:rPr>
            </w:pPr>
            <w:r>
              <w:rPr>
                <w:i/>
                <w:spacing w:val="-4"/>
                <w:sz w:val="24"/>
              </w:rPr>
              <w:t>УМК</w:t>
            </w:r>
            <w:r>
              <w:rPr>
                <w:i/>
                <w:sz w:val="24"/>
              </w:rPr>
              <w:tab/>
            </w:r>
            <w:r>
              <w:rPr>
                <w:i/>
                <w:spacing w:val="-2"/>
                <w:sz w:val="24"/>
              </w:rPr>
              <w:t>«Английский</w:t>
            </w:r>
            <w:r>
              <w:rPr>
                <w:i/>
                <w:sz w:val="24"/>
              </w:rPr>
              <w:tab/>
            </w:r>
            <w:r>
              <w:rPr>
                <w:i/>
                <w:spacing w:val="-10"/>
                <w:sz w:val="24"/>
              </w:rPr>
              <w:t xml:space="preserve">в </w:t>
            </w:r>
            <w:r>
              <w:rPr>
                <w:i/>
                <w:spacing w:val="-2"/>
                <w:sz w:val="24"/>
              </w:rPr>
              <w:t>фокусе»</w:t>
            </w:r>
          </w:p>
        </w:tc>
        <w:tc>
          <w:tcPr>
            <w:tcW w:w="1925" w:type="dxa"/>
          </w:tcPr>
          <w:p w14:paraId="2A393015">
            <w:pPr>
              <w:pStyle w:val="8"/>
              <w:spacing w:line="268" w:lineRule="exact"/>
              <w:ind w:left="110"/>
              <w:rPr>
                <w:i/>
                <w:sz w:val="24"/>
              </w:rPr>
            </w:pPr>
            <w:r>
              <w:rPr>
                <w:i/>
                <w:sz w:val="24"/>
              </w:rPr>
              <w:t xml:space="preserve">Быкова </w:t>
            </w:r>
            <w:r>
              <w:rPr>
                <w:i/>
                <w:spacing w:val="-4"/>
                <w:sz w:val="24"/>
              </w:rPr>
              <w:t>Н.И.</w:t>
            </w:r>
          </w:p>
        </w:tc>
        <w:tc>
          <w:tcPr>
            <w:tcW w:w="1498" w:type="dxa"/>
          </w:tcPr>
          <w:p w14:paraId="46969CB2">
            <w:pPr>
              <w:pStyle w:val="8"/>
              <w:spacing w:line="268" w:lineRule="exact"/>
              <w:ind w:left="110"/>
              <w:rPr>
                <w:i/>
                <w:sz w:val="24"/>
              </w:rPr>
            </w:pPr>
            <w:r>
              <w:rPr>
                <w:i/>
                <w:spacing w:val="-2"/>
                <w:sz w:val="24"/>
              </w:rPr>
              <w:t>Английский</w:t>
            </w:r>
          </w:p>
          <w:p w14:paraId="71AEBE81">
            <w:pPr>
              <w:pStyle w:val="8"/>
              <w:spacing w:line="274" w:lineRule="exact"/>
              <w:ind w:left="110" w:right="85"/>
              <w:rPr>
                <w:i/>
                <w:sz w:val="24"/>
              </w:rPr>
            </w:pPr>
            <w:r>
              <w:rPr>
                <w:i/>
                <w:sz w:val="24"/>
              </w:rPr>
              <w:t>язык, 3 кл. Быкова</w:t>
            </w:r>
            <w:r>
              <w:rPr>
                <w:i/>
                <w:spacing w:val="-15"/>
                <w:sz w:val="24"/>
              </w:rPr>
              <w:t xml:space="preserve"> </w:t>
            </w:r>
            <w:r>
              <w:rPr>
                <w:i/>
                <w:sz w:val="24"/>
              </w:rPr>
              <w:t>Н.И.</w:t>
            </w:r>
          </w:p>
        </w:tc>
        <w:tc>
          <w:tcPr>
            <w:tcW w:w="2348" w:type="dxa"/>
          </w:tcPr>
          <w:p w14:paraId="26A484D1">
            <w:pPr>
              <w:pStyle w:val="8"/>
              <w:spacing w:line="268" w:lineRule="exact"/>
              <w:ind w:left="110"/>
              <w:rPr>
                <w:i/>
                <w:sz w:val="24"/>
              </w:rPr>
            </w:pPr>
            <w:r>
              <w:rPr>
                <w:i/>
                <w:spacing w:val="-2"/>
                <w:sz w:val="24"/>
              </w:rPr>
              <w:t>Программа</w:t>
            </w:r>
          </w:p>
          <w:p w14:paraId="0C938E45">
            <w:pPr>
              <w:pStyle w:val="8"/>
              <w:spacing w:line="274" w:lineRule="exact"/>
              <w:ind w:left="110" w:right="197"/>
              <w:rPr>
                <w:i/>
                <w:sz w:val="24"/>
              </w:rPr>
            </w:pPr>
            <w:r>
              <w:rPr>
                <w:i/>
                <w:spacing w:val="-2"/>
                <w:sz w:val="24"/>
              </w:rPr>
              <w:t xml:space="preserve">рекомендована </w:t>
            </w:r>
            <w:r>
              <w:rPr>
                <w:i/>
                <w:spacing w:val="-4"/>
                <w:sz w:val="24"/>
              </w:rPr>
              <w:t>МОН</w:t>
            </w:r>
          </w:p>
        </w:tc>
        <w:tc>
          <w:tcPr>
            <w:tcW w:w="1109" w:type="dxa"/>
            <w:vMerge w:val="continue"/>
            <w:tcBorders>
              <w:top w:val="nil"/>
              <w:bottom w:val="nil"/>
              <w:right w:val="nil"/>
            </w:tcBorders>
          </w:tcPr>
          <w:p w14:paraId="1A6F3522">
            <w:pPr>
              <w:rPr>
                <w:sz w:val="2"/>
                <w:szCs w:val="2"/>
              </w:rPr>
            </w:pPr>
          </w:p>
        </w:tc>
      </w:tr>
      <w:tr w14:paraId="3BA68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right"/>
        </w:trPr>
        <w:tc>
          <w:tcPr>
            <w:tcW w:w="1911" w:type="dxa"/>
            <w:vMerge w:val="continue"/>
            <w:tcBorders>
              <w:top w:val="nil"/>
            </w:tcBorders>
          </w:tcPr>
          <w:p w14:paraId="3789C8D6">
            <w:pPr>
              <w:rPr>
                <w:sz w:val="2"/>
                <w:szCs w:val="2"/>
              </w:rPr>
            </w:pPr>
          </w:p>
        </w:tc>
        <w:tc>
          <w:tcPr>
            <w:tcW w:w="1983" w:type="dxa"/>
            <w:vMerge w:val="continue"/>
            <w:tcBorders>
              <w:top w:val="nil"/>
            </w:tcBorders>
          </w:tcPr>
          <w:p w14:paraId="0B53DC78">
            <w:pPr>
              <w:rPr>
                <w:sz w:val="2"/>
                <w:szCs w:val="2"/>
              </w:rPr>
            </w:pPr>
          </w:p>
        </w:tc>
        <w:tc>
          <w:tcPr>
            <w:tcW w:w="2271" w:type="dxa"/>
          </w:tcPr>
          <w:p w14:paraId="10525101">
            <w:pPr>
              <w:pStyle w:val="8"/>
              <w:spacing w:line="268" w:lineRule="exact"/>
              <w:ind w:left="105"/>
              <w:rPr>
                <w:i/>
                <w:sz w:val="24"/>
              </w:rPr>
            </w:pPr>
            <w:r>
              <w:rPr>
                <w:i/>
                <w:spacing w:val="-2"/>
                <w:sz w:val="24"/>
              </w:rPr>
              <w:t>Математика</w:t>
            </w:r>
          </w:p>
        </w:tc>
        <w:tc>
          <w:tcPr>
            <w:tcW w:w="2770" w:type="dxa"/>
          </w:tcPr>
          <w:p w14:paraId="5CA8A6CB">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45C9DE77">
            <w:pPr>
              <w:pStyle w:val="8"/>
              <w:spacing w:line="242" w:lineRule="auto"/>
              <w:ind w:left="110"/>
              <w:rPr>
                <w:i/>
                <w:sz w:val="24"/>
              </w:rPr>
            </w:pPr>
            <w:r>
              <w:rPr>
                <w:i/>
                <w:sz w:val="24"/>
              </w:rPr>
              <w:t>Моро М.И., Бантова</w:t>
            </w:r>
            <w:r>
              <w:rPr>
                <w:i/>
                <w:spacing w:val="-15"/>
                <w:sz w:val="24"/>
              </w:rPr>
              <w:t xml:space="preserve"> </w:t>
            </w:r>
            <w:r>
              <w:rPr>
                <w:i/>
                <w:sz w:val="24"/>
              </w:rPr>
              <w:t>М.А.</w:t>
            </w:r>
          </w:p>
        </w:tc>
        <w:tc>
          <w:tcPr>
            <w:tcW w:w="1498" w:type="dxa"/>
          </w:tcPr>
          <w:p w14:paraId="008D6CC8">
            <w:pPr>
              <w:pStyle w:val="8"/>
              <w:spacing w:line="268" w:lineRule="exact"/>
              <w:ind w:left="110"/>
              <w:rPr>
                <w:i/>
                <w:sz w:val="24"/>
              </w:rPr>
            </w:pPr>
            <w:r>
              <w:rPr>
                <w:i/>
                <w:sz w:val="24"/>
              </w:rPr>
              <w:t>Моро</w:t>
            </w:r>
            <w:r>
              <w:rPr>
                <w:i/>
                <w:spacing w:val="1"/>
                <w:sz w:val="24"/>
              </w:rPr>
              <w:t xml:space="preserve"> </w:t>
            </w:r>
            <w:r>
              <w:rPr>
                <w:i/>
                <w:spacing w:val="-4"/>
                <w:sz w:val="24"/>
              </w:rPr>
              <w:t>М.И.</w:t>
            </w:r>
          </w:p>
        </w:tc>
        <w:tc>
          <w:tcPr>
            <w:tcW w:w="2348" w:type="dxa"/>
          </w:tcPr>
          <w:p w14:paraId="05A3B9E2">
            <w:pPr>
              <w:pStyle w:val="8"/>
              <w:spacing w:line="268" w:lineRule="exact"/>
              <w:ind w:left="110"/>
              <w:rPr>
                <w:i/>
                <w:sz w:val="24"/>
              </w:rPr>
            </w:pPr>
            <w:r>
              <w:rPr>
                <w:i/>
                <w:spacing w:val="-2"/>
                <w:sz w:val="24"/>
              </w:rPr>
              <w:t>Программа</w:t>
            </w:r>
          </w:p>
          <w:p w14:paraId="325838C5">
            <w:pPr>
              <w:pStyle w:val="8"/>
              <w:spacing w:line="274" w:lineRule="exact"/>
              <w:ind w:left="110" w:right="197"/>
              <w:rPr>
                <w:i/>
                <w:sz w:val="24"/>
              </w:rPr>
            </w:pPr>
            <w:r>
              <w:rPr>
                <w:i/>
                <w:spacing w:val="-2"/>
                <w:sz w:val="24"/>
              </w:rPr>
              <w:t xml:space="preserve">рекомендована </w:t>
            </w:r>
            <w:r>
              <w:rPr>
                <w:i/>
                <w:spacing w:val="-4"/>
                <w:sz w:val="24"/>
              </w:rPr>
              <w:t>МОН</w:t>
            </w:r>
          </w:p>
        </w:tc>
        <w:tc>
          <w:tcPr>
            <w:tcW w:w="1109" w:type="dxa"/>
            <w:vMerge w:val="continue"/>
            <w:tcBorders>
              <w:top w:val="nil"/>
              <w:bottom w:val="nil"/>
              <w:right w:val="nil"/>
            </w:tcBorders>
          </w:tcPr>
          <w:p w14:paraId="0EA02AA8">
            <w:pPr>
              <w:rPr>
                <w:sz w:val="2"/>
                <w:szCs w:val="2"/>
              </w:rPr>
            </w:pPr>
          </w:p>
        </w:tc>
      </w:tr>
      <w:tr w14:paraId="46C8D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right"/>
        </w:trPr>
        <w:tc>
          <w:tcPr>
            <w:tcW w:w="1911" w:type="dxa"/>
            <w:vMerge w:val="continue"/>
            <w:tcBorders>
              <w:top w:val="nil"/>
            </w:tcBorders>
          </w:tcPr>
          <w:p w14:paraId="66B24FDB">
            <w:pPr>
              <w:rPr>
                <w:sz w:val="2"/>
                <w:szCs w:val="2"/>
              </w:rPr>
            </w:pPr>
          </w:p>
        </w:tc>
        <w:tc>
          <w:tcPr>
            <w:tcW w:w="1983" w:type="dxa"/>
            <w:vMerge w:val="continue"/>
            <w:tcBorders>
              <w:top w:val="nil"/>
            </w:tcBorders>
          </w:tcPr>
          <w:p w14:paraId="27CEE081">
            <w:pPr>
              <w:rPr>
                <w:sz w:val="2"/>
                <w:szCs w:val="2"/>
              </w:rPr>
            </w:pPr>
          </w:p>
        </w:tc>
        <w:tc>
          <w:tcPr>
            <w:tcW w:w="2271" w:type="dxa"/>
          </w:tcPr>
          <w:p w14:paraId="0AAABD00">
            <w:pPr>
              <w:pStyle w:val="8"/>
              <w:spacing w:line="268" w:lineRule="exact"/>
              <w:ind w:left="105"/>
              <w:rPr>
                <w:i/>
                <w:sz w:val="24"/>
              </w:rPr>
            </w:pPr>
            <w:r>
              <w:rPr>
                <w:i/>
                <w:sz w:val="24"/>
              </w:rPr>
              <w:t>Окружающий</w:t>
            </w:r>
            <w:r>
              <w:rPr>
                <w:i/>
                <w:spacing w:val="-3"/>
                <w:sz w:val="24"/>
              </w:rPr>
              <w:t xml:space="preserve"> </w:t>
            </w:r>
            <w:r>
              <w:rPr>
                <w:i/>
                <w:spacing w:val="-5"/>
                <w:sz w:val="24"/>
              </w:rPr>
              <w:t>мир</w:t>
            </w:r>
          </w:p>
        </w:tc>
        <w:tc>
          <w:tcPr>
            <w:tcW w:w="2770" w:type="dxa"/>
          </w:tcPr>
          <w:p w14:paraId="77CA9053">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7665A306">
            <w:pPr>
              <w:pStyle w:val="8"/>
              <w:spacing w:line="268" w:lineRule="exact"/>
              <w:ind w:left="110"/>
              <w:rPr>
                <w:i/>
                <w:sz w:val="24"/>
              </w:rPr>
            </w:pPr>
            <w:r>
              <w:rPr>
                <w:i/>
                <w:sz w:val="24"/>
              </w:rPr>
              <w:t>Плешаков</w:t>
            </w:r>
            <w:r>
              <w:rPr>
                <w:i/>
                <w:spacing w:val="-2"/>
                <w:sz w:val="24"/>
              </w:rPr>
              <w:t xml:space="preserve"> </w:t>
            </w:r>
            <w:r>
              <w:rPr>
                <w:i/>
                <w:spacing w:val="-4"/>
                <w:sz w:val="24"/>
              </w:rPr>
              <w:t>А.А.</w:t>
            </w:r>
          </w:p>
        </w:tc>
        <w:tc>
          <w:tcPr>
            <w:tcW w:w="1498" w:type="dxa"/>
          </w:tcPr>
          <w:p w14:paraId="5ABBB5FE">
            <w:pPr>
              <w:pStyle w:val="8"/>
              <w:spacing w:line="237" w:lineRule="auto"/>
              <w:ind w:left="110" w:right="351"/>
              <w:rPr>
                <w:i/>
                <w:sz w:val="24"/>
              </w:rPr>
            </w:pPr>
            <w:r>
              <w:rPr>
                <w:i/>
                <w:spacing w:val="-2"/>
                <w:sz w:val="24"/>
              </w:rPr>
              <w:t xml:space="preserve">Плешаков </w:t>
            </w:r>
            <w:r>
              <w:rPr>
                <w:i/>
                <w:spacing w:val="-4"/>
                <w:sz w:val="24"/>
              </w:rPr>
              <w:t>А.А.</w:t>
            </w:r>
          </w:p>
        </w:tc>
        <w:tc>
          <w:tcPr>
            <w:tcW w:w="2348" w:type="dxa"/>
          </w:tcPr>
          <w:p w14:paraId="04D96CE3">
            <w:pPr>
              <w:pStyle w:val="8"/>
              <w:spacing w:line="267" w:lineRule="exact"/>
              <w:ind w:left="110"/>
              <w:rPr>
                <w:i/>
                <w:sz w:val="24"/>
              </w:rPr>
            </w:pPr>
            <w:r>
              <w:rPr>
                <w:i/>
                <w:spacing w:val="-2"/>
                <w:sz w:val="24"/>
              </w:rPr>
              <w:t>Программа</w:t>
            </w:r>
          </w:p>
          <w:p w14:paraId="6C5AD394">
            <w:pPr>
              <w:pStyle w:val="8"/>
              <w:spacing w:line="278" w:lineRule="exact"/>
              <w:ind w:left="110" w:right="197"/>
              <w:rPr>
                <w:i/>
                <w:sz w:val="24"/>
              </w:rPr>
            </w:pPr>
            <w:r>
              <w:rPr>
                <w:i/>
                <w:spacing w:val="-2"/>
                <w:sz w:val="24"/>
              </w:rPr>
              <w:t xml:space="preserve">рекомендована </w:t>
            </w:r>
            <w:r>
              <w:rPr>
                <w:i/>
                <w:spacing w:val="-4"/>
                <w:sz w:val="24"/>
              </w:rPr>
              <w:t>МОН</w:t>
            </w:r>
          </w:p>
        </w:tc>
        <w:tc>
          <w:tcPr>
            <w:tcW w:w="1109" w:type="dxa"/>
            <w:vMerge w:val="continue"/>
            <w:tcBorders>
              <w:top w:val="nil"/>
              <w:bottom w:val="nil"/>
              <w:right w:val="nil"/>
            </w:tcBorders>
          </w:tcPr>
          <w:p w14:paraId="79E99F66">
            <w:pPr>
              <w:rPr>
                <w:sz w:val="2"/>
                <w:szCs w:val="2"/>
              </w:rPr>
            </w:pPr>
          </w:p>
        </w:tc>
      </w:tr>
      <w:tr w14:paraId="6EE43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right"/>
        </w:trPr>
        <w:tc>
          <w:tcPr>
            <w:tcW w:w="1911" w:type="dxa"/>
            <w:vMerge w:val="continue"/>
            <w:tcBorders>
              <w:top w:val="nil"/>
            </w:tcBorders>
          </w:tcPr>
          <w:p w14:paraId="2E7ECF3B">
            <w:pPr>
              <w:rPr>
                <w:sz w:val="2"/>
                <w:szCs w:val="2"/>
              </w:rPr>
            </w:pPr>
          </w:p>
        </w:tc>
        <w:tc>
          <w:tcPr>
            <w:tcW w:w="1983" w:type="dxa"/>
            <w:vMerge w:val="continue"/>
            <w:tcBorders>
              <w:top w:val="nil"/>
            </w:tcBorders>
          </w:tcPr>
          <w:p w14:paraId="55A55E17">
            <w:pPr>
              <w:rPr>
                <w:sz w:val="2"/>
                <w:szCs w:val="2"/>
              </w:rPr>
            </w:pPr>
          </w:p>
        </w:tc>
        <w:tc>
          <w:tcPr>
            <w:tcW w:w="2271" w:type="dxa"/>
          </w:tcPr>
          <w:p w14:paraId="4690A5AA">
            <w:pPr>
              <w:pStyle w:val="8"/>
              <w:spacing w:line="268" w:lineRule="exact"/>
              <w:ind w:left="105"/>
              <w:rPr>
                <w:i/>
                <w:sz w:val="24"/>
              </w:rPr>
            </w:pPr>
            <w:r>
              <w:rPr>
                <w:i/>
                <w:spacing w:val="-2"/>
                <w:sz w:val="24"/>
              </w:rPr>
              <w:t>Музыка</w:t>
            </w:r>
          </w:p>
        </w:tc>
        <w:tc>
          <w:tcPr>
            <w:tcW w:w="2770" w:type="dxa"/>
          </w:tcPr>
          <w:p w14:paraId="44FCB296">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1078D90F">
            <w:pPr>
              <w:pStyle w:val="8"/>
              <w:spacing w:line="268" w:lineRule="exact"/>
              <w:ind w:left="110"/>
              <w:rPr>
                <w:i/>
                <w:sz w:val="24"/>
              </w:rPr>
            </w:pPr>
            <w:r>
              <w:rPr>
                <w:i/>
                <w:sz w:val="24"/>
              </w:rPr>
              <w:t>Критская</w:t>
            </w:r>
            <w:r>
              <w:rPr>
                <w:i/>
                <w:spacing w:val="-6"/>
                <w:sz w:val="24"/>
              </w:rPr>
              <w:t xml:space="preserve"> </w:t>
            </w:r>
            <w:r>
              <w:rPr>
                <w:i/>
                <w:spacing w:val="-4"/>
                <w:sz w:val="24"/>
              </w:rPr>
              <w:t>Е.Д.</w:t>
            </w:r>
          </w:p>
        </w:tc>
        <w:tc>
          <w:tcPr>
            <w:tcW w:w="1498" w:type="dxa"/>
          </w:tcPr>
          <w:p w14:paraId="5E3CED1E">
            <w:pPr>
              <w:pStyle w:val="8"/>
              <w:spacing w:line="242" w:lineRule="auto"/>
              <w:ind w:left="110" w:right="350"/>
              <w:rPr>
                <w:i/>
                <w:sz w:val="24"/>
              </w:rPr>
            </w:pPr>
            <w:r>
              <w:rPr>
                <w:i/>
                <w:spacing w:val="-2"/>
                <w:sz w:val="24"/>
              </w:rPr>
              <w:t xml:space="preserve">Критская </w:t>
            </w:r>
            <w:r>
              <w:rPr>
                <w:i/>
                <w:spacing w:val="-4"/>
                <w:sz w:val="24"/>
              </w:rPr>
              <w:t>Е.Д.</w:t>
            </w:r>
          </w:p>
        </w:tc>
        <w:tc>
          <w:tcPr>
            <w:tcW w:w="2348" w:type="dxa"/>
          </w:tcPr>
          <w:p w14:paraId="6A2668FC">
            <w:pPr>
              <w:pStyle w:val="8"/>
              <w:spacing w:line="268" w:lineRule="exact"/>
              <w:ind w:left="110"/>
              <w:rPr>
                <w:i/>
                <w:sz w:val="24"/>
              </w:rPr>
            </w:pPr>
            <w:r>
              <w:rPr>
                <w:i/>
                <w:spacing w:val="-2"/>
                <w:sz w:val="24"/>
              </w:rPr>
              <w:t>Программа</w:t>
            </w:r>
          </w:p>
          <w:p w14:paraId="7705D069">
            <w:pPr>
              <w:pStyle w:val="8"/>
              <w:spacing w:line="274" w:lineRule="exact"/>
              <w:ind w:left="110" w:right="197"/>
              <w:rPr>
                <w:i/>
                <w:sz w:val="24"/>
              </w:rPr>
            </w:pPr>
            <w:r>
              <w:rPr>
                <w:i/>
                <w:spacing w:val="-2"/>
                <w:sz w:val="24"/>
              </w:rPr>
              <w:t xml:space="preserve">рекомендована </w:t>
            </w:r>
            <w:r>
              <w:rPr>
                <w:i/>
                <w:spacing w:val="-4"/>
                <w:sz w:val="24"/>
              </w:rPr>
              <w:t>МОН</w:t>
            </w:r>
          </w:p>
        </w:tc>
        <w:tc>
          <w:tcPr>
            <w:tcW w:w="1109" w:type="dxa"/>
            <w:vMerge w:val="continue"/>
            <w:tcBorders>
              <w:top w:val="nil"/>
              <w:bottom w:val="nil"/>
              <w:right w:val="nil"/>
            </w:tcBorders>
          </w:tcPr>
          <w:p w14:paraId="65A85B75">
            <w:pPr>
              <w:rPr>
                <w:sz w:val="2"/>
                <w:szCs w:val="2"/>
              </w:rPr>
            </w:pPr>
          </w:p>
        </w:tc>
      </w:tr>
      <w:tr w14:paraId="2B03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right"/>
        </w:trPr>
        <w:tc>
          <w:tcPr>
            <w:tcW w:w="1911" w:type="dxa"/>
            <w:vMerge w:val="continue"/>
            <w:tcBorders>
              <w:top w:val="nil"/>
            </w:tcBorders>
          </w:tcPr>
          <w:p w14:paraId="31FDFC24">
            <w:pPr>
              <w:rPr>
                <w:sz w:val="2"/>
                <w:szCs w:val="2"/>
              </w:rPr>
            </w:pPr>
          </w:p>
        </w:tc>
        <w:tc>
          <w:tcPr>
            <w:tcW w:w="1983" w:type="dxa"/>
            <w:vMerge w:val="continue"/>
            <w:tcBorders>
              <w:top w:val="nil"/>
            </w:tcBorders>
          </w:tcPr>
          <w:p w14:paraId="50008161">
            <w:pPr>
              <w:rPr>
                <w:sz w:val="2"/>
                <w:szCs w:val="2"/>
              </w:rPr>
            </w:pPr>
          </w:p>
        </w:tc>
        <w:tc>
          <w:tcPr>
            <w:tcW w:w="2271" w:type="dxa"/>
          </w:tcPr>
          <w:p w14:paraId="1AAA655A">
            <w:pPr>
              <w:pStyle w:val="8"/>
              <w:spacing w:line="237" w:lineRule="auto"/>
              <w:ind w:left="105"/>
              <w:rPr>
                <w:i/>
                <w:sz w:val="24"/>
              </w:rPr>
            </w:pPr>
            <w:r>
              <w:rPr>
                <w:i/>
                <w:spacing w:val="-2"/>
                <w:sz w:val="24"/>
              </w:rPr>
              <w:t>Изобразительное искусство</w:t>
            </w:r>
          </w:p>
        </w:tc>
        <w:tc>
          <w:tcPr>
            <w:tcW w:w="2770" w:type="dxa"/>
          </w:tcPr>
          <w:p w14:paraId="0C9892C7">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52EEFF6F">
            <w:pPr>
              <w:pStyle w:val="8"/>
              <w:spacing w:line="268" w:lineRule="exact"/>
              <w:ind w:left="110"/>
              <w:rPr>
                <w:i/>
                <w:sz w:val="24"/>
              </w:rPr>
            </w:pPr>
            <w:r>
              <w:rPr>
                <w:i/>
                <w:sz w:val="24"/>
              </w:rPr>
              <w:t>Неменский</w:t>
            </w:r>
            <w:r>
              <w:rPr>
                <w:i/>
                <w:spacing w:val="-5"/>
                <w:sz w:val="24"/>
              </w:rPr>
              <w:t xml:space="preserve"> </w:t>
            </w:r>
            <w:r>
              <w:rPr>
                <w:i/>
                <w:spacing w:val="-4"/>
                <w:sz w:val="24"/>
              </w:rPr>
              <w:t>Б.М.</w:t>
            </w:r>
          </w:p>
        </w:tc>
        <w:tc>
          <w:tcPr>
            <w:tcW w:w="1498" w:type="dxa"/>
          </w:tcPr>
          <w:p w14:paraId="010D7BB0">
            <w:pPr>
              <w:pStyle w:val="8"/>
              <w:spacing w:line="237" w:lineRule="auto"/>
              <w:ind w:left="110" w:right="258"/>
              <w:rPr>
                <w:i/>
                <w:sz w:val="24"/>
              </w:rPr>
            </w:pPr>
            <w:r>
              <w:rPr>
                <w:i/>
                <w:spacing w:val="-2"/>
                <w:sz w:val="24"/>
              </w:rPr>
              <w:t xml:space="preserve">Неменский </w:t>
            </w:r>
            <w:r>
              <w:rPr>
                <w:i/>
                <w:spacing w:val="-4"/>
                <w:sz w:val="24"/>
              </w:rPr>
              <w:t>Б.М.</w:t>
            </w:r>
          </w:p>
        </w:tc>
        <w:tc>
          <w:tcPr>
            <w:tcW w:w="2348" w:type="dxa"/>
          </w:tcPr>
          <w:p w14:paraId="723F9984">
            <w:pPr>
              <w:pStyle w:val="8"/>
              <w:spacing w:line="267" w:lineRule="exact"/>
              <w:ind w:left="110"/>
              <w:rPr>
                <w:i/>
                <w:sz w:val="24"/>
              </w:rPr>
            </w:pPr>
            <w:r>
              <w:rPr>
                <w:i/>
                <w:spacing w:val="-2"/>
                <w:sz w:val="24"/>
              </w:rPr>
              <w:t>Программа</w:t>
            </w:r>
          </w:p>
          <w:p w14:paraId="465F7AFB">
            <w:pPr>
              <w:pStyle w:val="8"/>
              <w:spacing w:line="278" w:lineRule="exact"/>
              <w:ind w:left="110" w:right="197"/>
              <w:rPr>
                <w:i/>
                <w:sz w:val="24"/>
              </w:rPr>
            </w:pPr>
            <w:r>
              <w:rPr>
                <w:i/>
                <w:spacing w:val="-2"/>
                <w:sz w:val="24"/>
              </w:rPr>
              <w:t xml:space="preserve">рекомендована </w:t>
            </w:r>
            <w:r>
              <w:rPr>
                <w:i/>
                <w:spacing w:val="-4"/>
                <w:sz w:val="24"/>
              </w:rPr>
              <w:t>МОН</w:t>
            </w:r>
          </w:p>
        </w:tc>
        <w:tc>
          <w:tcPr>
            <w:tcW w:w="1109" w:type="dxa"/>
            <w:vMerge w:val="continue"/>
            <w:tcBorders>
              <w:top w:val="nil"/>
              <w:bottom w:val="nil"/>
              <w:right w:val="nil"/>
            </w:tcBorders>
          </w:tcPr>
          <w:p w14:paraId="4951690A">
            <w:pPr>
              <w:rPr>
                <w:sz w:val="2"/>
                <w:szCs w:val="2"/>
              </w:rPr>
            </w:pPr>
          </w:p>
        </w:tc>
      </w:tr>
      <w:tr w14:paraId="30B07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jc w:val="right"/>
        </w:trPr>
        <w:tc>
          <w:tcPr>
            <w:tcW w:w="1911" w:type="dxa"/>
            <w:vMerge w:val="continue"/>
            <w:tcBorders>
              <w:top w:val="nil"/>
            </w:tcBorders>
          </w:tcPr>
          <w:p w14:paraId="2662D816">
            <w:pPr>
              <w:rPr>
                <w:sz w:val="2"/>
                <w:szCs w:val="2"/>
              </w:rPr>
            </w:pPr>
          </w:p>
        </w:tc>
        <w:tc>
          <w:tcPr>
            <w:tcW w:w="1983" w:type="dxa"/>
            <w:vMerge w:val="continue"/>
            <w:tcBorders>
              <w:top w:val="nil"/>
            </w:tcBorders>
          </w:tcPr>
          <w:p w14:paraId="71866D22">
            <w:pPr>
              <w:rPr>
                <w:sz w:val="2"/>
                <w:szCs w:val="2"/>
              </w:rPr>
            </w:pPr>
          </w:p>
        </w:tc>
        <w:tc>
          <w:tcPr>
            <w:tcW w:w="2271" w:type="dxa"/>
          </w:tcPr>
          <w:p w14:paraId="1B7A8568">
            <w:pPr>
              <w:pStyle w:val="8"/>
              <w:spacing w:line="268" w:lineRule="exact"/>
              <w:ind w:left="105"/>
              <w:rPr>
                <w:i/>
                <w:sz w:val="24"/>
              </w:rPr>
            </w:pPr>
            <w:r>
              <w:rPr>
                <w:i/>
                <w:spacing w:val="-2"/>
                <w:sz w:val="24"/>
              </w:rPr>
              <w:t>Технология</w:t>
            </w:r>
          </w:p>
        </w:tc>
        <w:tc>
          <w:tcPr>
            <w:tcW w:w="2770" w:type="dxa"/>
          </w:tcPr>
          <w:p w14:paraId="12C01522">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2F86112E">
            <w:pPr>
              <w:pStyle w:val="8"/>
              <w:spacing w:line="268" w:lineRule="exact"/>
              <w:ind w:left="110"/>
              <w:rPr>
                <w:i/>
                <w:sz w:val="24"/>
              </w:rPr>
            </w:pPr>
            <w:r>
              <w:rPr>
                <w:i/>
                <w:spacing w:val="-10"/>
                <w:sz w:val="24"/>
              </w:rPr>
              <w:t>Роговцева</w:t>
            </w:r>
            <w:r>
              <w:rPr>
                <w:i/>
                <w:spacing w:val="-22"/>
                <w:sz w:val="24"/>
              </w:rPr>
              <w:t xml:space="preserve"> </w:t>
            </w:r>
            <w:r>
              <w:rPr>
                <w:i/>
                <w:spacing w:val="-4"/>
                <w:sz w:val="24"/>
              </w:rPr>
              <w:t>Н.И.</w:t>
            </w:r>
          </w:p>
        </w:tc>
        <w:tc>
          <w:tcPr>
            <w:tcW w:w="1498" w:type="dxa"/>
          </w:tcPr>
          <w:p w14:paraId="2EAF3126">
            <w:pPr>
              <w:pStyle w:val="8"/>
              <w:spacing w:line="242" w:lineRule="auto"/>
              <w:ind w:left="110"/>
              <w:rPr>
                <w:i/>
                <w:sz w:val="24"/>
              </w:rPr>
            </w:pPr>
            <w:r>
              <w:rPr>
                <w:i/>
                <w:spacing w:val="-2"/>
                <w:sz w:val="24"/>
              </w:rPr>
              <w:t>Роговцева Н.И.,</w:t>
            </w:r>
          </w:p>
          <w:p w14:paraId="50B84E3B">
            <w:pPr>
              <w:pStyle w:val="8"/>
              <w:ind w:left="110"/>
              <w:rPr>
                <w:i/>
                <w:sz w:val="24"/>
              </w:rPr>
            </w:pPr>
            <w:r>
              <w:rPr>
                <w:i/>
                <w:spacing w:val="-2"/>
                <w:sz w:val="24"/>
              </w:rPr>
              <w:t>Богданова Н.В.,Добро мыслова</w:t>
            </w:r>
          </w:p>
          <w:p w14:paraId="64E6EAB7">
            <w:pPr>
              <w:pStyle w:val="8"/>
              <w:spacing w:line="261" w:lineRule="exact"/>
              <w:ind w:left="110"/>
              <w:rPr>
                <w:i/>
                <w:sz w:val="24"/>
              </w:rPr>
            </w:pPr>
            <w:r>
              <w:rPr>
                <w:i/>
                <w:spacing w:val="-4"/>
                <w:sz w:val="24"/>
              </w:rPr>
              <w:t>Н.В.</w:t>
            </w:r>
          </w:p>
        </w:tc>
        <w:tc>
          <w:tcPr>
            <w:tcW w:w="2348" w:type="dxa"/>
          </w:tcPr>
          <w:p w14:paraId="455CC82C">
            <w:pPr>
              <w:pStyle w:val="8"/>
              <w:spacing w:line="268" w:lineRule="exact"/>
              <w:ind w:left="110"/>
              <w:rPr>
                <w:i/>
                <w:sz w:val="24"/>
              </w:rPr>
            </w:pPr>
            <w:r>
              <w:rPr>
                <w:i/>
                <w:spacing w:val="-2"/>
                <w:sz w:val="24"/>
              </w:rPr>
              <w:t>Программа</w:t>
            </w:r>
          </w:p>
          <w:p w14:paraId="69CB54E2">
            <w:pPr>
              <w:pStyle w:val="8"/>
              <w:spacing w:before="4" w:line="237" w:lineRule="auto"/>
              <w:ind w:left="110" w:right="197"/>
              <w:rPr>
                <w:i/>
                <w:sz w:val="24"/>
              </w:rPr>
            </w:pPr>
            <w:r>
              <w:rPr>
                <w:i/>
                <w:spacing w:val="-2"/>
                <w:sz w:val="24"/>
              </w:rPr>
              <w:t xml:space="preserve">рекомендована </w:t>
            </w:r>
            <w:r>
              <w:rPr>
                <w:i/>
                <w:spacing w:val="-4"/>
                <w:sz w:val="24"/>
              </w:rPr>
              <w:t>МОН</w:t>
            </w:r>
          </w:p>
        </w:tc>
        <w:tc>
          <w:tcPr>
            <w:tcW w:w="1109" w:type="dxa"/>
            <w:vMerge w:val="continue"/>
            <w:tcBorders>
              <w:top w:val="nil"/>
              <w:bottom w:val="nil"/>
              <w:right w:val="nil"/>
            </w:tcBorders>
          </w:tcPr>
          <w:p w14:paraId="318747E6">
            <w:pPr>
              <w:rPr>
                <w:sz w:val="2"/>
                <w:szCs w:val="2"/>
              </w:rPr>
            </w:pPr>
          </w:p>
        </w:tc>
      </w:tr>
      <w:tr w14:paraId="45A4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right"/>
        </w:trPr>
        <w:tc>
          <w:tcPr>
            <w:tcW w:w="1911" w:type="dxa"/>
            <w:vMerge w:val="continue"/>
            <w:tcBorders>
              <w:top w:val="nil"/>
            </w:tcBorders>
          </w:tcPr>
          <w:p w14:paraId="28571B1E">
            <w:pPr>
              <w:rPr>
                <w:sz w:val="2"/>
                <w:szCs w:val="2"/>
              </w:rPr>
            </w:pPr>
          </w:p>
        </w:tc>
        <w:tc>
          <w:tcPr>
            <w:tcW w:w="1983" w:type="dxa"/>
            <w:vMerge w:val="continue"/>
            <w:tcBorders>
              <w:top w:val="nil"/>
            </w:tcBorders>
          </w:tcPr>
          <w:p w14:paraId="4C534560">
            <w:pPr>
              <w:rPr>
                <w:sz w:val="2"/>
                <w:szCs w:val="2"/>
              </w:rPr>
            </w:pPr>
          </w:p>
        </w:tc>
        <w:tc>
          <w:tcPr>
            <w:tcW w:w="2271" w:type="dxa"/>
          </w:tcPr>
          <w:p w14:paraId="4481800B">
            <w:pPr>
              <w:pStyle w:val="8"/>
              <w:spacing w:line="242" w:lineRule="auto"/>
              <w:ind w:left="105" w:right="61"/>
              <w:rPr>
                <w:i/>
                <w:sz w:val="24"/>
              </w:rPr>
            </w:pPr>
            <w:r>
              <w:rPr>
                <w:i/>
                <w:spacing w:val="-2"/>
                <w:sz w:val="24"/>
              </w:rPr>
              <w:t>Физическая культура</w:t>
            </w:r>
          </w:p>
        </w:tc>
        <w:tc>
          <w:tcPr>
            <w:tcW w:w="2770" w:type="dxa"/>
          </w:tcPr>
          <w:p w14:paraId="0927BBD9">
            <w:pPr>
              <w:pStyle w:val="8"/>
              <w:spacing w:line="268" w:lineRule="exact"/>
              <w:ind w:left="109"/>
              <w:rPr>
                <w:i/>
                <w:sz w:val="24"/>
              </w:rPr>
            </w:pPr>
            <w:r>
              <w:rPr>
                <w:i/>
                <w:sz w:val="24"/>
              </w:rPr>
              <w:t>УМК</w:t>
            </w:r>
            <w:r>
              <w:rPr>
                <w:i/>
                <w:spacing w:val="1"/>
                <w:sz w:val="24"/>
              </w:rPr>
              <w:t xml:space="preserve"> </w:t>
            </w:r>
            <w:r>
              <w:rPr>
                <w:i/>
                <w:sz w:val="24"/>
              </w:rPr>
              <w:t>«Школа</w:t>
            </w:r>
            <w:r>
              <w:rPr>
                <w:i/>
                <w:spacing w:val="2"/>
                <w:sz w:val="24"/>
              </w:rPr>
              <w:t xml:space="preserve"> </w:t>
            </w:r>
            <w:r>
              <w:rPr>
                <w:i/>
                <w:spacing w:val="-2"/>
                <w:sz w:val="24"/>
              </w:rPr>
              <w:t>России»</w:t>
            </w:r>
          </w:p>
        </w:tc>
        <w:tc>
          <w:tcPr>
            <w:tcW w:w="1925" w:type="dxa"/>
          </w:tcPr>
          <w:p w14:paraId="23F80424">
            <w:pPr>
              <w:pStyle w:val="8"/>
              <w:tabs>
                <w:tab w:val="left" w:pos="1319"/>
              </w:tabs>
              <w:spacing w:line="268" w:lineRule="exact"/>
              <w:ind w:left="110"/>
              <w:rPr>
                <w:i/>
                <w:sz w:val="24"/>
              </w:rPr>
            </w:pPr>
            <w:r>
              <w:rPr>
                <w:i/>
                <w:spacing w:val="-5"/>
                <w:sz w:val="24"/>
              </w:rPr>
              <w:t>Лях</w:t>
            </w:r>
            <w:r>
              <w:rPr>
                <w:i/>
                <w:sz w:val="24"/>
              </w:rPr>
              <w:tab/>
            </w:r>
            <w:r>
              <w:rPr>
                <w:i/>
                <w:spacing w:val="-4"/>
                <w:sz w:val="24"/>
              </w:rPr>
              <w:t>В.И.,</w:t>
            </w:r>
          </w:p>
          <w:p w14:paraId="51178241">
            <w:pPr>
              <w:pStyle w:val="8"/>
              <w:spacing w:before="3"/>
              <w:ind w:left="110"/>
              <w:rPr>
                <w:i/>
                <w:sz w:val="24"/>
              </w:rPr>
            </w:pPr>
            <w:r>
              <w:rPr>
                <w:i/>
                <w:sz w:val="24"/>
              </w:rPr>
              <w:t>Зданевич</w:t>
            </w:r>
            <w:r>
              <w:rPr>
                <w:i/>
                <w:spacing w:val="-2"/>
                <w:sz w:val="24"/>
              </w:rPr>
              <w:t xml:space="preserve"> </w:t>
            </w:r>
            <w:r>
              <w:rPr>
                <w:i/>
                <w:spacing w:val="-4"/>
                <w:sz w:val="24"/>
              </w:rPr>
              <w:t>А.А.</w:t>
            </w:r>
          </w:p>
        </w:tc>
        <w:tc>
          <w:tcPr>
            <w:tcW w:w="1498" w:type="dxa"/>
          </w:tcPr>
          <w:p w14:paraId="311AEAB7">
            <w:pPr>
              <w:pStyle w:val="8"/>
              <w:spacing w:line="268" w:lineRule="exact"/>
              <w:ind w:left="110"/>
              <w:rPr>
                <w:i/>
                <w:sz w:val="24"/>
              </w:rPr>
            </w:pPr>
            <w:r>
              <w:rPr>
                <w:i/>
                <w:sz w:val="24"/>
              </w:rPr>
              <w:t>Лях</w:t>
            </w:r>
            <w:r>
              <w:rPr>
                <w:i/>
                <w:spacing w:val="-1"/>
                <w:sz w:val="24"/>
              </w:rPr>
              <w:t xml:space="preserve"> </w:t>
            </w:r>
            <w:r>
              <w:rPr>
                <w:i/>
                <w:spacing w:val="-4"/>
                <w:sz w:val="24"/>
              </w:rPr>
              <w:t>В.И.</w:t>
            </w:r>
          </w:p>
        </w:tc>
        <w:tc>
          <w:tcPr>
            <w:tcW w:w="2348" w:type="dxa"/>
          </w:tcPr>
          <w:p w14:paraId="736BDFEA">
            <w:pPr>
              <w:pStyle w:val="8"/>
              <w:spacing w:line="268" w:lineRule="exact"/>
              <w:ind w:left="110"/>
              <w:rPr>
                <w:i/>
                <w:sz w:val="24"/>
              </w:rPr>
            </w:pPr>
            <w:r>
              <w:rPr>
                <w:i/>
                <w:spacing w:val="-2"/>
                <w:sz w:val="24"/>
              </w:rPr>
              <w:t>Программа</w:t>
            </w:r>
          </w:p>
          <w:p w14:paraId="3F6FF761">
            <w:pPr>
              <w:pStyle w:val="8"/>
              <w:spacing w:line="274" w:lineRule="exact"/>
              <w:ind w:left="110" w:right="197"/>
              <w:rPr>
                <w:i/>
                <w:sz w:val="24"/>
              </w:rPr>
            </w:pPr>
            <w:r>
              <w:rPr>
                <w:i/>
                <w:spacing w:val="-2"/>
                <w:sz w:val="24"/>
              </w:rPr>
              <w:t xml:space="preserve">рекомендована </w:t>
            </w:r>
            <w:r>
              <w:rPr>
                <w:i/>
                <w:spacing w:val="-4"/>
                <w:sz w:val="24"/>
              </w:rPr>
              <w:t>МОН</w:t>
            </w:r>
          </w:p>
        </w:tc>
        <w:tc>
          <w:tcPr>
            <w:tcW w:w="1109" w:type="dxa"/>
            <w:vMerge w:val="continue"/>
            <w:tcBorders>
              <w:top w:val="nil"/>
              <w:bottom w:val="nil"/>
              <w:right w:val="nil"/>
            </w:tcBorders>
          </w:tcPr>
          <w:p w14:paraId="7D76C056">
            <w:pPr>
              <w:rPr>
                <w:sz w:val="2"/>
                <w:szCs w:val="2"/>
              </w:rPr>
            </w:pPr>
          </w:p>
        </w:tc>
      </w:tr>
    </w:tbl>
    <w:p w14:paraId="7039B478">
      <w:pPr>
        <w:spacing w:after="0"/>
        <w:rPr>
          <w:sz w:val="2"/>
          <w:szCs w:val="2"/>
        </w:rPr>
        <w:sectPr>
          <w:pgSz w:w="16840" w:h="11910" w:orient="landscape"/>
          <w:pgMar w:top="1100" w:right="0" w:bottom="280" w:left="850" w:header="720" w:footer="720" w:gutter="0"/>
          <w:cols w:space="720" w:num="1"/>
        </w:sectPr>
      </w:pPr>
    </w:p>
    <w:p w14:paraId="11FEFA77">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271"/>
        <w:gridCol w:w="2770"/>
        <w:gridCol w:w="1925"/>
        <w:gridCol w:w="1498"/>
        <w:gridCol w:w="2348"/>
      </w:tblGrid>
      <w:tr w14:paraId="74EDE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911" w:type="dxa"/>
            <w:vMerge w:val="restart"/>
          </w:tcPr>
          <w:p w14:paraId="78A894B2">
            <w:pPr>
              <w:pStyle w:val="8"/>
              <w:rPr>
                <w:i/>
                <w:sz w:val="24"/>
              </w:rPr>
            </w:pPr>
          </w:p>
          <w:p w14:paraId="6341E27E">
            <w:pPr>
              <w:pStyle w:val="8"/>
              <w:rPr>
                <w:i/>
                <w:sz w:val="24"/>
              </w:rPr>
            </w:pPr>
          </w:p>
          <w:p w14:paraId="0D1D524E">
            <w:pPr>
              <w:pStyle w:val="8"/>
              <w:rPr>
                <w:i/>
                <w:sz w:val="24"/>
              </w:rPr>
            </w:pPr>
          </w:p>
          <w:p w14:paraId="554EEC0C">
            <w:pPr>
              <w:pStyle w:val="8"/>
              <w:rPr>
                <w:i/>
                <w:sz w:val="24"/>
              </w:rPr>
            </w:pPr>
          </w:p>
          <w:p w14:paraId="1361E244">
            <w:pPr>
              <w:pStyle w:val="8"/>
              <w:rPr>
                <w:i/>
                <w:sz w:val="24"/>
              </w:rPr>
            </w:pPr>
          </w:p>
          <w:p w14:paraId="5F0AC00B">
            <w:pPr>
              <w:pStyle w:val="8"/>
              <w:rPr>
                <w:i/>
                <w:sz w:val="24"/>
              </w:rPr>
            </w:pPr>
          </w:p>
          <w:p w14:paraId="51E9362D">
            <w:pPr>
              <w:pStyle w:val="8"/>
              <w:rPr>
                <w:i/>
                <w:sz w:val="24"/>
              </w:rPr>
            </w:pPr>
          </w:p>
          <w:p w14:paraId="57821C29">
            <w:pPr>
              <w:pStyle w:val="8"/>
              <w:rPr>
                <w:i/>
                <w:sz w:val="24"/>
              </w:rPr>
            </w:pPr>
          </w:p>
          <w:p w14:paraId="2B35E15A">
            <w:pPr>
              <w:pStyle w:val="8"/>
              <w:rPr>
                <w:i/>
                <w:sz w:val="24"/>
              </w:rPr>
            </w:pPr>
          </w:p>
          <w:p w14:paraId="20FA808E">
            <w:pPr>
              <w:pStyle w:val="8"/>
              <w:rPr>
                <w:i/>
                <w:sz w:val="24"/>
              </w:rPr>
            </w:pPr>
          </w:p>
          <w:p w14:paraId="2DDBFE22">
            <w:pPr>
              <w:pStyle w:val="8"/>
              <w:rPr>
                <w:i/>
                <w:sz w:val="24"/>
              </w:rPr>
            </w:pPr>
          </w:p>
          <w:p w14:paraId="7B849462">
            <w:pPr>
              <w:pStyle w:val="8"/>
              <w:rPr>
                <w:i/>
                <w:sz w:val="24"/>
              </w:rPr>
            </w:pPr>
          </w:p>
          <w:p w14:paraId="2DB34DDE">
            <w:pPr>
              <w:pStyle w:val="8"/>
              <w:rPr>
                <w:i/>
                <w:sz w:val="24"/>
              </w:rPr>
            </w:pPr>
          </w:p>
          <w:p w14:paraId="78849E02">
            <w:pPr>
              <w:pStyle w:val="8"/>
              <w:rPr>
                <w:i/>
                <w:sz w:val="24"/>
              </w:rPr>
            </w:pPr>
          </w:p>
          <w:p w14:paraId="6A3FE79B">
            <w:pPr>
              <w:pStyle w:val="8"/>
              <w:rPr>
                <w:i/>
                <w:sz w:val="24"/>
              </w:rPr>
            </w:pPr>
          </w:p>
          <w:p w14:paraId="022D8909">
            <w:pPr>
              <w:pStyle w:val="8"/>
              <w:rPr>
                <w:i/>
                <w:sz w:val="24"/>
              </w:rPr>
            </w:pPr>
          </w:p>
          <w:p w14:paraId="57E16BEA">
            <w:pPr>
              <w:pStyle w:val="8"/>
              <w:rPr>
                <w:i/>
                <w:sz w:val="24"/>
              </w:rPr>
            </w:pPr>
          </w:p>
          <w:p w14:paraId="2F00B261">
            <w:pPr>
              <w:pStyle w:val="8"/>
              <w:rPr>
                <w:i/>
                <w:sz w:val="24"/>
              </w:rPr>
            </w:pPr>
          </w:p>
          <w:p w14:paraId="27714041">
            <w:pPr>
              <w:pStyle w:val="8"/>
              <w:rPr>
                <w:i/>
                <w:sz w:val="24"/>
              </w:rPr>
            </w:pPr>
          </w:p>
          <w:p w14:paraId="77492D51">
            <w:pPr>
              <w:pStyle w:val="8"/>
              <w:rPr>
                <w:i/>
                <w:sz w:val="24"/>
              </w:rPr>
            </w:pPr>
          </w:p>
          <w:p w14:paraId="40AC0194">
            <w:pPr>
              <w:pStyle w:val="8"/>
              <w:rPr>
                <w:i/>
                <w:sz w:val="24"/>
              </w:rPr>
            </w:pPr>
          </w:p>
          <w:p w14:paraId="6EEDD1D6">
            <w:pPr>
              <w:pStyle w:val="8"/>
              <w:rPr>
                <w:i/>
                <w:sz w:val="24"/>
              </w:rPr>
            </w:pPr>
          </w:p>
          <w:p w14:paraId="35687A38">
            <w:pPr>
              <w:pStyle w:val="8"/>
              <w:rPr>
                <w:i/>
                <w:sz w:val="24"/>
              </w:rPr>
            </w:pPr>
          </w:p>
          <w:p w14:paraId="172D9CD3">
            <w:pPr>
              <w:pStyle w:val="8"/>
              <w:rPr>
                <w:i/>
                <w:sz w:val="24"/>
              </w:rPr>
            </w:pPr>
          </w:p>
          <w:p w14:paraId="583CE1AE">
            <w:pPr>
              <w:pStyle w:val="8"/>
              <w:rPr>
                <w:i/>
                <w:sz w:val="24"/>
              </w:rPr>
            </w:pPr>
          </w:p>
          <w:p w14:paraId="28D876EC">
            <w:pPr>
              <w:pStyle w:val="8"/>
              <w:rPr>
                <w:i/>
                <w:sz w:val="24"/>
              </w:rPr>
            </w:pPr>
          </w:p>
          <w:p w14:paraId="4C3A6A6A">
            <w:pPr>
              <w:pStyle w:val="8"/>
              <w:rPr>
                <w:i/>
                <w:sz w:val="24"/>
              </w:rPr>
            </w:pPr>
          </w:p>
          <w:p w14:paraId="4E384B6F">
            <w:pPr>
              <w:pStyle w:val="8"/>
              <w:rPr>
                <w:i/>
                <w:sz w:val="24"/>
              </w:rPr>
            </w:pPr>
          </w:p>
          <w:p w14:paraId="3C803766">
            <w:pPr>
              <w:pStyle w:val="8"/>
              <w:rPr>
                <w:i/>
                <w:sz w:val="24"/>
              </w:rPr>
            </w:pPr>
          </w:p>
          <w:p w14:paraId="46960E06">
            <w:pPr>
              <w:pStyle w:val="8"/>
              <w:rPr>
                <w:i/>
                <w:sz w:val="24"/>
              </w:rPr>
            </w:pPr>
          </w:p>
          <w:p w14:paraId="74A0589B">
            <w:pPr>
              <w:pStyle w:val="8"/>
              <w:spacing w:before="3"/>
              <w:rPr>
                <w:i/>
                <w:sz w:val="24"/>
              </w:rPr>
            </w:pPr>
          </w:p>
          <w:p w14:paraId="76A06730">
            <w:pPr>
              <w:pStyle w:val="8"/>
              <w:ind w:left="436"/>
              <w:rPr>
                <w:rFonts w:hint="default"/>
                <w:b/>
                <w:i/>
                <w:sz w:val="24"/>
                <w:lang w:val="ru-RU"/>
              </w:rPr>
            </w:pPr>
            <w:r>
              <w:rPr>
                <w:b/>
                <w:i/>
                <w:sz w:val="24"/>
              </w:rPr>
              <w:t>202</w:t>
            </w:r>
            <w:r>
              <w:rPr>
                <w:rFonts w:hint="default"/>
                <w:b/>
                <w:i/>
                <w:sz w:val="24"/>
                <w:lang w:val="ru-RU"/>
              </w:rPr>
              <w:t>3</w:t>
            </w:r>
            <w:r>
              <w:rPr>
                <w:b/>
                <w:i/>
                <w:sz w:val="24"/>
              </w:rPr>
              <w:t>-</w:t>
            </w:r>
            <w:r>
              <w:rPr>
                <w:b/>
                <w:i/>
                <w:spacing w:val="-4"/>
                <w:sz w:val="24"/>
              </w:rPr>
              <w:t>202</w:t>
            </w:r>
            <w:r>
              <w:rPr>
                <w:rFonts w:hint="default"/>
                <w:b/>
                <w:i/>
                <w:spacing w:val="-4"/>
                <w:sz w:val="24"/>
                <w:lang w:val="ru-RU"/>
              </w:rPr>
              <w:t>4</w:t>
            </w:r>
          </w:p>
        </w:tc>
        <w:tc>
          <w:tcPr>
            <w:tcW w:w="1983" w:type="dxa"/>
          </w:tcPr>
          <w:p w14:paraId="212EAF87">
            <w:pPr>
              <w:pStyle w:val="8"/>
              <w:rPr>
                <w:sz w:val="24"/>
              </w:rPr>
            </w:pPr>
          </w:p>
        </w:tc>
        <w:tc>
          <w:tcPr>
            <w:tcW w:w="2271" w:type="dxa"/>
          </w:tcPr>
          <w:p w14:paraId="1904770A">
            <w:pPr>
              <w:pStyle w:val="8"/>
              <w:spacing w:line="273" w:lineRule="exact"/>
              <w:ind w:left="105"/>
              <w:rPr>
                <w:i/>
                <w:sz w:val="24"/>
              </w:rPr>
            </w:pPr>
            <w:r>
              <w:rPr>
                <w:i/>
                <w:sz w:val="24"/>
              </w:rPr>
              <w:t>Русский</w:t>
            </w:r>
            <w:r>
              <w:rPr>
                <w:i/>
                <w:spacing w:val="-8"/>
                <w:sz w:val="24"/>
              </w:rPr>
              <w:t xml:space="preserve"> </w:t>
            </w:r>
            <w:r>
              <w:rPr>
                <w:i/>
                <w:spacing w:val="-4"/>
                <w:sz w:val="24"/>
              </w:rPr>
              <w:t>язык</w:t>
            </w:r>
          </w:p>
        </w:tc>
        <w:tc>
          <w:tcPr>
            <w:tcW w:w="2770" w:type="dxa"/>
          </w:tcPr>
          <w:p w14:paraId="4EED1331">
            <w:pPr>
              <w:pStyle w:val="8"/>
              <w:spacing w:line="273"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734D6252">
            <w:pPr>
              <w:pStyle w:val="8"/>
              <w:spacing w:line="273" w:lineRule="exact"/>
              <w:ind w:left="110"/>
              <w:rPr>
                <w:i/>
                <w:sz w:val="24"/>
              </w:rPr>
            </w:pPr>
            <w:r>
              <w:rPr>
                <w:i/>
                <w:sz w:val="24"/>
              </w:rPr>
              <w:t>Горецкий</w:t>
            </w:r>
            <w:r>
              <w:rPr>
                <w:i/>
                <w:spacing w:val="-4"/>
                <w:sz w:val="24"/>
              </w:rPr>
              <w:t xml:space="preserve"> В.Г.</w:t>
            </w:r>
          </w:p>
        </w:tc>
        <w:tc>
          <w:tcPr>
            <w:tcW w:w="1498" w:type="dxa"/>
          </w:tcPr>
          <w:p w14:paraId="55B50D75">
            <w:pPr>
              <w:pStyle w:val="8"/>
              <w:spacing w:line="237" w:lineRule="auto"/>
              <w:ind w:left="110" w:right="384"/>
              <w:rPr>
                <w:i/>
                <w:sz w:val="24"/>
              </w:rPr>
            </w:pPr>
            <w:r>
              <w:rPr>
                <w:i/>
                <w:spacing w:val="-2"/>
                <w:sz w:val="24"/>
              </w:rPr>
              <w:t>Канакина В.П.,</w:t>
            </w:r>
          </w:p>
          <w:p w14:paraId="3EA45232">
            <w:pPr>
              <w:pStyle w:val="8"/>
              <w:spacing w:line="274" w:lineRule="exact"/>
              <w:ind w:left="110" w:right="418"/>
              <w:rPr>
                <w:i/>
                <w:sz w:val="24"/>
              </w:rPr>
            </w:pPr>
            <w:r>
              <w:rPr>
                <w:i/>
                <w:spacing w:val="-2"/>
                <w:sz w:val="24"/>
              </w:rPr>
              <w:t xml:space="preserve">Горецкий </w:t>
            </w:r>
            <w:r>
              <w:rPr>
                <w:i/>
                <w:spacing w:val="-4"/>
                <w:sz w:val="24"/>
              </w:rPr>
              <w:t>В.Г.</w:t>
            </w:r>
          </w:p>
        </w:tc>
        <w:tc>
          <w:tcPr>
            <w:tcW w:w="2348" w:type="dxa"/>
          </w:tcPr>
          <w:p w14:paraId="52300A81">
            <w:pPr>
              <w:pStyle w:val="8"/>
              <w:spacing w:line="271" w:lineRule="exact"/>
              <w:ind w:left="110"/>
              <w:rPr>
                <w:i/>
                <w:sz w:val="24"/>
              </w:rPr>
            </w:pPr>
            <w:r>
              <w:rPr>
                <w:i/>
                <w:spacing w:val="-2"/>
                <w:sz w:val="24"/>
              </w:rPr>
              <w:t>Программа</w:t>
            </w:r>
          </w:p>
          <w:p w14:paraId="216F238F">
            <w:pPr>
              <w:pStyle w:val="8"/>
              <w:spacing w:line="242" w:lineRule="auto"/>
              <w:ind w:left="110" w:right="197"/>
              <w:rPr>
                <w:i/>
                <w:sz w:val="24"/>
              </w:rPr>
            </w:pPr>
            <w:r>
              <w:rPr>
                <w:i/>
                <w:spacing w:val="-2"/>
                <w:sz w:val="24"/>
              </w:rPr>
              <w:t xml:space="preserve">рекомендована </w:t>
            </w:r>
            <w:r>
              <w:rPr>
                <w:i/>
                <w:spacing w:val="-4"/>
                <w:sz w:val="24"/>
              </w:rPr>
              <w:t>МОН</w:t>
            </w:r>
          </w:p>
        </w:tc>
      </w:tr>
      <w:tr w14:paraId="4D0D1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911" w:type="dxa"/>
            <w:vMerge w:val="continue"/>
            <w:tcBorders>
              <w:top w:val="nil"/>
            </w:tcBorders>
          </w:tcPr>
          <w:p w14:paraId="643E348B">
            <w:pPr>
              <w:rPr>
                <w:sz w:val="2"/>
                <w:szCs w:val="2"/>
              </w:rPr>
            </w:pPr>
          </w:p>
        </w:tc>
        <w:tc>
          <w:tcPr>
            <w:tcW w:w="1983" w:type="dxa"/>
            <w:vMerge w:val="restart"/>
          </w:tcPr>
          <w:p w14:paraId="3FE91501">
            <w:pPr>
              <w:pStyle w:val="8"/>
              <w:rPr>
                <w:i/>
                <w:sz w:val="24"/>
              </w:rPr>
            </w:pPr>
          </w:p>
          <w:p w14:paraId="26D5EF1E">
            <w:pPr>
              <w:pStyle w:val="8"/>
              <w:rPr>
                <w:i/>
                <w:sz w:val="24"/>
              </w:rPr>
            </w:pPr>
          </w:p>
          <w:p w14:paraId="7AED953B">
            <w:pPr>
              <w:pStyle w:val="8"/>
              <w:rPr>
                <w:i/>
                <w:sz w:val="24"/>
              </w:rPr>
            </w:pPr>
          </w:p>
          <w:p w14:paraId="42F5113E">
            <w:pPr>
              <w:pStyle w:val="8"/>
              <w:rPr>
                <w:i/>
                <w:sz w:val="24"/>
              </w:rPr>
            </w:pPr>
          </w:p>
          <w:p w14:paraId="2F127F87">
            <w:pPr>
              <w:pStyle w:val="8"/>
              <w:rPr>
                <w:i/>
                <w:sz w:val="24"/>
              </w:rPr>
            </w:pPr>
          </w:p>
          <w:p w14:paraId="043B6C7E">
            <w:pPr>
              <w:pStyle w:val="8"/>
              <w:rPr>
                <w:i/>
                <w:sz w:val="24"/>
              </w:rPr>
            </w:pPr>
          </w:p>
          <w:p w14:paraId="27D9E76B">
            <w:pPr>
              <w:pStyle w:val="8"/>
              <w:rPr>
                <w:i/>
                <w:sz w:val="24"/>
              </w:rPr>
            </w:pPr>
          </w:p>
          <w:p w14:paraId="17E97A78">
            <w:pPr>
              <w:pStyle w:val="8"/>
              <w:rPr>
                <w:i/>
                <w:sz w:val="24"/>
              </w:rPr>
            </w:pPr>
          </w:p>
          <w:p w14:paraId="50BFB371">
            <w:pPr>
              <w:pStyle w:val="8"/>
              <w:spacing w:before="14"/>
              <w:rPr>
                <w:i/>
                <w:sz w:val="24"/>
              </w:rPr>
            </w:pPr>
          </w:p>
          <w:p w14:paraId="10EADCC5">
            <w:pPr>
              <w:pStyle w:val="8"/>
              <w:ind w:left="628"/>
              <w:rPr>
                <w:i/>
                <w:sz w:val="24"/>
              </w:rPr>
            </w:pPr>
            <w:r>
              <w:rPr>
                <w:i/>
                <w:sz w:val="24"/>
              </w:rPr>
              <w:t>4</w:t>
            </w:r>
            <w:r>
              <w:rPr>
                <w:i/>
                <w:spacing w:val="2"/>
                <w:sz w:val="24"/>
              </w:rPr>
              <w:t xml:space="preserve"> </w:t>
            </w:r>
            <w:r>
              <w:rPr>
                <w:i/>
                <w:spacing w:val="-2"/>
                <w:sz w:val="24"/>
              </w:rPr>
              <w:t>класс</w:t>
            </w:r>
          </w:p>
        </w:tc>
        <w:tc>
          <w:tcPr>
            <w:tcW w:w="2271" w:type="dxa"/>
          </w:tcPr>
          <w:p w14:paraId="56948C1B">
            <w:pPr>
              <w:pStyle w:val="8"/>
              <w:spacing w:line="237" w:lineRule="auto"/>
              <w:ind w:left="105" w:right="61"/>
              <w:rPr>
                <w:i/>
                <w:sz w:val="24"/>
              </w:rPr>
            </w:pPr>
            <w:r>
              <w:rPr>
                <w:i/>
                <w:spacing w:val="-2"/>
                <w:sz w:val="24"/>
              </w:rPr>
              <w:t>Литературное чтение</w:t>
            </w:r>
          </w:p>
        </w:tc>
        <w:tc>
          <w:tcPr>
            <w:tcW w:w="2770" w:type="dxa"/>
          </w:tcPr>
          <w:p w14:paraId="245EF47B">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03EAE948">
            <w:pPr>
              <w:pStyle w:val="8"/>
              <w:spacing w:line="268" w:lineRule="exact"/>
              <w:ind w:left="110"/>
              <w:rPr>
                <w:i/>
                <w:sz w:val="24"/>
              </w:rPr>
            </w:pPr>
            <w:r>
              <w:rPr>
                <w:i/>
                <w:sz w:val="24"/>
              </w:rPr>
              <w:t>Климанова</w:t>
            </w:r>
            <w:r>
              <w:rPr>
                <w:i/>
                <w:spacing w:val="-2"/>
                <w:sz w:val="24"/>
              </w:rPr>
              <w:t xml:space="preserve"> </w:t>
            </w:r>
            <w:r>
              <w:rPr>
                <w:i/>
                <w:spacing w:val="-4"/>
                <w:sz w:val="24"/>
              </w:rPr>
              <w:t>Л.Ф.</w:t>
            </w:r>
          </w:p>
        </w:tc>
        <w:tc>
          <w:tcPr>
            <w:tcW w:w="1498" w:type="dxa"/>
          </w:tcPr>
          <w:p w14:paraId="16B36ACD">
            <w:pPr>
              <w:pStyle w:val="8"/>
              <w:ind w:left="110" w:right="56"/>
              <w:jc w:val="both"/>
              <w:rPr>
                <w:i/>
                <w:sz w:val="24"/>
              </w:rPr>
            </w:pPr>
            <w:r>
              <w:rPr>
                <w:i/>
                <w:spacing w:val="-2"/>
                <w:sz w:val="24"/>
              </w:rPr>
              <w:t xml:space="preserve">Литературн </w:t>
            </w:r>
            <w:r>
              <w:rPr>
                <w:i/>
                <w:sz w:val="24"/>
              </w:rPr>
              <w:t xml:space="preserve">ое чтение. 4 </w:t>
            </w:r>
            <w:r>
              <w:rPr>
                <w:i/>
                <w:spacing w:val="-4"/>
                <w:sz w:val="24"/>
              </w:rPr>
              <w:t>кл.</w:t>
            </w:r>
          </w:p>
          <w:p w14:paraId="43945F13">
            <w:pPr>
              <w:pStyle w:val="8"/>
              <w:spacing w:line="274" w:lineRule="exact"/>
              <w:ind w:left="110"/>
              <w:rPr>
                <w:i/>
                <w:sz w:val="24"/>
              </w:rPr>
            </w:pPr>
            <w:r>
              <w:rPr>
                <w:i/>
                <w:spacing w:val="-2"/>
                <w:sz w:val="24"/>
              </w:rPr>
              <w:t>Климанова</w:t>
            </w:r>
          </w:p>
          <w:p w14:paraId="500696D2">
            <w:pPr>
              <w:pStyle w:val="8"/>
              <w:spacing w:line="261" w:lineRule="exact"/>
              <w:ind w:left="110"/>
              <w:rPr>
                <w:i/>
                <w:sz w:val="24"/>
              </w:rPr>
            </w:pPr>
            <w:r>
              <w:rPr>
                <w:i/>
                <w:spacing w:val="-4"/>
                <w:sz w:val="24"/>
              </w:rPr>
              <w:t>Л.Ф.</w:t>
            </w:r>
          </w:p>
        </w:tc>
        <w:tc>
          <w:tcPr>
            <w:tcW w:w="2348" w:type="dxa"/>
          </w:tcPr>
          <w:p w14:paraId="5015CA89">
            <w:pPr>
              <w:pStyle w:val="8"/>
              <w:spacing w:line="267" w:lineRule="exact"/>
              <w:ind w:left="110"/>
              <w:rPr>
                <w:i/>
                <w:sz w:val="24"/>
              </w:rPr>
            </w:pPr>
            <w:r>
              <w:rPr>
                <w:i/>
                <w:spacing w:val="-2"/>
                <w:sz w:val="24"/>
              </w:rPr>
              <w:t>Программа</w:t>
            </w:r>
          </w:p>
          <w:p w14:paraId="1CA47521">
            <w:pPr>
              <w:pStyle w:val="8"/>
              <w:spacing w:line="242" w:lineRule="auto"/>
              <w:ind w:left="110" w:right="197"/>
              <w:rPr>
                <w:i/>
                <w:sz w:val="24"/>
              </w:rPr>
            </w:pPr>
            <w:r>
              <w:rPr>
                <w:i/>
                <w:spacing w:val="-2"/>
                <w:sz w:val="24"/>
              </w:rPr>
              <w:t xml:space="preserve">рекомендована </w:t>
            </w:r>
            <w:r>
              <w:rPr>
                <w:i/>
                <w:spacing w:val="-4"/>
                <w:sz w:val="24"/>
              </w:rPr>
              <w:t>МОН</w:t>
            </w:r>
          </w:p>
        </w:tc>
      </w:tr>
      <w:tr w14:paraId="07D0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911" w:type="dxa"/>
            <w:vMerge w:val="continue"/>
            <w:tcBorders>
              <w:top w:val="nil"/>
            </w:tcBorders>
          </w:tcPr>
          <w:p w14:paraId="3C08A3B2">
            <w:pPr>
              <w:rPr>
                <w:sz w:val="2"/>
                <w:szCs w:val="2"/>
              </w:rPr>
            </w:pPr>
          </w:p>
        </w:tc>
        <w:tc>
          <w:tcPr>
            <w:tcW w:w="1983" w:type="dxa"/>
            <w:vMerge w:val="continue"/>
            <w:tcBorders>
              <w:top w:val="nil"/>
            </w:tcBorders>
          </w:tcPr>
          <w:p w14:paraId="7622832A">
            <w:pPr>
              <w:rPr>
                <w:sz w:val="2"/>
                <w:szCs w:val="2"/>
              </w:rPr>
            </w:pPr>
          </w:p>
        </w:tc>
        <w:tc>
          <w:tcPr>
            <w:tcW w:w="2271" w:type="dxa"/>
          </w:tcPr>
          <w:p w14:paraId="6E3DA906">
            <w:pPr>
              <w:pStyle w:val="8"/>
              <w:spacing w:line="268" w:lineRule="exact"/>
              <w:ind w:left="105"/>
              <w:rPr>
                <w:i/>
                <w:sz w:val="24"/>
              </w:rPr>
            </w:pPr>
            <w:r>
              <w:rPr>
                <w:i/>
                <w:sz w:val="24"/>
              </w:rPr>
              <w:t>Иностранный</w:t>
            </w:r>
            <w:r>
              <w:rPr>
                <w:i/>
                <w:spacing w:val="-7"/>
                <w:sz w:val="24"/>
              </w:rPr>
              <w:t xml:space="preserve"> </w:t>
            </w:r>
            <w:r>
              <w:rPr>
                <w:i/>
                <w:spacing w:val="-4"/>
                <w:sz w:val="24"/>
              </w:rPr>
              <w:t>язык</w:t>
            </w:r>
          </w:p>
        </w:tc>
        <w:tc>
          <w:tcPr>
            <w:tcW w:w="2770" w:type="dxa"/>
          </w:tcPr>
          <w:p w14:paraId="44EA4351">
            <w:pPr>
              <w:pStyle w:val="8"/>
              <w:tabs>
                <w:tab w:val="left" w:pos="958"/>
                <w:tab w:val="left" w:pos="2561"/>
              </w:tabs>
              <w:spacing w:line="242" w:lineRule="auto"/>
              <w:ind w:left="109" w:right="92"/>
              <w:rPr>
                <w:i/>
                <w:sz w:val="24"/>
              </w:rPr>
            </w:pPr>
            <w:r>
              <w:rPr>
                <w:i/>
                <w:spacing w:val="-4"/>
                <w:sz w:val="24"/>
              </w:rPr>
              <w:t>УМК</w:t>
            </w:r>
            <w:r>
              <w:rPr>
                <w:i/>
                <w:sz w:val="24"/>
              </w:rPr>
              <w:tab/>
            </w:r>
            <w:r>
              <w:rPr>
                <w:i/>
                <w:spacing w:val="-2"/>
                <w:sz w:val="24"/>
              </w:rPr>
              <w:t>«Английский</w:t>
            </w:r>
            <w:r>
              <w:rPr>
                <w:i/>
                <w:sz w:val="24"/>
              </w:rPr>
              <w:tab/>
            </w:r>
            <w:r>
              <w:rPr>
                <w:i/>
                <w:spacing w:val="-10"/>
                <w:sz w:val="24"/>
              </w:rPr>
              <w:t xml:space="preserve">в </w:t>
            </w:r>
            <w:r>
              <w:rPr>
                <w:i/>
                <w:spacing w:val="-2"/>
                <w:sz w:val="24"/>
              </w:rPr>
              <w:t>фокусе»</w:t>
            </w:r>
          </w:p>
        </w:tc>
        <w:tc>
          <w:tcPr>
            <w:tcW w:w="1925" w:type="dxa"/>
          </w:tcPr>
          <w:p w14:paraId="38F6C89D">
            <w:pPr>
              <w:pStyle w:val="8"/>
              <w:spacing w:line="268" w:lineRule="exact"/>
              <w:ind w:left="110"/>
              <w:rPr>
                <w:i/>
                <w:sz w:val="24"/>
              </w:rPr>
            </w:pPr>
            <w:r>
              <w:rPr>
                <w:i/>
                <w:sz w:val="24"/>
              </w:rPr>
              <w:t xml:space="preserve">Быкова </w:t>
            </w:r>
            <w:r>
              <w:rPr>
                <w:i/>
                <w:spacing w:val="-4"/>
                <w:sz w:val="24"/>
              </w:rPr>
              <w:t>Н.И.</w:t>
            </w:r>
          </w:p>
        </w:tc>
        <w:tc>
          <w:tcPr>
            <w:tcW w:w="1498" w:type="dxa"/>
          </w:tcPr>
          <w:p w14:paraId="250D3DC8">
            <w:pPr>
              <w:pStyle w:val="8"/>
              <w:spacing w:line="268" w:lineRule="exact"/>
              <w:ind w:left="110"/>
              <w:rPr>
                <w:i/>
                <w:sz w:val="24"/>
              </w:rPr>
            </w:pPr>
            <w:r>
              <w:rPr>
                <w:i/>
                <w:spacing w:val="-2"/>
                <w:sz w:val="24"/>
              </w:rPr>
              <w:t>Английский</w:t>
            </w:r>
          </w:p>
          <w:p w14:paraId="6BF887CB">
            <w:pPr>
              <w:pStyle w:val="8"/>
              <w:spacing w:line="274" w:lineRule="exact"/>
              <w:ind w:left="110" w:right="85"/>
              <w:rPr>
                <w:i/>
                <w:sz w:val="24"/>
              </w:rPr>
            </w:pPr>
            <w:r>
              <w:rPr>
                <w:i/>
                <w:sz w:val="24"/>
              </w:rPr>
              <w:t>язык, 4 кл. Быкова</w:t>
            </w:r>
            <w:r>
              <w:rPr>
                <w:i/>
                <w:spacing w:val="-15"/>
                <w:sz w:val="24"/>
              </w:rPr>
              <w:t xml:space="preserve"> </w:t>
            </w:r>
            <w:r>
              <w:rPr>
                <w:i/>
                <w:sz w:val="24"/>
              </w:rPr>
              <w:t>Н.И.</w:t>
            </w:r>
          </w:p>
        </w:tc>
        <w:tc>
          <w:tcPr>
            <w:tcW w:w="2348" w:type="dxa"/>
          </w:tcPr>
          <w:p w14:paraId="21E5FC30">
            <w:pPr>
              <w:pStyle w:val="8"/>
              <w:spacing w:line="268" w:lineRule="exact"/>
              <w:ind w:left="110"/>
              <w:rPr>
                <w:i/>
                <w:sz w:val="24"/>
              </w:rPr>
            </w:pPr>
            <w:r>
              <w:rPr>
                <w:i/>
                <w:spacing w:val="-2"/>
                <w:sz w:val="24"/>
              </w:rPr>
              <w:t>Программа</w:t>
            </w:r>
          </w:p>
          <w:p w14:paraId="3C0F95DE">
            <w:pPr>
              <w:pStyle w:val="8"/>
              <w:spacing w:line="274" w:lineRule="exact"/>
              <w:ind w:left="110" w:right="197"/>
              <w:rPr>
                <w:i/>
                <w:sz w:val="24"/>
              </w:rPr>
            </w:pPr>
            <w:r>
              <w:rPr>
                <w:i/>
                <w:spacing w:val="-2"/>
                <w:sz w:val="24"/>
              </w:rPr>
              <w:t xml:space="preserve">рекомендована </w:t>
            </w:r>
            <w:r>
              <w:rPr>
                <w:i/>
                <w:spacing w:val="-4"/>
                <w:sz w:val="24"/>
              </w:rPr>
              <w:t>МОН</w:t>
            </w:r>
          </w:p>
        </w:tc>
      </w:tr>
      <w:tr w14:paraId="74D09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1911" w:type="dxa"/>
            <w:vMerge w:val="continue"/>
            <w:tcBorders>
              <w:top w:val="nil"/>
            </w:tcBorders>
          </w:tcPr>
          <w:p w14:paraId="1DA7AB46">
            <w:pPr>
              <w:rPr>
                <w:sz w:val="2"/>
                <w:szCs w:val="2"/>
              </w:rPr>
            </w:pPr>
          </w:p>
        </w:tc>
        <w:tc>
          <w:tcPr>
            <w:tcW w:w="1983" w:type="dxa"/>
            <w:vMerge w:val="continue"/>
            <w:tcBorders>
              <w:top w:val="nil"/>
            </w:tcBorders>
          </w:tcPr>
          <w:p w14:paraId="0577E316">
            <w:pPr>
              <w:rPr>
                <w:sz w:val="2"/>
                <w:szCs w:val="2"/>
              </w:rPr>
            </w:pPr>
          </w:p>
        </w:tc>
        <w:tc>
          <w:tcPr>
            <w:tcW w:w="2271" w:type="dxa"/>
          </w:tcPr>
          <w:p w14:paraId="40D9BE68">
            <w:pPr>
              <w:pStyle w:val="8"/>
              <w:spacing w:line="268" w:lineRule="exact"/>
              <w:ind w:left="105"/>
              <w:rPr>
                <w:i/>
                <w:sz w:val="24"/>
              </w:rPr>
            </w:pPr>
            <w:r>
              <w:rPr>
                <w:i/>
                <w:spacing w:val="-2"/>
                <w:sz w:val="24"/>
              </w:rPr>
              <w:t>Математика</w:t>
            </w:r>
          </w:p>
        </w:tc>
        <w:tc>
          <w:tcPr>
            <w:tcW w:w="2770" w:type="dxa"/>
          </w:tcPr>
          <w:p w14:paraId="6B94F65B">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4E51E4E3">
            <w:pPr>
              <w:pStyle w:val="8"/>
              <w:spacing w:line="268" w:lineRule="exact"/>
              <w:ind w:left="110"/>
              <w:rPr>
                <w:i/>
                <w:sz w:val="24"/>
              </w:rPr>
            </w:pPr>
            <w:r>
              <w:rPr>
                <w:i/>
                <w:sz w:val="24"/>
              </w:rPr>
              <w:t>Моро</w:t>
            </w:r>
            <w:r>
              <w:rPr>
                <w:i/>
                <w:spacing w:val="1"/>
                <w:sz w:val="24"/>
              </w:rPr>
              <w:t xml:space="preserve"> </w:t>
            </w:r>
            <w:r>
              <w:rPr>
                <w:i/>
                <w:spacing w:val="-4"/>
                <w:sz w:val="24"/>
              </w:rPr>
              <w:t>М.И.</w:t>
            </w:r>
          </w:p>
        </w:tc>
        <w:tc>
          <w:tcPr>
            <w:tcW w:w="1498" w:type="dxa"/>
          </w:tcPr>
          <w:p w14:paraId="72D9D510">
            <w:pPr>
              <w:pStyle w:val="8"/>
              <w:spacing w:line="237" w:lineRule="auto"/>
              <w:ind w:left="110"/>
              <w:rPr>
                <w:i/>
                <w:sz w:val="24"/>
              </w:rPr>
            </w:pPr>
            <w:r>
              <w:rPr>
                <w:i/>
                <w:spacing w:val="-2"/>
                <w:sz w:val="24"/>
              </w:rPr>
              <w:t xml:space="preserve">Математик </w:t>
            </w:r>
            <w:r>
              <w:rPr>
                <w:i/>
                <w:sz w:val="24"/>
              </w:rPr>
              <w:t>а. 4 кл.</w:t>
            </w:r>
          </w:p>
          <w:p w14:paraId="3FD721D5">
            <w:pPr>
              <w:pStyle w:val="8"/>
              <w:tabs>
                <w:tab w:val="left" w:pos="950"/>
              </w:tabs>
              <w:ind w:left="110" w:right="-29"/>
              <w:rPr>
                <w:i/>
                <w:sz w:val="24"/>
              </w:rPr>
            </w:pPr>
            <w:r>
              <w:rPr>
                <w:i/>
                <w:spacing w:val="-4"/>
                <w:sz w:val="24"/>
              </w:rPr>
              <w:t>Моро</w:t>
            </w:r>
            <w:r>
              <w:rPr>
                <w:i/>
                <w:sz w:val="24"/>
              </w:rPr>
              <w:tab/>
            </w:r>
            <w:r>
              <w:rPr>
                <w:i/>
                <w:spacing w:val="-2"/>
                <w:sz w:val="24"/>
              </w:rPr>
              <w:t>М.И., Волкова</w:t>
            </w:r>
            <w:r>
              <w:rPr>
                <w:i/>
                <w:spacing w:val="80"/>
                <w:sz w:val="24"/>
              </w:rPr>
              <w:t xml:space="preserve"> </w:t>
            </w:r>
            <w:r>
              <w:rPr>
                <w:i/>
                <w:spacing w:val="-2"/>
                <w:sz w:val="24"/>
              </w:rPr>
              <w:t>С.И.,</w:t>
            </w:r>
          </w:p>
          <w:p w14:paraId="6438C7CB">
            <w:pPr>
              <w:pStyle w:val="8"/>
              <w:spacing w:line="274" w:lineRule="exact"/>
              <w:ind w:left="110"/>
              <w:rPr>
                <w:i/>
                <w:sz w:val="24"/>
              </w:rPr>
            </w:pPr>
            <w:r>
              <w:rPr>
                <w:i/>
                <w:spacing w:val="-2"/>
                <w:sz w:val="24"/>
              </w:rPr>
              <w:t>Степанова</w:t>
            </w:r>
          </w:p>
          <w:p w14:paraId="03C1692F">
            <w:pPr>
              <w:pStyle w:val="8"/>
              <w:spacing w:line="261" w:lineRule="exact"/>
              <w:ind w:left="110"/>
              <w:rPr>
                <w:i/>
                <w:sz w:val="24"/>
              </w:rPr>
            </w:pPr>
            <w:r>
              <w:rPr>
                <w:i/>
                <w:spacing w:val="-4"/>
                <w:sz w:val="24"/>
              </w:rPr>
              <w:t>С.В.</w:t>
            </w:r>
          </w:p>
        </w:tc>
        <w:tc>
          <w:tcPr>
            <w:tcW w:w="2348" w:type="dxa"/>
          </w:tcPr>
          <w:p w14:paraId="1AC12EB4">
            <w:pPr>
              <w:pStyle w:val="8"/>
              <w:spacing w:line="267" w:lineRule="exact"/>
              <w:ind w:left="110"/>
              <w:rPr>
                <w:i/>
                <w:sz w:val="24"/>
              </w:rPr>
            </w:pPr>
            <w:r>
              <w:rPr>
                <w:i/>
                <w:spacing w:val="-2"/>
                <w:sz w:val="24"/>
              </w:rPr>
              <w:t>Программа</w:t>
            </w:r>
          </w:p>
          <w:p w14:paraId="259E4EE5">
            <w:pPr>
              <w:pStyle w:val="8"/>
              <w:spacing w:line="242" w:lineRule="auto"/>
              <w:ind w:left="110" w:right="197"/>
              <w:rPr>
                <w:i/>
                <w:sz w:val="24"/>
              </w:rPr>
            </w:pPr>
            <w:r>
              <w:rPr>
                <w:i/>
                <w:spacing w:val="-2"/>
                <w:sz w:val="24"/>
              </w:rPr>
              <w:t xml:space="preserve">рекомендована </w:t>
            </w:r>
            <w:r>
              <w:rPr>
                <w:i/>
                <w:spacing w:val="-4"/>
                <w:sz w:val="24"/>
              </w:rPr>
              <w:t>МОН</w:t>
            </w:r>
          </w:p>
        </w:tc>
      </w:tr>
      <w:tr w14:paraId="3246E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130FCBB4">
            <w:pPr>
              <w:rPr>
                <w:sz w:val="2"/>
                <w:szCs w:val="2"/>
              </w:rPr>
            </w:pPr>
          </w:p>
        </w:tc>
        <w:tc>
          <w:tcPr>
            <w:tcW w:w="1983" w:type="dxa"/>
            <w:vMerge w:val="continue"/>
            <w:tcBorders>
              <w:top w:val="nil"/>
            </w:tcBorders>
          </w:tcPr>
          <w:p w14:paraId="49C69897">
            <w:pPr>
              <w:rPr>
                <w:sz w:val="2"/>
                <w:szCs w:val="2"/>
              </w:rPr>
            </w:pPr>
          </w:p>
        </w:tc>
        <w:tc>
          <w:tcPr>
            <w:tcW w:w="2271" w:type="dxa"/>
          </w:tcPr>
          <w:p w14:paraId="316B5C27">
            <w:pPr>
              <w:pStyle w:val="8"/>
              <w:spacing w:line="268" w:lineRule="exact"/>
              <w:ind w:left="105"/>
              <w:rPr>
                <w:i/>
                <w:sz w:val="24"/>
              </w:rPr>
            </w:pPr>
            <w:r>
              <w:rPr>
                <w:i/>
                <w:sz w:val="24"/>
              </w:rPr>
              <w:t>Окружающий</w:t>
            </w:r>
            <w:r>
              <w:rPr>
                <w:i/>
                <w:spacing w:val="-3"/>
                <w:sz w:val="24"/>
              </w:rPr>
              <w:t xml:space="preserve"> </w:t>
            </w:r>
            <w:r>
              <w:rPr>
                <w:i/>
                <w:spacing w:val="-5"/>
                <w:sz w:val="24"/>
              </w:rPr>
              <w:t>мир</w:t>
            </w:r>
          </w:p>
        </w:tc>
        <w:tc>
          <w:tcPr>
            <w:tcW w:w="2770" w:type="dxa"/>
          </w:tcPr>
          <w:p w14:paraId="14280224">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45738CBA">
            <w:pPr>
              <w:pStyle w:val="8"/>
              <w:spacing w:line="268" w:lineRule="exact"/>
              <w:ind w:left="110"/>
              <w:rPr>
                <w:i/>
                <w:sz w:val="24"/>
              </w:rPr>
            </w:pPr>
            <w:r>
              <w:rPr>
                <w:i/>
                <w:sz w:val="24"/>
              </w:rPr>
              <w:t>Плешаков</w:t>
            </w:r>
            <w:r>
              <w:rPr>
                <w:i/>
                <w:spacing w:val="-2"/>
                <w:sz w:val="24"/>
              </w:rPr>
              <w:t xml:space="preserve"> </w:t>
            </w:r>
            <w:r>
              <w:rPr>
                <w:i/>
                <w:spacing w:val="-4"/>
                <w:sz w:val="24"/>
              </w:rPr>
              <w:t>А.А.</w:t>
            </w:r>
          </w:p>
        </w:tc>
        <w:tc>
          <w:tcPr>
            <w:tcW w:w="1498" w:type="dxa"/>
          </w:tcPr>
          <w:p w14:paraId="0CA1577E">
            <w:pPr>
              <w:pStyle w:val="8"/>
              <w:ind w:left="110"/>
              <w:rPr>
                <w:i/>
                <w:sz w:val="24"/>
              </w:rPr>
            </w:pPr>
            <w:r>
              <w:rPr>
                <w:i/>
                <w:spacing w:val="-2"/>
                <w:sz w:val="24"/>
              </w:rPr>
              <w:t xml:space="preserve">Окружающ </w:t>
            </w:r>
            <w:r>
              <w:rPr>
                <w:i/>
                <w:sz w:val="24"/>
              </w:rPr>
              <w:t>ий</w:t>
            </w:r>
            <w:r>
              <w:rPr>
                <w:i/>
                <w:spacing w:val="-11"/>
                <w:sz w:val="24"/>
              </w:rPr>
              <w:t xml:space="preserve"> </w:t>
            </w:r>
            <w:r>
              <w:rPr>
                <w:i/>
                <w:sz w:val="24"/>
              </w:rPr>
              <w:t>мир.</w:t>
            </w:r>
            <w:r>
              <w:rPr>
                <w:i/>
                <w:spacing w:val="-13"/>
                <w:sz w:val="24"/>
              </w:rPr>
              <w:t xml:space="preserve"> </w:t>
            </w:r>
            <w:r>
              <w:rPr>
                <w:i/>
                <w:sz w:val="24"/>
              </w:rPr>
              <w:t>4</w:t>
            </w:r>
            <w:r>
              <w:rPr>
                <w:i/>
                <w:spacing w:val="-11"/>
                <w:sz w:val="24"/>
              </w:rPr>
              <w:t xml:space="preserve"> </w:t>
            </w:r>
            <w:r>
              <w:rPr>
                <w:i/>
                <w:sz w:val="24"/>
              </w:rPr>
              <w:t xml:space="preserve">кл. </w:t>
            </w:r>
            <w:r>
              <w:rPr>
                <w:i/>
                <w:spacing w:val="-2"/>
                <w:sz w:val="24"/>
              </w:rPr>
              <w:t>Плешаков</w:t>
            </w:r>
          </w:p>
          <w:p w14:paraId="4EAF2FF6">
            <w:pPr>
              <w:pStyle w:val="8"/>
              <w:spacing w:line="261" w:lineRule="exact"/>
              <w:ind w:left="110"/>
              <w:rPr>
                <w:i/>
                <w:sz w:val="24"/>
              </w:rPr>
            </w:pPr>
            <w:r>
              <w:rPr>
                <w:i/>
                <w:spacing w:val="-4"/>
                <w:sz w:val="24"/>
              </w:rPr>
              <w:t>А.А.</w:t>
            </w:r>
          </w:p>
        </w:tc>
        <w:tc>
          <w:tcPr>
            <w:tcW w:w="2348" w:type="dxa"/>
          </w:tcPr>
          <w:p w14:paraId="3601A7B4">
            <w:pPr>
              <w:pStyle w:val="8"/>
              <w:spacing w:line="268" w:lineRule="exact"/>
              <w:ind w:left="110"/>
              <w:rPr>
                <w:i/>
                <w:sz w:val="24"/>
              </w:rPr>
            </w:pPr>
            <w:r>
              <w:rPr>
                <w:i/>
                <w:spacing w:val="-2"/>
                <w:sz w:val="24"/>
              </w:rPr>
              <w:t>Программа</w:t>
            </w:r>
          </w:p>
          <w:p w14:paraId="4ED33776">
            <w:pPr>
              <w:pStyle w:val="8"/>
              <w:spacing w:before="5" w:line="237" w:lineRule="auto"/>
              <w:ind w:left="110" w:right="197"/>
              <w:rPr>
                <w:i/>
                <w:sz w:val="24"/>
              </w:rPr>
            </w:pPr>
            <w:r>
              <w:rPr>
                <w:i/>
                <w:spacing w:val="-2"/>
                <w:sz w:val="24"/>
              </w:rPr>
              <w:t xml:space="preserve">рекомендована </w:t>
            </w:r>
            <w:r>
              <w:rPr>
                <w:i/>
                <w:spacing w:val="-4"/>
                <w:sz w:val="24"/>
              </w:rPr>
              <w:t>МОН</w:t>
            </w:r>
          </w:p>
        </w:tc>
      </w:tr>
      <w:tr w14:paraId="0A591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741F26AA">
            <w:pPr>
              <w:rPr>
                <w:sz w:val="2"/>
                <w:szCs w:val="2"/>
              </w:rPr>
            </w:pPr>
          </w:p>
        </w:tc>
        <w:tc>
          <w:tcPr>
            <w:tcW w:w="1983" w:type="dxa"/>
            <w:vMerge w:val="continue"/>
            <w:tcBorders>
              <w:top w:val="nil"/>
            </w:tcBorders>
          </w:tcPr>
          <w:p w14:paraId="3C2E263E">
            <w:pPr>
              <w:rPr>
                <w:sz w:val="2"/>
                <w:szCs w:val="2"/>
              </w:rPr>
            </w:pPr>
          </w:p>
        </w:tc>
        <w:tc>
          <w:tcPr>
            <w:tcW w:w="2271" w:type="dxa"/>
          </w:tcPr>
          <w:p w14:paraId="222236B0">
            <w:pPr>
              <w:pStyle w:val="8"/>
              <w:spacing w:line="268" w:lineRule="exact"/>
              <w:ind w:left="105"/>
              <w:rPr>
                <w:i/>
                <w:sz w:val="24"/>
              </w:rPr>
            </w:pPr>
            <w:r>
              <w:rPr>
                <w:i/>
                <w:spacing w:val="-2"/>
                <w:sz w:val="24"/>
              </w:rPr>
              <w:t>Музыка</w:t>
            </w:r>
          </w:p>
        </w:tc>
        <w:tc>
          <w:tcPr>
            <w:tcW w:w="2770" w:type="dxa"/>
          </w:tcPr>
          <w:p w14:paraId="25186B5F">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71ABACA4">
            <w:pPr>
              <w:pStyle w:val="8"/>
              <w:spacing w:line="268" w:lineRule="exact"/>
              <w:ind w:left="110"/>
              <w:rPr>
                <w:i/>
                <w:sz w:val="24"/>
              </w:rPr>
            </w:pPr>
            <w:r>
              <w:rPr>
                <w:i/>
                <w:sz w:val="24"/>
              </w:rPr>
              <w:t>Критская</w:t>
            </w:r>
            <w:r>
              <w:rPr>
                <w:i/>
                <w:spacing w:val="-6"/>
                <w:sz w:val="24"/>
              </w:rPr>
              <w:t xml:space="preserve"> </w:t>
            </w:r>
            <w:r>
              <w:rPr>
                <w:i/>
                <w:spacing w:val="-4"/>
                <w:sz w:val="24"/>
              </w:rPr>
              <w:t>Е.Д.</w:t>
            </w:r>
          </w:p>
        </w:tc>
        <w:tc>
          <w:tcPr>
            <w:tcW w:w="1498" w:type="dxa"/>
          </w:tcPr>
          <w:p w14:paraId="45FA4A51">
            <w:pPr>
              <w:pStyle w:val="8"/>
              <w:spacing w:line="242" w:lineRule="auto"/>
              <w:ind w:left="110" w:right="517"/>
              <w:rPr>
                <w:i/>
                <w:sz w:val="24"/>
              </w:rPr>
            </w:pPr>
            <w:r>
              <w:rPr>
                <w:i/>
                <w:spacing w:val="-2"/>
                <w:sz w:val="24"/>
              </w:rPr>
              <w:t>Музыка. 4кл.,</w:t>
            </w:r>
          </w:p>
          <w:p w14:paraId="78D881DD">
            <w:pPr>
              <w:pStyle w:val="8"/>
              <w:spacing w:line="271" w:lineRule="exact"/>
              <w:ind w:left="110"/>
              <w:rPr>
                <w:i/>
                <w:sz w:val="24"/>
              </w:rPr>
            </w:pPr>
            <w:r>
              <w:rPr>
                <w:i/>
                <w:spacing w:val="-2"/>
                <w:sz w:val="24"/>
              </w:rPr>
              <w:t>Г.П.Сергеев</w:t>
            </w:r>
          </w:p>
          <w:p w14:paraId="2E4D134B">
            <w:pPr>
              <w:pStyle w:val="8"/>
              <w:spacing w:line="274" w:lineRule="exact"/>
              <w:ind w:left="110"/>
              <w:rPr>
                <w:i/>
                <w:sz w:val="24"/>
              </w:rPr>
            </w:pPr>
            <w:r>
              <w:rPr>
                <w:i/>
                <w:sz w:val="24"/>
              </w:rPr>
              <w:t>а,</w:t>
            </w:r>
            <w:r>
              <w:rPr>
                <w:i/>
                <w:spacing w:val="-6"/>
                <w:sz w:val="24"/>
              </w:rPr>
              <w:t xml:space="preserve"> </w:t>
            </w:r>
            <w:r>
              <w:rPr>
                <w:i/>
                <w:sz w:val="24"/>
              </w:rPr>
              <w:t xml:space="preserve">Критская </w:t>
            </w:r>
            <w:r>
              <w:rPr>
                <w:i/>
                <w:spacing w:val="-4"/>
                <w:sz w:val="24"/>
              </w:rPr>
              <w:t>Е.Д.</w:t>
            </w:r>
          </w:p>
        </w:tc>
        <w:tc>
          <w:tcPr>
            <w:tcW w:w="2348" w:type="dxa"/>
          </w:tcPr>
          <w:p w14:paraId="7CEAA4AB">
            <w:pPr>
              <w:pStyle w:val="8"/>
              <w:spacing w:line="268" w:lineRule="exact"/>
              <w:ind w:left="110"/>
              <w:rPr>
                <w:i/>
                <w:sz w:val="24"/>
              </w:rPr>
            </w:pPr>
            <w:r>
              <w:rPr>
                <w:i/>
                <w:spacing w:val="-2"/>
                <w:sz w:val="24"/>
              </w:rPr>
              <w:t>Программа</w:t>
            </w:r>
          </w:p>
          <w:p w14:paraId="6B9A4E8E">
            <w:pPr>
              <w:pStyle w:val="8"/>
              <w:spacing w:before="2"/>
              <w:ind w:left="110" w:right="197"/>
              <w:rPr>
                <w:i/>
                <w:sz w:val="24"/>
              </w:rPr>
            </w:pPr>
            <w:r>
              <w:rPr>
                <w:i/>
                <w:spacing w:val="-2"/>
                <w:sz w:val="24"/>
              </w:rPr>
              <w:t xml:space="preserve">рекомендована </w:t>
            </w:r>
            <w:r>
              <w:rPr>
                <w:i/>
                <w:spacing w:val="-4"/>
                <w:sz w:val="24"/>
              </w:rPr>
              <w:t>МОН</w:t>
            </w:r>
          </w:p>
        </w:tc>
      </w:tr>
      <w:tr w14:paraId="270BA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1911" w:type="dxa"/>
            <w:vMerge w:val="continue"/>
            <w:tcBorders>
              <w:top w:val="nil"/>
            </w:tcBorders>
          </w:tcPr>
          <w:p w14:paraId="33AE6270">
            <w:pPr>
              <w:rPr>
                <w:sz w:val="2"/>
                <w:szCs w:val="2"/>
              </w:rPr>
            </w:pPr>
          </w:p>
        </w:tc>
        <w:tc>
          <w:tcPr>
            <w:tcW w:w="1983" w:type="dxa"/>
            <w:vMerge w:val="continue"/>
            <w:tcBorders>
              <w:top w:val="nil"/>
            </w:tcBorders>
          </w:tcPr>
          <w:p w14:paraId="1799EC10">
            <w:pPr>
              <w:rPr>
                <w:sz w:val="2"/>
                <w:szCs w:val="2"/>
              </w:rPr>
            </w:pPr>
          </w:p>
        </w:tc>
        <w:tc>
          <w:tcPr>
            <w:tcW w:w="2271" w:type="dxa"/>
          </w:tcPr>
          <w:p w14:paraId="2FFEC2AF">
            <w:pPr>
              <w:pStyle w:val="8"/>
              <w:spacing w:line="237" w:lineRule="auto"/>
              <w:ind w:left="105"/>
              <w:rPr>
                <w:i/>
                <w:sz w:val="24"/>
              </w:rPr>
            </w:pPr>
            <w:r>
              <w:rPr>
                <w:i/>
                <w:spacing w:val="-2"/>
                <w:sz w:val="24"/>
              </w:rPr>
              <w:t>Изобразительное искусство</w:t>
            </w:r>
          </w:p>
        </w:tc>
        <w:tc>
          <w:tcPr>
            <w:tcW w:w="2770" w:type="dxa"/>
          </w:tcPr>
          <w:p w14:paraId="42D16784">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3F88C1B9">
            <w:pPr>
              <w:pStyle w:val="8"/>
              <w:spacing w:line="268" w:lineRule="exact"/>
              <w:ind w:left="110"/>
              <w:rPr>
                <w:i/>
                <w:sz w:val="24"/>
              </w:rPr>
            </w:pPr>
            <w:r>
              <w:rPr>
                <w:i/>
                <w:sz w:val="24"/>
              </w:rPr>
              <w:t>Неменский</w:t>
            </w:r>
            <w:r>
              <w:rPr>
                <w:i/>
                <w:spacing w:val="-5"/>
                <w:sz w:val="24"/>
              </w:rPr>
              <w:t xml:space="preserve"> </w:t>
            </w:r>
            <w:r>
              <w:rPr>
                <w:i/>
                <w:spacing w:val="-4"/>
                <w:sz w:val="24"/>
              </w:rPr>
              <w:t>Б.М.</w:t>
            </w:r>
          </w:p>
        </w:tc>
        <w:tc>
          <w:tcPr>
            <w:tcW w:w="1498" w:type="dxa"/>
          </w:tcPr>
          <w:p w14:paraId="455EC15C">
            <w:pPr>
              <w:pStyle w:val="8"/>
              <w:spacing w:line="237" w:lineRule="auto"/>
              <w:ind w:left="110"/>
              <w:rPr>
                <w:i/>
                <w:sz w:val="24"/>
              </w:rPr>
            </w:pPr>
            <w:r>
              <w:rPr>
                <w:i/>
                <w:spacing w:val="-2"/>
                <w:sz w:val="24"/>
              </w:rPr>
              <w:t xml:space="preserve">Изобразител </w:t>
            </w:r>
            <w:r>
              <w:rPr>
                <w:i/>
                <w:spacing w:val="-4"/>
                <w:sz w:val="24"/>
              </w:rPr>
              <w:t>ьное</w:t>
            </w:r>
          </w:p>
          <w:p w14:paraId="6853FD57">
            <w:pPr>
              <w:pStyle w:val="8"/>
              <w:ind w:left="110" w:right="102"/>
              <w:rPr>
                <w:i/>
                <w:sz w:val="24"/>
              </w:rPr>
            </w:pPr>
            <w:r>
              <w:rPr>
                <w:i/>
                <w:sz w:val="24"/>
              </w:rPr>
              <w:t>искусство</w:t>
            </w:r>
            <w:r>
              <w:rPr>
                <w:i/>
                <w:spacing w:val="-1"/>
                <w:sz w:val="24"/>
              </w:rPr>
              <w:t xml:space="preserve"> </w:t>
            </w:r>
            <w:r>
              <w:rPr>
                <w:i/>
                <w:sz w:val="24"/>
              </w:rPr>
              <w:t xml:space="preserve">и </w:t>
            </w:r>
            <w:r>
              <w:rPr>
                <w:i/>
                <w:spacing w:val="-2"/>
                <w:sz w:val="24"/>
              </w:rPr>
              <w:t xml:space="preserve">художестве </w:t>
            </w:r>
            <w:r>
              <w:rPr>
                <w:i/>
                <w:sz w:val="24"/>
              </w:rPr>
              <w:t>нный труд. 4 кл.</w:t>
            </w:r>
          </w:p>
          <w:p w14:paraId="05EEF96D">
            <w:pPr>
              <w:pStyle w:val="8"/>
              <w:spacing w:line="261" w:lineRule="exact"/>
              <w:ind w:left="110"/>
              <w:rPr>
                <w:i/>
                <w:sz w:val="24"/>
              </w:rPr>
            </w:pPr>
            <w:r>
              <w:rPr>
                <w:i/>
                <w:spacing w:val="-4"/>
                <w:sz w:val="24"/>
              </w:rPr>
              <w:t>Б.М.</w:t>
            </w:r>
          </w:p>
        </w:tc>
        <w:tc>
          <w:tcPr>
            <w:tcW w:w="2348" w:type="dxa"/>
          </w:tcPr>
          <w:p w14:paraId="71C8C19D">
            <w:pPr>
              <w:pStyle w:val="8"/>
              <w:spacing w:line="267" w:lineRule="exact"/>
              <w:ind w:left="110"/>
              <w:rPr>
                <w:i/>
                <w:sz w:val="24"/>
              </w:rPr>
            </w:pPr>
            <w:r>
              <w:rPr>
                <w:i/>
                <w:spacing w:val="-2"/>
                <w:sz w:val="24"/>
              </w:rPr>
              <w:t>Программа</w:t>
            </w:r>
          </w:p>
          <w:p w14:paraId="2C2C437E">
            <w:pPr>
              <w:pStyle w:val="8"/>
              <w:spacing w:line="242" w:lineRule="auto"/>
              <w:ind w:left="110" w:right="197"/>
              <w:rPr>
                <w:i/>
                <w:sz w:val="24"/>
              </w:rPr>
            </w:pPr>
            <w:r>
              <w:rPr>
                <w:i/>
                <w:spacing w:val="-2"/>
                <w:sz w:val="24"/>
              </w:rPr>
              <w:t xml:space="preserve">рекомендована </w:t>
            </w:r>
            <w:r>
              <w:rPr>
                <w:i/>
                <w:spacing w:val="-4"/>
                <w:sz w:val="24"/>
              </w:rPr>
              <w:t>МОН</w:t>
            </w:r>
          </w:p>
        </w:tc>
      </w:tr>
    </w:tbl>
    <w:p w14:paraId="0A06F4A4">
      <w:pPr>
        <w:pStyle w:val="8"/>
        <w:spacing w:after="0" w:line="242" w:lineRule="auto"/>
        <w:rPr>
          <w:i/>
          <w:sz w:val="24"/>
        </w:rPr>
        <w:sectPr>
          <w:pgSz w:w="16840" w:h="11910" w:orient="landscape"/>
          <w:pgMar w:top="1100" w:right="0" w:bottom="280" w:left="850" w:header="720" w:footer="720" w:gutter="0"/>
          <w:cols w:space="720" w:num="1"/>
        </w:sectPr>
      </w:pPr>
    </w:p>
    <w:p w14:paraId="7E3E1216">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271"/>
        <w:gridCol w:w="2770"/>
        <w:gridCol w:w="1925"/>
        <w:gridCol w:w="1498"/>
        <w:gridCol w:w="2348"/>
      </w:tblGrid>
      <w:tr w14:paraId="414F0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911" w:type="dxa"/>
            <w:vMerge w:val="restart"/>
          </w:tcPr>
          <w:p w14:paraId="28A5F858">
            <w:pPr>
              <w:pStyle w:val="8"/>
              <w:rPr>
                <w:sz w:val="22"/>
              </w:rPr>
            </w:pPr>
          </w:p>
        </w:tc>
        <w:tc>
          <w:tcPr>
            <w:tcW w:w="1983" w:type="dxa"/>
            <w:vMerge w:val="restart"/>
          </w:tcPr>
          <w:p w14:paraId="3EC172DB">
            <w:pPr>
              <w:pStyle w:val="8"/>
              <w:rPr>
                <w:sz w:val="22"/>
              </w:rPr>
            </w:pPr>
          </w:p>
        </w:tc>
        <w:tc>
          <w:tcPr>
            <w:tcW w:w="2271" w:type="dxa"/>
          </w:tcPr>
          <w:p w14:paraId="4100310E">
            <w:pPr>
              <w:pStyle w:val="8"/>
              <w:rPr>
                <w:sz w:val="22"/>
              </w:rPr>
            </w:pPr>
          </w:p>
        </w:tc>
        <w:tc>
          <w:tcPr>
            <w:tcW w:w="2770" w:type="dxa"/>
          </w:tcPr>
          <w:p w14:paraId="7EB034EC">
            <w:pPr>
              <w:pStyle w:val="8"/>
              <w:rPr>
                <w:sz w:val="22"/>
              </w:rPr>
            </w:pPr>
          </w:p>
        </w:tc>
        <w:tc>
          <w:tcPr>
            <w:tcW w:w="1925" w:type="dxa"/>
          </w:tcPr>
          <w:p w14:paraId="0649EC9B">
            <w:pPr>
              <w:pStyle w:val="8"/>
              <w:rPr>
                <w:sz w:val="22"/>
              </w:rPr>
            </w:pPr>
          </w:p>
        </w:tc>
        <w:tc>
          <w:tcPr>
            <w:tcW w:w="1498" w:type="dxa"/>
          </w:tcPr>
          <w:p w14:paraId="7FAA970D">
            <w:pPr>
              <w:pStyle w:val="8"/>
              <w:spacing w:line="273" w:lineRule="exact"/>
              <w:ind w:left="110"/>
              <w:rPr>
                <w:i/>
                <w:sz w:val="24"/>
              </w:rPr>
            </w:pPr>
            <w:r>
              <w:rPr>
                <w:i/>
                <w:spacing w:val="-2"/>
                <w:sz w:val="24"/>
              </w:rPr>
              <w:t>Неменский</w:t>
            </w:r>
          </w:p>
        </w:tc>
        <w:tc>
          <w:tcPr>
            <w:tcW w:w="2348" w:type="dxa"/>
          </w:tcPr>
          <w:p w14:paraId="338CBCE9">
            <w:pPr>
              <w:pStyle w:val="8"/>
              <w:rPr>
                <w:sz w:val="22"/>
              </w:rPr>
            </w:pPr>
          </w:p>
        </w:tc>
      </w:tr>
      <w:tr w14:paraId="3673B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911" w:type="dxa"/>
            <w:vMerge w:val="continue"/>
            <w:tcBorders>
              <w:top w:val="nil"/>
            </w:tcBorders>
          </w:tcPr>
          <w:p w14:paraId="3C27D276">
            <w:pPr>
              <w:rPr>
                <w:sz w:val="2"/>
                <w:szCs w:val="2"/>
              </w:rPr>
            </w:pPr>
          </w:p>
        </w:tc>
        <w:tc>
          <w:tcPr>
            <w:tcW w:w="1983" w:type="dxa"/>
            <w:vMerge w:val="continue"/>
            <w:tcBorders>
              <w:top w:val="nil"/>
            </w:tcBorders>
          </w:tcPr>
          <w:p w14:paraId="793FEC74">
            <w:pPr>
              <w:rPr>
                <w:sz w:val="2"/>
                <w:szCs w:val="2"/>
              </w:rPr>
            </w:pPr>
          </w:p>
        </w:tc>
        <w:tc>
          <w:tcPr>
            <w:tcW w:w="2271" w:type="dxa"/>
          </w:tcPr>
          <w:p w14:paraId="009ED0A8">
            <w:pPr>
              <w:pStyle w:val="8"/>
              <w:spacing w:line="268" w:lineRule="exact"/>
              <w:ind w:left="105"/>
              <w:rPr>
                <w:i/>
                <w:sz w:val="24"/>
              </w:rPr>
            </w:pPr>
            <w:r>
              <w:rPr>
                <w:i/>
                <w:spacing w:val="-2"/>
                <w:sz w:val="24"/>
              </w:rPr>
              <w:t>Технология</w:t>
            </w:r>
          </w:p>
        </w:tc>
        <w:tc>
          <w:tcPr>
            <w:tcW w:w="2770" w:type="dxa"/>
          </w:tcPr>
          <w:p w14:paraId="66494FC0">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0C0A54FE">
            <w:pPr>
              <w:pStyle w:val="8"/>
              <w:spacing w:line="268" w:lineRule="exact"/>
              <w:ind w:left="110"/>
              <w:rPr>
                <w:i/>
                <w:sz w:val="24"/>
              </w:rPr>
            </w:pPr>
            <w:r>
              <w:rPr>
                <w:i/>
                <w:spacing w:val="-10"/>
                <w:sz w:val="24"/>
              </w:rPr>
              <w:t>Роговцева</w:t>
            </w:r>
            <w:r>
              <w:rPr>
                <w:i/>
                <w:spacing w:val="-22"/>
                <w:sz w:val="24"/>
              </w:rPr>
              <w:t xml:space="preserve"> </w:t>
            </w:r>
            <w:r>
              <w:rPr>
                <w:i/>
                <w:spacing w:val="-4"/>
                <w:sz w:val="24"/>
              </w:rPr>
              <w:t>Н.И.</w:t>
            </w:r>
          </w:p>
        </w:tc>
        <w:tc>
          <w:tcPr>
            <w:tcW w:w="1498" w:type="dxa"/>
          </w:tcPr>
          <w:p w14:paraId="15FC9E84">
            <w:pPr>
              <w:pStyle w:val="8"/>
              <w:spacing w:line="237" w:lineRule="auto"/>
              <w:ind w:left="110"/>
              <w:rPr>
                <w:i/>
                <w:sz w:val="24"/>
              </w:rPr>
            </w:pPr>
            <w:r>
              <w:rPr>
                <w:i/>
                <w:spacing w:val="-2"/>
                <w:sz w:val="24"/>
              </w:rPr>
              <w:t>Роговцева Н.И.,</w:t>
            </w:r>
          </w:p>
          <w:p w14:paraId="7229EFC4">
            <w:pPr>
              <w:pStyle w:val="8"/>
              <w:ind w:left="110"/>
              <w:rPr>
                <w:i/>
                <w:sz w:val="24"/>
              </w:rPr>
            </w:pPr>
            <w:r>
              <w:rPr>
                <w:i/>
                <w:spacing w:val="-2"/>
                <w:sz w:val="24"/>
              </w:rPr>
              <w:t>Богданова Н.В.,Добро мыслова</w:t>
            </w:r>
          </w:p>
          <w:p w14:paraId="7FB21CDE">
            <w:pPr>
              <w:pStyle w:val="8"/>
              <w:spacing w:line="264" w:lineRule="exact"/>
              <w:ind w:left="110"/>
              <w:rPr>
                <w:i/>
                <w:sz w:val="24"/>
              </w:rPr>
            </w:pPr>
            <w:r>
              <w:rPr>
                <w:i/>
                <w:spacing w:val="-4"/>
                <w:sz w:val="24"/>
              </w:rPr>
              <w:t>Н.В.</w:t>
            </w:r>
          </w:p>
        </w:tc>
        <w:tc>
          <w:tcPr>
            <w:tcW w:w="2348" w:type="dxa"/>
          </w:tcPr>
          <w:p w14:paraId="73E13E9A">
            <w:pPr>
              <w:pStyle w:val="8"/>
              <w:spacing w:line="267" w:lineRule="exact"/>
              <w:ind w:left="110"/>
              <w:rPr>
                <w:i/>
                <w:sz w:val="24"/>
              </w:rPr>
            </w:pPr>
            <w:r>
              <w:rPr>
                <w:i/>
                <w:spacing w:val="-2"/>
                <w:sz w:val="24"/>
              </w:rPr>
              <w:t>Программа</w:t>
            </w:r>
          </w:p>
          <w:p w14:paraId="664338E1">
            <w:pPr>
              <w:pStyle w:val="8"/>
              <w:spacing w:line="242" w:lineRule="auto"/>
              <w:ind w:left="110" w:right="197"/>
              <w:rPr>
                <w:i/>
                <w:sz w:val="24"/>
              </w:rPr>
            </w:pPr>
            <w:r>
              <w:rPr>
                <w:i/>
                <w:spacing w:val="-2"/>
                <w:sz w:val="24"/>
              </w:rPr>
              <w:t xml:space="preserve">рекомендована </w:t>
            </w:r>
            <w:r>
              <w:rPr>
                <w:i/>
                <w:spacing w:val="-4"/>
                <w:sz w:val="24"/>
              </w:rPr>
              <w:t>МОН</w:t>
            </w:r>
          </w:p>
        </w:tc>
      </w:tr>
      <w:tr w14:paraId="65100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911" w:type="dxa"/>
            <w:vMerge w:val="continue"/>
            <w:tcBorders>
              <w:top w:val="nil"/>
            </w:tcBorders>
          </w:tcPr>
          <w:p w14:paraId="294EDDFF">
            <w:pPr>
              <w:rPr>
                <w:sz w:val="2"/>
                <w:szCs w:val="2"/>
              </w:rPr>
            </w:pPr>
          </w:p>
        </w:tc>
        <w:tc>
          <w:tcPr>
            <w:tcW w:w="1983" w:type="dxa"/>
            <w:vMerge w:val="continue"/>
            <w:tcBorders>
              <w:top w:val="nil"/>
            </w:tcBorders>
          </w:tcPr>
          <w:p w14:paraId="446CC96E">
            <w:pPr>
              <w:rPr>
                <w:sz w:val="2"/>
                <w:szCs w:val="2"/>
              </w:rPr>
            </w:pPr>
          </w:p>
        </w:tc>
        <w:tc>
          <w:tcPr>
            <w:tcW w:w="2271" w:type="dxa"/>
          </w:tcPr>
          <w:p w14:paraId="7DAE4918">
            <w:pPr>
              <w:pStyle w:val="8"/>
              <w:spacing w:line="237" w:lineRule="auto"/>
              <w:ind w:left="105" w:right="61"/>
              <w:rPr>
                <w:i/>
                <w:sz w:val="24"/>
              </w:rPr>
            </w:pPr>
            <w:r>
              <w:rPr>
                <w:i/>
                <w:spacing w:val="-2"/>
                <w:sz w:val="24"/>
              </w:rPr>
              <w:t>Физическая культура</w:t>
            </w:r>
          </w:p>
        </w:tc>
        <w:tc>
          <w:tcPr>
            <w:tcW w:w="2770" w:type="dxa"/>
          </w:tcPr>
          <w:p w14:paraId="7B50A384">
            <w:pPr>
              <w:pStyle w:val="8"/>
              <w:spacing w:line="268" w:lineRule="exact"/>
              <w:ind w:left="109"/>
              <w:rPr>
                <w:i/>
                <w:sz w:val="24"/>
              </w:rPr>
            </w:pPr>
            <w:r>
              <w:rPr>
                <w:i/>
                <w:sz w:val="24"/>
              </w:rPr>
              <w:t>УМК «Школа</w:t>
            </w:r>
            <w:r>
              <w:rPr>
                <w:i/>
                <w:spacing w:val="2"/>
                <w:sz w:val="24"/>
              </w:rPr>
              <w:t xml:space="preserve"> </w:t>
            </w:r>
            <w:r>
              <w:rPr>
                <w:i/>
                <w:spacing w:val="-2"/>
                <w:sz w:val="24"/>
              </w:rPr>
              <w:t>России»</w:t>
            </w:r>
          </w:p>
        </w:tc>
        <w:tc>
          <w:tcPr>
            <w:tcW w:w="1925" w:type="dxa"/>
          </w:tcPr>
          <w:p w14:paraId="3C256761">
            <w:pPr>
              <w:pStyle w:val="8"/>
              <w:tabs>
                <w:tab w:val="left" w:pos="1319"/>
              </w:tabs>
              <w:spacing w:line="267" w:lineRule="exact"/>
              <w:ind w:left="110"/>
              <w:rPr>
                <w:i/>
                <w:sz w:val="24"/>
              </w:rPr>
            </w:pPr>
            <w:r>
              <w:rPr>
                <w:i/>
                <w:spacing w:val="-5"/>
                <w:sz w:val="24"/>
              </w:rPr>
              <w:t>Лях</w:t>
            </w:r>
            <w:r>
              <w:rPr>
                <w:i/>
                <w:sz w:val="24"/>
              </w:rPr>
              <w:tab/>
            </w:r>
            <w:r>
              <w:rPr>
                <w:i/>
                <w:spacing w:val="-4"/>
                <w:sz w:val="24"/>
              </w:rPr>
              <w:t>В.И.,</w:t>
            </w:r>
          </w:p>
          <w:p w14:paraId="3B5CFE25">
            <w:pPr>
              <w:pStyle w:val="8"/>
              <w:spacing w:line="275" w:lineRule="exact"/>
              <w:ind w:left="110"/>
              <w:rPr>
                <w:i/>
                <w:sz w:val="24"/>
              </w:rPr>
            </w:pPr>
            <w:r>
              <w:rPr>
                <w:i/>
                <w:sz w:val="24"/>
              </w:rPr>
              <w:t>Зданевич</w:t>
            </w:r>
            <w:r>
              <w:rPr>
                <w:i/>
                <w:spacing w:val="-2"/>
                <w:sz w:val="24"/>
              </w:rPr>
              <w:t xml:space="preserve"> </w:t>
            </w:r>
            <w:r>
              <w:rPr>
                <w:i/>
                <w:spacing w:val="-4"/>
                <w:sz w:val="24"/>
              </w:rPr>
              <w:t>А.А.</w:t>
            </w:r>
          </w:p>
        </w:tc>
        <w:tc>
          <w:tcPr>
            <w:tcW w:w="1498" w:type="dxa"/>
          </w:tcPr>
          <w:p w14:paraId="0BB78D9C">
            <w:pPr>
              <w:pStyle w:val="8"/>
              <w:spacing w:line="237" w:lineRule="auto"/>
              <w:ind w:left="110"/>
              <w:rPr>
                <w:i/>
                <w:sz w:val="24"/>
              </w:rPr>
            </w:pPr>
            <w:r>
              <w:rPr>
                <w:i/>
                <w:spacing w:val="-2"/>
                <w:sz w:val="24"/>
              </w:rPr>
              <w:t>Физическая культура.</w:t>
            </w:r>
          </w:p>
          <w:p w14:paraId="2497D8E2">
            <w:pPr>
              <w:pStyle w:val="8"/>
              <w:spacing w:line="275" w:lineRule="exact"/>
              <w:ind w:left="110"/>
              <w:rPr>
                <w:i/>
                <w:sz w:val="24"/>
              </w:rPr>
            </w:pPr>
            <w:r>
              <w:rPr>
                <w:i/>
                <w:spacing w:val="-4"/>
                <w:sz w:val="24"/>
              </w:rPr>
              <w:t>4кл.</w:t>
            </w:r>
          </w:p>
          <w:p w14:paraId="1B1605AE">
            <w:pPr>
              <w:pStyle w:val="8"/>
              <w:spacing w:line="275" w:lineRule="exact"/>
              <w:ind w:left="110"/>
              <w:rPr>
                <w:i/>
                <w:sz w:val="24"/>
              </w:rPr>
            </w:pPr>
            <w:r>
              <w:rPr>
                <w:i/>
                <w:sz w:val="24"/>
              </w:rPr>
              <w:t>Лях</w:t>
            </w:r>
            <w:r>
              <w:rPr>
                <w:i/>
                <w:spacing w:val="-1"/>
                <w:sz w:val="24"/>
              </w:rPr>
              <w:t xml:space="preserve"> </w:t>
            </w:r>
            <w:r>
              <w:rPr>
                <w:i/>
                <w:spacing w:val="-4"/>
                <w:sz w:val="24"/>
              </w:rPr>
              <w:t>В.И.</w:t>
            </w:r>
          </w:p>
        </w:tc>
        <w:tc>
          <w:tcPr>
            <w:tcW w:w="2348" w:type="dxa"/>
          </w:tcPr>
          <w:p w14:paraId="7ADF02D2">
            <w:pPr>
              <w:pStyle w:val="8"/>
              <w:spacing w:line="267" w:lineRule="exact"/>
              <w:ind w:left="110"/>
              <w:rPr>
                <w:i/>
                <w:sz w:val="24"/>
              </w:rPr>
            </w:pPr>
            <w:r>
              <w:rPr>
                <w:i/>
                <w:spacing w:val="-2"/>
                <w:sz w:val="24"/>
              </w:rPr>
              <w:t>Программа</w:t>
            </w:r>
          </w:p>
          <w:p w14:paraId="58BEC4A3">
            <w:pPr>
              <w:pStyle w:val="8"/>
              <w:spacing w:line="242" w:lineRule="auto"/>
              <w:ind w:left="110" w:right="197"/>
              <w:rPr>
                <w:i/>
                <w:sz w:val="24"/>
              </w:rPr>
            </w:pPr>
            <w:r>
              <w:rPr>
                <w:i/>
                <w:spacing w:val="-2"/>
                <w:sz w:val="24"/>
              </w:rPr>
              <w:t xml:space="preserve">рекомендована </w:t>
            </w:r>
            <w:r>
              <w:rPr>
                <w:i/>
                <w:spacing w:val="-4"/>
                <w:sz w:val="24"/>
              </w:rPr>
              <w:t>МОН</w:t>
            </w:r>
          </w:p>
        </w:tc>
      </w:tr>
      <w:tr w14:paraId="3F96E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911" w:type="dxa"/>
            <w:vMerge w:val="continue"/>
            <w:tcBorders>
              <w:top w:val="nil"/>
            </w:tcBorders>
          </w:tcPr>
          <w:p w14:paraId="27BEF740">
            <w:pPr>
              <w:rPr>
                <w:sz w:val="2"/>
                <w:szCs w:val="2"/>
              </w:rPr>
            </w:pPr>
          </w:p>
        </w:tc>
        <w:tc>
          <w:tcPr>
            <w:tcW w:w="1983" w:type="dxa"/>
            <w:vMerge w:val="continue"/>
            <w:tcBorders>
              <w:top w:val="nil"/>
            </w:tcBorders>
          </w:tcPr>
          <w:p w14:paraId="2C41AE04">
            <w:pPr>
              <w:rPr>
                <w:sz w:val="2"/>
                <w:szCs w:val="2"/>
              </w:rPr>
            </w:pPr>
          </w:p>
        </w:tc>
        <w:tc>
          <w:tcPr>
            <w:tcW w:w="2271" w:type="dxa"/>
          </w:tcPr>
          <w:p w14:paraId="4AD35291">
            <w:pPr>
              <w:pStyle w:val="8"/>
              <w:spacing w:line="268" w:lineRule="exact"/>
              <w:ind w:left="105"/>
              <w:rPr>
                <w:i/>
                <w:sz w:val="24"/>
              </w:rPr>
            </w:pPr>
            <w:r>
              <w:rPr>
                <w:i/>
                <w:spacing w:val="-2"/>
                <w:sz w:val="24"/>
              </w:rPr>
              <w:t>Основы</w:t>
            </w:r>
          </w:p>
          <w:p w14:paraId="34208AB8">
            <w:pPr>
              <w:pStyle w:val="8"/>
              <w:spacing w:before="2" w:line="275" w:lineRule="exact"/>
              <w:ind w:left="105"/>
              <w:rPr>
                <w:i/>
                <w:sz w:val="24"/>
              </w:rPr>
            </w:pPr>
            <w:r>
              <w:rPr>
                <w:i/>
                <w:spacing w:val="-2"/>
                <w:sz w:val="24"/>
              </w:rPr>
              <w:t>религиозной</w:t>
            </w:r>
          </w:p>
          <w:p w14:paraId="7D53F74E">
            <w:pPr>
              <w:pStyle w:val="8"/>
              <w:tabs>
                <w:tab w:val="left" w:pos="2043"/>
              </w:tabs>
              <w:spacing w:line="278" w:lineRule="exact"/>
              <w:ind w:left="105" w:right="95"/>
              <w:rPr>
                <w:i/>
                <w:sz w:val="24"/>
              </w:rPr>
            </w:pPr>
            <w:r>
              <w:rPr>
                <w:i/>
                <w:spacing w:val="-2"/>
                <w:sz w:val="24"/>
              </w:rPr>
              <w:t>культуры</w:t>
            </w:r>
            <w:r>
              <w:rPr>
                <w:i/>
                <w:sz w:val="24"/>
              </w:rPr>
              <w:tab/>
            </w:r>
            <w:r>
              <w:rPr>
                <w:i/>
                <w:spacing w:val="-10"/>
                <w:sz w:val="24"/>
              </w:rPr>
              <w:t xml:space="preserve">и </w:t>
            </w:r>
            <w:r>
              <w:rPr>
                <w:i/>
                <w:sz w:val="24"/>
              </w:rPr>
              <w:t>светской этики</w:t>
            </w:r>
          </w:p>
        </w:tc>
        <w:tc>
          <w:tcPr>
            <w:tcW w:w="2770" w:type="dxa"/>
          </w:tcPr>
          <w:p w14:paraId="2EE0D1F8">
            <w:pPr>
              <w:pStyle w:val="8"/>
              <w:rPr>
                <w:sz w:val="22"/>
              </w:rPr>
            </w:pPr>
          </w:p>
        </w:tc>
        <w:tc>
          <w:tcPr>
            <w:tcW w:w="1925" w:type="dxa"/>
          </w:tcPr>
          <w:p w14:paraId="7E21EC8F">
            <w:pPr>
              <w:pStyle w:val="8"/>
              <w:spacing w:line="268" w:lineRule="exact"/>
              <w:ind w:left="110"/>
              <w:rPr>
                <w:i/>
                <w:sz w:val="24"/>
              </w:rPr>
            </w:pPr>
            <w:r>
              <w:rPr>
                <w:i/>
                <w:sz w:val="24"/>
              </w:rPr>
              <w:t>Данилюк</w:t>
            </w:r>
            <w:r>
              <w:rPr>
                <w:i/>
                <w:spacing w:val="-5"/>
                <w:sz w:val="24"/>
              </w:rPr>
              <w:t xml:space="preserve"> </w:t>
            </w:r>
            <w:r>
              <w:rPr>
                <w:i/>
                <w:spacing w:val="-4"/>
                <w:sz w:val="24"/>
              </w:rPr>
              <w:t>А.Я.</w:t>
            </w:r>
          </w:p>
        </w:tc>
        <w:tc>
          <w:tcPr>
            <w:tcW w:w="1498" w:type="dxa"/>
          </w:tcPr>
          <w:p w14:paraId="76662F83">
            <w:pPr>
              <w:pStyle w:val="8"/>
              <w:ind w:left="110" w:right="429"/>
              <w:jc w:val="both"/>
              <w:rPr>
                <w:i/>
                <w:sz w:val="24"/>
              </w:rPr>
            </w:pPr>
            <w:r>
              <w:rPr>
                <w:i/>
                <w:spacing w:val="-2"/>
                <w:sz w:val="24"/>
              </w:rPr>
              <w:t>«Основы светской этики»</w:t>
            </w:r>
          </w:p>
          <w:p w14:paraId="4FE59A52">
            <w:pPr>
              <w:pStyle w:val="8"/>
              <w:spacing w:line="261" w:lineRule="exact"/>
              <w:ind w:left="110"/>
              <w:jc w:val="both"/>
              <w:rPr>
                <w:i/>
                <w:sz w:val="24"/>
              </w:rPr>
            </w:pPr>
            <w:r>
              <w:rPr>
                <w:i/>
                <w:sz w:val="24"/>
              </w:rPr>
              <w:t>Данилюк</w:t>
            </w:r>
            <w:r>
              <w:rPr>
                <w:i/>
                <w:spacing w:val="-5"/>
                <w:sz w:val="24"/>
              </w:rPr>
              <w:t xml:space="preserve"> </w:t>
            </w:r>
            <w:r>
              <w:rPr>
                <w:i/>
                <w:spacing w:val="-4"/>
                <w:sz w:val="24"/>
              </w:rPr>
              <w:t>А.Я.</w:t>
            </w:r>
          </w:p>
        </w:tc>
        <w:tc>
          <w:tcPr>
            <w:tcW w:w="2348" w:type="dxa"/>
          </w:tcPr>
          <w:p w14:paraId="760EA00D">
            <w:pPr>
              <w:pStyle w:val="8"/>
              <w:spacing w:line="268" w:lineRule="exact"/>
              <w:ind w:left="110"/>
              <w:rPr>
                <w:i/>
                <w:sz w:val="24"/>
              </w:rPr>
            </w:pPr>
            <w:r>
              <w:rPr>
                <w:i/>
                <w:spacing w:val="-2"/>
                <w:sz w:val="24"/>
              </w:rPr>
              <w:t>Программа</w:t>
            </w:r>
          </w:p>
          <w:p w14:paraId="59F0C7BB">
            <w:pPr>
              <w:pStyle w:val="8"/>
              <w:spacing w:before="4" w:line="237" w:lineRule="auto"/>
              <w:ind w:left="110" w:right="197"/>
              <w:rPr>
                <w:i/>
                <w:sz w:val="24"/>
              </w:rPr>
            </w:pPr>
            <w:r>
              <w:rPr>
                <w:i/>
                <w:spacing w:val="-2"/>
                <w:sz w:val="24"/>
              </w:rPr>
              <w:t xml:space="preserve">рекомендована </w:t>
            </w:r>
            <w:r>
              <w:rPr>
                <w:i/>
                <w:spacing w:val="-4"/>
                <w:sz w:val="24"/>
              </w:rPr>
              <w:t>МОН</w:t>
            </w:r>
          </w:p>
        </w:tc>
      </w:tr>
      <w:tr w14:paraId="63B52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911" w:type="dxa"/>
            <w:vMerge w:val="continue"/>
            <w:tcBorders>
              <w:top w:val="nil"/>
            </w:tcBorders>
          </w:tcPr>
          <w:p w14:paraId="01EB31E7">
            <w:pPr>
              <w:rPr>
                <w:sz w:val="2"/>
                <w:szCs w:val="2"/>
              </w:rPr>
            </w:pPr>
          </w:p>
        </w:tc>
        <w:tc>
          <w:tcPr>
            <w:tcW w:w="1983" w:type="dxa"/>
            <w:vMerge w:val="continue"/>
            <w:tcBorders>
              <w:top w:val="nil"/>
            </w:tcBorders>
          </w:tcPr>
          <w:p w14:paraId="3EAB7E55">
            <w:pPr>
              <w:rPr>
                <w:sz w:val="2"/>
                <w:szCs w:val="2"/>
              </w:rPr>
            </w:pPr>
          </w:p>
        </w:tc>
        <w:tc>
          <w:tcPr>
            <w:tcW w:w="2271" w:type="dxa"/>
          </w:tcPr>
          <w:p w14:paraId="59943F23">
            <w:pPr>
              <w:pStyle w:val="8"/>
              <w:tabs>
                <w:tab w:val="left" w:pos="1366"/>
              </w:tabs>
              <w:spacing w:line="242" w:lineRule="auto"/>
              <w:ind w:left="105" w:right="104"/>
              <w:rPr>
                <w:i/>
                <w:sz w:val="24"/>
              </w:rPr>
            </w:pPr>
          </w:p>
        </w:tc>
        <w:tc>
          <w:tcPr>
            <w:tcW w:w="2770" w:type="dxa"/>
          </w:tcPr>
          <w:p w14:paraId="046B132E">
            <w:pPr>
              <w:pStyle w:val="8"/>
              <w:tabs>
                <w:tab w:val="left" w:pos="835"/>
                <w:tab w:val="left" w:pos="1981"/>
              </w:tabs>
              <w:spacing w:before="1"/>
              <w:ind w:left="109" w:right="91"/>
              <w:rPr>
                <w:rFonts w:ascii="Calibri" w:hAnsi="Calibri"/>
                <w:i/>
                <w:sz w:val="22"/>
              </w:rPr>
            </w:pPr>
          </w:p>
        </w:tc>
        <w:tc>
          <w:tcPr>
            <w:tcW w:w="1925" w:type="dxa"/>
          </w:tcPr>
          <w:p w14:paraId="59ACDE17">
            <w:pPr>
              <w:pStyle w:val="8"/>
              <w:ind w:left="110" w:right="-15"/>
              <w:rPr>
                <w:rFonts w:ascii="Calibri" w:hAnsi="Calibri"/>
                <w:i/>
                <w:sz w:val="22"/>
              </w:rPr>
            </w:pPr>
          </w:p>
        </w:tc>
        <w:tc>
          <w:tcPr>
            <w:tcW w:w="1498" w:type="dxa"/>
          </w:tcPr>
          <w:p w14:paraId="741FF071">
            <w:pPr>
              <w:pStyle w:val="8"/>
              <w:spacing w:before="1" w:line="247" w:lineRule="exact"/>
              <w:ind w:left="110"/>
              <w:rPr>
                <w:rFonts w:ascii="Calibri" w:hAnsi="Calibri"/>
                <w:i/>
                <w:sz w:val="22"/>
              </w:rPr>
            </w:pPr>
          </w:p>
        </w:tc>
        <w:tc>
          <w:tcPr>
            <w:tcW w:w="2348" w:type="dxa"/>
          </w:tcPr>
          <w:p w14:paraId="6E34C246">
            <w:pPr>
              <w:pStyle w:val="8"/>
              <w:spacing w:before="4" w:line="237" w:lineRule="auto"/>
              <w:ind w:left="110" w:right="197"/>
              <w:rPr>
                <w:i/>
                <w:sz w:val="24"/>
              </w:rPr>
            </w:pPr>
          </w:p>
        </w:tc>
      </w:tr>
    </w:tbl>
    <w:p w14:paraId="667D5FAF">
      <w:pPr>
        <w:spacing w:before="275" w:line="237" w:lineRule="auto"/>
        <w:ind w:left="283" w:right="0" w:firstLine="0"/>
        <w:jc w:val="left"/>
        <w:rPr>
          <w:i/>
          <w:sz w:val="24"/>
        </w:rPr>
      </w:pPr>
      <w:r>
        <w:rPr>
          <w:i/>
          <w:color w:val="333333"/>
          <w:sz w:val="24"/>
        </w:rPr>
        <w:t>По</w:t>
      </w:r>
      <w:r>
        <w:rPr>
          <w:i/>
          <w:color w:val="333333"/>
          <w:spacing w:val="80"/>
          <w:w w:val="150"/>
          <w:sz w:val="24"/>
        </w:rPr>
        <w:t xml:space="preserve"> </w:t>
      </w:r>
      <w:r>
        <w:rPr>
          <w:i/>
          <w:color w:val="333333"/>
          <w:sz w:val="24"/>
        </w:rPr>
        <w:t>каждому</w:t>
      </w:r>
      <w:r>
        <w:rPr>
          <w:i/>
          <w:color w:val="333333"/>
          <w:spacing w:val="80"/>
          <w:w w:val="150"/>
          <w:sz w:val="24"/>
        </w:rPr>
        <w:t xml:space="preserve"> </w:t>
      </w:r>
      <w:r>
        <w:rPr>
          <w:i/>
          <w:color w:val="333333"/>
          <w:sz w:val="24"/>
        </w:rPr>
        <w:t>уровню</w:t>
      </w:r>
      <w:r>
        <w:rPr>
          <w:i/>
          <w:color w:val="333333"/>
          <w:spacing w:val="80"/>
          <w:w w:val="150"/>
          <w:sz w:val="24"/>
        </w:rPr>
        <w:t xml:space="preserve"> </w:t>
      </w:r>
      <w:r>
        <w:rPr>
          <w:i/>
          <w:color w:val="333333"/>
          <w:sz w:val="24"/>
        </w:rPr>
        <w:t>(ступени)</w:t>
      </w:r>
      <w:r>
        <w:rPr>
          <w:i/>
          <w:color w:val="333333"/>
          <w:spacing w:val="80"/>
          <w:w w:val="150"/>
          <w:sz w:val="24"/>
        </w:rPr>
        <w:t xml:space="preserve"> </w:t>
      </w:r>
      <w:r>
        <w:rPr>
          <w:i/>
          <w:color w:val="333333"/>
          <w:sz w:val="24"/>
        </w:rPr>
        <w:t>образования</w:t>
      </w:r>
      <w:r>
        <w:rPr>
          <w:i/>
          <w:color w:val="333333"/>
          <w:spacing w:val="80"/>
          <w:w w:val="150"/>
          <w:sz w:val="24"/>
        </w:rPr>
        <w:t xml:space="preserve"> </w:t>
      </w:r>
      <w:r>
        <w:rPr>
          <w:i/>
          <w:color w:val="333333"/>
          <w:sz w:val="24"/>
        </w:rPr>
        <w:t>для</w:t>
      </w:r>
      <w:r>
        <w:rPr>
          <w:i/>
          <w:color w:val="333333"/>
          <w:spacing w:val="80"/>
          <w:w w:val="150"/>
          <w:sz w:val="24"/>
        </w:rPr>
        <w:t xml:space="preserve"> </w:t>
      </w:r>
      <w:r>
        <w:rPr>
          <w:i/>
          <w:color w:val="333333"/>
          <w:sz w:val="24"/>
        </w:rPr>
        <w:t>каждого</w:t>
      </w:r>
      <w:r>
        <w:rPr>
          <w:i/>
          <w:color w:val="333333"/>
          <w:spacing w:val="80"/>
          <w:w w:val="150"/>
          <w:sz w:val="24"/>
        </w:rPr>
        <w:t xml:space="preserve"> </w:t>
      </w:r>
      <w:r>
        <w:rPr>
          <w:i/>
          <w:color w:val="333333"/>
          <w:sz w:val="24"/>
        </w:rPr>
        <w:t>класса</w:t>
      </w:r>
      <w:r>
        <w:rPr>
          <w:i/>
          <w:color w:val="333333"/>
          <w:spacing w:val="80"/>
          <w:w w:val="150"/>
          <w:sz w:val="24"/>
        </w:rPr>
        <w:t xml:space="preserve"> </w:t>
      </w:r>
      <w:r>
        <w:rPr>
          <w:i/>
          <w:color w:val="333333"/>
          <w:sz w:val="24"/>
        </w:rPr>
        <w:t>по</w:t>
      </w:r>
      <w:r>
        <w:rPr>
          <w:i/>
          <w:color w:val="333333"/>
          <w:spacing w:val="80"/>
          <w:w w:val="150"/>
          <w:sz w:val="24"/>
        </w:rPr>
        <w:t xml:space="preserve"> </w:t>
      </w:r>
      <w:r>
        <w:rPr>
          <w:i/>
          <w:color w:val="333333"/>
          <w:sz w:val="24"/>
        </w:rPr>
        <w:t>каждому</w:t>
      </w:r>
      <w:r>
        <w:rPr>
          <w:i/>
          <w:color w:val="333333"/>
          <w:spacing w:val="80"/>
          <w:w w:val="150"/>
          <w:sz w:val="24"/>
        </w:rPr>
        <w:t xml:space="preserve"> </w:t>
      </w:r>
      <w:r>
        <w:rPr>
          <w:i/>
          <w:color w:val="333333"/>
          <w:sz w:val="24"/>
        </w:rPr>
        <w:t>предмету</w:t>
      </w:r>
      <w:r>
        <w:rPr>
          <w:i/>
          <w:color w:val="333333"/>
          <w:spacing w:val="80"/>
          <w:w w:val="150"/>
          <w:sz w:val="24"/>
        </w:rPr>
        <w:t xml:space="preserve"> </w:t>
      </w:r>
      <w:r>
        <w:rPr>
          <w:i/>
          <w:color w:val="333333"/>
          <w:sz w:val="24"/>
        </w:rPr>
        <w:t>указывается,</w:t>
      </w:r>
      <w:r>
        <w:rPr>
          <w:i/>
          <w:color w:val="333333"/>
          <w:spacing w:val="80"/>
          <w:w w:val="150"/>
          <w:sz w:val="24"/>
        </w:rPr>
        <w:t xml:space="preserve"> </w:t>
      </w:r>
      <w:r>
        <w:rPr>
          <w:i/>
          <w:color w:val="333333"/>
          <w:sz w:val="24"/>
        </w:rPr>
        <w:t>является</w:t>
      </w:r>
      <w:r>
        <w:rPr>
          <w:i/>
          <w:color w:val="333333"/>
          <w:spacing w:val="80"/>
          <w:w w:val="150"/>
          <w:sz w:val="24"/>
        </w:rPr>
        <w:t xml:space="preserve"> </w:t>
      </w:r>
      <w:r>
        <w:rPr>
          <w:i/>
          <w:color w:val="333333"/>
          <w:sz w:val="24"/>
        </w:rPr>
        <w:t>ли</w:t>
      </w:r>
      <w:r>
        <w:rPr>
          <w:i/>
          <w:color w:val="333333"/>
          <w:spacing w:val="80"/>
          <w:w w:val="150"/>
          <w:sz w:val="24"/>
        </w:rPr>
        <w:t xml:space="preserve"> </w:t>
      </w:r>
      <w:r>
        <w:rPr>
          <w:i/>
          <w:color w:val="333333"/>
          <w:sz w:val="24"/>
        </w:rPr>
        <w:t>программа рекомендованной Министерством образования и науки Российской Федерации или авторской, наименование и автор учебника.</w:t>
      </w:r>
    </w:p>
    <w:p w14:paraId="3C5B0D8C">
      <w:pPr>
        <w:spacing w:before="1" w:line="240" w:lineRule="auto"/>
        <w:rPr>
          <w:i/>
          <w:sz w:val="24"/>
        </w:rPr>
      </w:pPr>
    </w:p>
    <w:p w14:paraId="54EEED20">
      <w:pPr>
        <w:spacing w:before="1" w:after="10"/>
        <w:ind w:left="0" w:right="1127" w:firstLine="0"/>
        <w:jc w:val="right"/>
        <w:rPr>
          <w:i/>
          <w:sz w:val="24"/>
        </w:rPr>
      </w:pPr>
      <w:r>
        <w:rPr>
          <w:i/>
          <w:sz w:val="24"/>
        </w:rPr>
        <w:t>Таблица</w:t>
      </w:r>
      <w:r>
        <w:rPr>
          <w:i/>
          <w:spacing w:val="1"/>
          <w:sz w:val="24"/>
        </w:rPr>
        <w:t xml:space="preserve"> </w:t>
      </w:r>
      <w:r>
        <w:rPr>
          <w:i/>
          <w:spacing w:val="-10"/>
          <w:sz w:val="24"/>
        </w:rPr>
        <w:t>2</w:t>
      </w: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4254"/>
        <w:gridCol w:w="2771"/>
        <w:gridCol w:w="1926"/>
        <w:gridCol w:w="1729"/>
        <w:gridCol w:w="2118"/>
      </w:tblGrid>
      <w:tr w14:paraId="180E7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tcPr>
          <w:p w14:paraId="2D0052D1">
            <w:pPr>
              <w:pStyle w:val="8"/>
              <w:spacing w:before="128"/>
              <w:rPr>
                <w:i/>
                <w:sz w:val="24"/>
              </w:rPr>
            </w:pPr>
          </w:p>
          <w:p w14:paraId="529203F7">
            <w:pPr>
              <w:pStyle w:val="8"/>
              <w:ind w:left="14"/>
              <w:jc w:val="center"/>
              <w:rPr>
                <w:sz w:val="24"/>
              </w:rPr>
            </w:pPr>
            <w:r>
              <w:rPr>
                <w:sz w:val="24"/>
              </w:rPr>
              <w:t>Учебный</w:t>
            </w:r>
            <w:r>
              <w:rPr>
                <w:spacing w:val="-3"/>
                <w:sz w:val="24"/>
              </w:rPr>
              <w:t xml:space="preserve"> </w:t>
            </w:r>
            <w:r>
              <w:rPr>
                <w:spacing w:val="-5"/>
                <w:sz w:val="24"/>
              </w:rPr>
              <w:t>год</w:t>
            </w:r>
          </w:p>
        </w:tc>
        <w:tc>
          <w:tcPr>
            <w:tcW w:w="4254" w:type="dxa"/>
          </w:tcPr>
          <w:p w14:paraId="3E53B7BE">
            <w:pPr>
              <w:pStyle w:val="8"/>
              <w:spacing w:before="265" w:line="242" w:lineRule="auto"/>
              <w:ind w:left="1310" w:right="828" w:hanging="471"/>
              <w:rPr>
                <w:sz w:val="24"/>
              </w:rPr>
            </w:pPr>
            <w:r>
              <w:rPr>
                <w:sz w:val="24"/>
              </w:rPr>
              <w:t>Наименование</w:t>
            </w:r>
            <w:r>
              <w:rPr>
                <w:spacing w:val="-15"/>
                <w:sz w:val="24"/>
              </w:rPr>
              <w:t xml:space="preserve"> </w:t>
            </w:r>
            <w:r>
              <w:rPr>
                <w:sz w:val="24"/>
              </w:rPr>
              <w:t>предмета/ название класса</w:t>
            </w:r>
          </w:p>
        </w:tc>
        <w:tc>
          <w:tcPr>
            <w:tcW w:w="4697" w:type="dxa"/>
            <w:gridSpan w:val="2"/>
          </w:tcPr>
          <w:p w14:paraId="1BD743E1">
            <w:pPr>
              <w:pStyle w:val="8"/>
              <w:spacing w:before="128"/>
              <w:rPr>
                <w:i/>
                <w:sz w:val="24"/>
              </w:rPr>
            </w:pPr>
          </w:p>
          <w:p w14:paraId="6F839866">
            <w:pPr>
              <w:pStyle w:val="8"/>
              <w:ind w:left="1425"/>
              <w:rPr>
                <w:sz w:val="24"/>
              </w:rPr>
            </w:pPr>
            <w:r>
              <w:rPr>
                <w:sz w:val="24"/>
              </w:rPr>
              <w:t>Автор</w:t>
            </w:r>
            <w:r>
              <w:rPr>
                <w:spacing w:val="2"/>
                <w:sz w:val="24"/>
              </w:rPr>
              <w:t xml:space="preserve"> </w:t>
            </w:r>
            <w:r>
              <w:rPr>
                <w:spacing w:val="-2"/>
                <w:sz w:val="24"/>
              </w:rPr>
              <w:t>программы</w:t>
            </w:r>
          </w:p>
        </w:tc>
        <w:tc>
          <w:tcPr>
            <w:tcW w:w="1729" w:type="dxa"/>
          </w:tcPr>
          <w:p w14:paraId="39C11A50">
            <w:pPr>
              <w:pStyle w:val="8"/>
              <w:spacing w:before="265" w:line="242" w:lineRule="auto"/>
              <w:ind w:left="387" w:right="378" w:firstLine="158"/>
              <w:rPr>
                <w:sz w:val="24"/>
              </w:rPr>
            </w:pPr>
            <w:r>
              <w:rPr>
                <w:spacing w:val="-2"/>
                <w:sz w:val="24"/>
              </w:rPr>
              <w:t>Автор учебника</w:t>
            </w:r>
          </w:p>
        </w:tc>
        <w:tc>
          <w:tcPr>
            <w:tcW w:w="2118" w:type="dxa"/>
          </w:tcPr>
          <w:p w14:paraId="02E6ABA4">
            <w:pPr>
              <w:pStyle w:val="8"/>
              <w:spacing w:line="267" w:lineRule="exact"/>
              <w:ind w:left="4" w:right="4"/>
              <w:jc w:val="center"/>
              <w:rPr>
                <w:sz w:val="24"/>
              </w:rPr>
            </w:pPr>
            <w:r>
              <w:rPr>
                <w:spacing w:val="-2"/>
                <w:sz w:val="24"/>
              </w:rPr>
              <w:t>Программа</w:t>
            </w:r>
          </w:p>
          <w:p w14:paraId="725C9E9A">
            <w:pPr>
              <w:pStyle w:val="8"/>
              <w:spacing w:line="275" w:lineRule="exact"/>
              <w:ind w:right="4"/>
              <w:jc w:val="center"/>
              <w:rPr>
                <w:sz w:val="24"/>
              </w:rPr>
            </w:pPr>
            <w:r>
              <w:rPr>
                <w:spacing w:val="-2"/>
                <w:sz w:val="24"/>
              </w:rPr>
              <w:t>рекомендована</w:t>
            </w:r>
          </w:p>
          <w:p w14:paraId="5437A105">
            <w:pPr>
              <w:pStyle w:val="8"/>
              <w:spacing w:line="274" w:lineRule="exact"/>
              <w:ind w:right="4"/>
              <w:jc w:val="center"/>
              <w:rPr>
                <w:sz w:val="24"/>
              </w:rPr>
            </w:pPr>
            <w:r>
              <w:rPr>
                <w:sz w:val="24"/>
              </w:rPr>
              <w:t>МОН</w:t>
            </w:r>
            <w:r>
              <w:rPr>
                <w:spacing w:val="-15"/>
                <w:sz w:val="24"/>
              </w:rPr>
              <w:t xml:space="preserve"> </w:t>
            </w:r>
            <w:r>
              <w:rPr>
                <w:sz w:val="24"/>
              </w:rPr>
              <w:t>/</w:t>
            </w:r>
            <w:r>
              <w:rPr>
                <w:spacing w:val="-15"/>
                <w:sz w:val="24"/>
              </w:rPr>
              <w:t xml:space="preserve"> </w:t>
            </w:r>
            <w:r>
              <w:rPr>
                <w:sz w:val="24"/>
              </w:rPr>
              <w:t xml:space="preserve">авторская </w:t>
            </w:r>
            <w:r>
              <w:rPr>
                <w:spacing w:val="-2"/>
                <w:sz w:val="24"/>
              </w:rPr>
              <w:t>программа</w:t>
            </w:r>
          </w:p>
        </w:tc>
      </w:tr>
      <w:tr w14:paraId="796B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1" w:type="dxa"/>
          </w:tcPr>
          <w:p w14:paraId="535240A3">
            <w:pPr>
              <w:pStyle w:val="8"/>
              <w:spacing w:line="253" w:lineRule="exact"/>
              <w:ind w:left="14" w:right="1"/>
              <w:jc w:val="center"/>
              <w:rPr>
                <w:sz w:val="24"/>
              </w:rPr>
            </w:pPr>
            <w:r>
              <w:rPr>
                <w:spacing w:val="-10"/>
                <w:sz w:val="24"/>
              </w:rPr>
              <w:t>1</w:t>
            </w:r>
          </w:p>
        </w:tc>
        <w:tc>
          <w:tcPr>
            <w:tcW w:w="4254" w:type="dxa"/>
          </w:tcPr>
          <w:p w14:paraId="18A9895A">
            <w:pPr>
              <w:pStyle w:val="8"/>
              <w:spacing w:line="253" w:lineRule="exact"/>
              <w:ind w:left="13"/>
              <w:jc w:val="center"/>
              <w:rPr>
                <w:sz w:val="24"/>
              </w:rPr>
            </w:pPr>
            <w:r>
              <w:rPr>
                <w:spacing w:val="-10"/>
                <w:sz w:val="24"/>
              </w:rPr>
              <w:t>2</w:t>
            </w:r>
          </w:p>
        </w:tc>
        <w:tc>
          <w:tcPr>
            <w:tcW w:w="2771" w:type="dxa"/>
          </w:tcPr>
          <w:p w14:paraId="24167D2D">
            <w:pPr>
              <w:pStyle w:val="8"/>
              <w:spacing w:line="253" w:lineRule="exact"/>
              <w:ind w:left="8"/>
              <w:jc w:val="center"/>
              <w:rPr>
                <w:sz w:val="24"/>
              </w:rPr>
            </w:pPr>
            <w:r>
              <w:rPr>
                <w:spacing w:val="-10"/>
                <w:sz w:val="24"/>
              </w:rPr>
              <w:t>3</w:t>
            </w:r>
          </w:p>
        </w:tc>
        <w:tc>
          <w:tcPr>
            <w:tcW w:w="1926" w:type="dxa"/>
          </w:tcPr>
          <w:p w14:paraId="41B8E921">
            <w:pPr>
              <w:pStyle w:val="8"/>
              <w:spacing w:line="253" w:lineRule="exact"/>
              <w:ind w:left="6"/>
              <w:jc w:val="center"/>
              <w:rPr>
                <w:sz w:val="24"/>
              </w:rPr>
            </w:pPr>
            <w:r>
              <w:rPr>
                <w:spacing w:val="-10"/>
                <w:sz w:val="24"/>
              </w:rPr>
              <w:t>4</w:t>
            </w:r>
          </w:p>
        </w:tc>
        <w:tc>
          <w:tcPr>
            <w:tcW w:w="1729" w:type="dxa"/>
          </w:tcPr>
          <w:p w14:paraId="1D06120F">
            <w:pPr>
              <w:pStyle w:val="8"/>
              <w:spacing w:line="253" w:lineRule="exact"/>
              <w:ind w:left="11"/>
              <w:jc w:val="center"/>
              <w:rPr>
                <w:sz w:val="24"/>
              </w:rPr>
            </w:pPr>
            <w:r>
              <w:rPr>
                <w:spacing w:val="-10"/>
                <w:sz w:val="24"/>
              </w:rPr>
              <w:t>5</w:t>
            </w:r>
          </w:p>
        </w:tc>
        <w:tc>
          <w:tcPr>
            <w:tcW w:w="2118" w:type="dxa"/>
          </w:tcPr>
          <w:p w14:paraId="30D289D6">
            <w:pPr>
              <w:pStyle w:val="8"/>
              <w:spacing w:line="253" w:lineRule="exact"/>
              <w:ind w:left="2" w:right="4"/>
              <w:jc w:val="center"/>
              <w:rPr>
                <w:sz w:val="24"/>
              </w:rPr>
            </w:pPr>
            <w:r>
              <w:rPr>
                <w:spacing w:val="-10"/>
                <w:sz w:val="24"/>
              </w:rPr>
              <w:t>6</w:t>
            </w:r>
          </w:p>
        </w:tc>
      </w:tr>
      <w:tr w14:paraId="3C6C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709" w:type="dxa"/>
            <w:gridSpan w:val="6"/>
          </w:tcPr>
          <w:p w14:paraId="7F416D9E">
            <w:pPr>
              <w:pStyle w:val="8"/>
              <w:spacing w:line="258" w:lineRule="exact"/>
              <w:ind w:left="9"/>
              <w:jc w:val="center"/>
              <w:rPr>
                <w:b/>
                <w:i/>
                <w:sz w:val="24"/>
              </w:rPr>
            </w:pPr>
            <w:r>
              <w:rPr>
                <w:b/>
                <w:i/>
                <w:sz w:val="24"/>
              </w:rPr>
              <w:t>Основное</w:t>
            </w:r>
            <w:r>
              <w:rPr>
                <w:b/>
                <w:i/>
                <w:spacing w:val="-1"/>
                <w:sz w:val="24"/>
              </w:rPr>
              <w:t xml:space="preserve"> </w:t>
            </w:r>
            <w:r>
              <w:rPr>
                <w:b/>
                <w:i/>
                <w:sz w:val="24"/>
              </w:rPr>
              <w:t>общее образование</w:t>
            </w:r>
            <w:r>
              <w:rPr>
                <w:b/>
                <w:i/>
                <w:spacing w:val="-4"/>
                <w:sz w:val="24"/>
              </w:rPr>
              <w:t xml:space="preserve"> </w:t>
            </w:r>
            <w:r>
              <w:rPr>
                <w:b/>
                <w:i/>
                <w:sz w:val="24"/>
              </w:rPr>
              <w:t>(по</w:t>
            </w:r>
            <w:r>
              <w:rPr>
                <w:b/>
                <w:i/>
                <w:spacing w:val="-4"/>
                <w:sz w:val="24"/>
              </w:rPr>
              <w:t xml:space="preserve"> </w:t>
            </w:r>
            <w:r>
              <w:rPr>
                <w:b/>
                <w:i/>
                <w:sz w:val="24"/>
              </w:rPr>
              <w:t xml:space="preserve">ФГОС </w:t>
            </w:r>
            <w:r>
              <w:rPr>
                <w:b/>
                <w:i/>
                <w:spacing w:val="-4"/>
                <w:sz w:val="24"/>
              </w:rPr>
              <w:t>ООО)</w:t>
            </w:r>
          </w:p>
        </w:tc>
      </w:tr>
    </w:tbl>
    <w:p w14:paraId="1047332F">
      <w:pPr>
        <w:pStyle w:val="8"/>
        <w:spacing w:after="0" w:line="258" w:lineRule="exact"/>
        <w:jc w:val="center"/>
        <w:rPr>
          <w:b/>
          <w:i/>
          <w:sz w:val="24"/>
        </w:rPr>
        <w:sectPr>
          <w:pgSz w:w="16840" w:h="11910" w:orient="landscape"/>
          <w:pgMar w:top="1100" w:right="0" w:bottom="280" w:left="850" w:header="720" w:footer="720" w:gutter="0"/>
          <w:cols w:space="720" w:num="1"/>
        </w:sectPr>
      </w:pPr>
    </w:p>
    <w:p w14:paraId="620F59B9">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0A537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911" w:type="dxa"/>
            <w:vMerge w:val="restart"/>
          </w:tcPr>
          <w:p w14:paraId="39C5546C">
            <w:pPr>
              <w:pStyle w:val="8"/>
              <w:rPr>
                <w:i/>
                <w:sz w:val="24"/>
              </w:rPr>
            </w:pPr>
          </w:p>
          <w:p w14:paraId="312E8B3F">
            <w:pPr>
              <w:pStyle w:val="8"/>
              <w:rPr>
                <w:i/>
                <w:sz w:val="24"/>
              </w:rPr>
            </w:pPr>
          </w:p>
          <w:p w14:paraId="40A9ACEF">
            <w:pPr>
              <w:pStyle w:val="8"/>
              <w:rPr>
                <w:i/>
                <w:sz w:val="24"/>
              </w:rPr>
            </w:pPr>
          </w:p>
          <w:p w14:paraId="0ACC9914">
            <w:pPr>
              <w:pStyle w:val="8"/>
              <w:rPr>
                <w:i/>
                <w:sz w:val="24"/>
              </w:rPr>
            </w:pPr>
          </w:p>
          <w:p w14:paraId="57CCAAD1">
            <w:pPr>
              <w:pStyle w:val="8"/>
              <w:rPr>
                <w:i/>
                <w:sz w:val="24"/>
              </w:rPr>
            </w:pPr>
          </w:p>
          <w:p w14:paraId="3A3EBF5B">
            <w:pPr>
              <w:pStyle w:val="8"/>
              <w:rPr>
                <w:i/>
                <w:sz w:val="24"/>
              </w:rPr>
            </w:pPr>
          </w:p>
          <w:p w14:paraId="0CEECB32">
            <w:pPr>
              <w:pStyle w:val="8"/>
              <w:rPr>
                <w:i/>
                <w:sz w:val="24"/>
              </w:rPr>
            </w:pPr>
          </w:p>
          <w:p w14:paraId="439D1F99">
            <w:pPr>
              <w:pStyle w:val="8"/>
              <w:rPr>
                <w:i/>
                <w:sz w:val="24"/>
              </w:rPr>
            </w:pPr>
          </w:p>
          <w:p w14:paraId="199E28F2">
            <w:pPr>
              <w:pStyle w:val="8"/>
              <w:rPr>
                <w:i/>
                <w:sz w:val="24"/>
              </w:rPr>
            </w:pPr>
          </w:p>
          <w:p w14:paraId="22B4B4A6">
            <w:pPr>
              <w:pStyle w:val="8"/>
              <w:rPr>
                <w:i/>
                <w:sz w:val="24"/>
              </w:rPr>
            </w:pPr>
          </w:p>
          <w:p w14:paraId="533D6E08">
            <w:pPr>
              <w:pStyle w:val="8"/>
              <w:rPr>
                <w:i/>
                <w:sz w:val="24"/>
              </w:rPr>
            </w:pPr>
          </w:p>
          <w:p w14:paraId="79C0FD1E">
            <w:pPr>
              <w:pStyle w:val="8"/>
              <w:rPr>
                <w:i/>
                <w:sz w:val="24"/>
              </w:rPr>
            </w:pPr>
          </w:p>
          <w:p w14:paraId="0AACBBC4">
            <w:pPr>
              <w:pStyle w:val="8"/>
              <w:rPr>
                <w:i/>
                <w:sz w:val="24"/>
              </w:rPr>
            </w:pPr>
          </w:p>
          <w:p w14:paraId="0C470DCA">
            <w:pPr>
              <w:pStyle w:val="8"/>
              <w:rPr>
                <w:i/>
                <w:sz w:val="24"/>
              </w:rPr>
            </w:pPr>
          </w:p>
          <w:p w14:paraId="6B8BFF5D">
            <w:pPr>
              <w:pStyle w:val="8"/>
              <w:spacing w:before="126"/>
              <w:rPr>
                <w:i/>
                <w:sz w:val="24"/>
              </w:rPr>
            </w:pPr>
          </w:p>
          <w:p w14:paraId="12B6AFF5">
            <w:pPr>
              <w:pStyle w:val="8"/>
              <w:ind w:left="110"/>
              <w:rPr>
                <w:rFonts w:hint="default"/>
                <w:i/>
                <w:sz w:val="24"/>
                <w:lang w:val="ru-RU"/>
              </w:rPr>
            </w:pPr>
            <w:r>
              <w:rPr>
                <w:i/>
                <w:sz w:val="24"/>
              </w:rPr>
              <w:t>202</w:t>
            </w:r>
            <w:r>
              <w:rPr>
                <w:rFonts w:hint="default"/>
                <w:i/>
                <w:sz w:val="24"/>
                <w:lang w:val="ru-RU"/>
              </w:rPr>
              <w:t>3</w:t>
            </w:r>
            <w:r>
              <w:rPr>
                <w:i/>
                <w:sz w:val="24"/>
              </w:rPr>
              <w:t>-</w:t>
            </w:r>
            <w:r>
              <w:rPr>
                <w:i/>
                <w:spacing w:val="2"/>
                <w:sz w:val="24"/>
              </w:rPr>
              <w:t xml:space="preserve"> </w:t>
            </w:r>
            <w:r>
              <w:rPr>
                <w:i/>
                <w:spacing w:val="-4"/>
                <w:sz w:val="24"/>
              </w:rPr>
              <w:t>202</w:t>
            </w:r>
            <w:r>
              <w:rPr>
                <w:rFonts w:hint="default"/>
                <w:i/>
                <w:spacing w:val="-4"/>
                <w:sz w:val="24"/>
                <w:lang w:val="ru-RU"/>
              </w:rPr>
              <w:t>4</w:t>
            </w:r>
          </w:p>
        </w:tc>
        <w:tc>
          <w:tcPr>
            <w:tcW w:w="1983" w:type="dxa"/>
            <w:vMerge w:val="restart"/>
          </w:tcPr>
          <w:p w14:paraId="5A2FDDEE">
            <w:pPr>
              <w:pStyle w:val="8"/>
              <w:rPr>
                <w:i/>
                <w:sz w:val="24"/>
              </w:rPr>
            </w:pPr>
          </w:p>
          <w:p w14:paraId="6581BE50">
            <w:pPr>
              <w:pStyle w:val="8"/>
              <w:rPr>
                <w:i/>
                <w:sz w:val="24"/>
              </w:rPr>
            </w:pPr>
          </w:p>
          <w:p w14:paraId="38D9476C">
            <w:pPr>
              <w:pStyle w:val="8"/>
              <w:rPr>
                <w:i/>
                <w:sz w:val="24"/>
              </w:rPr>
            </w:pPr>
          </w:p>
          <w:p w14:paraId="499A4762">
            <w:pPr>
              <w:pStyle w:val="8"/>
              <w:rPr>
                <w:i/>
                <w:sz w:val="24"/>
              </w:rPr>
            </w:pPr>
          </w:p>
          <w:p w14:paraId="279A5F9F">
            <w:pPr>
              <w:pStyle w:val="8"/>
              <w:rPr>
                <w:i/>
                <w:sz w:val="24"/>
              </w:rPr>
            </w:pPr>
          </w:p>
          <w:p w14:paraId="288655EA">
            <w:pPr>
              <w:pStyle w:val="8"/>
              <w:rPr>
                <w:i/>
                <w:sz w:val="24"/>
              </w:rPr>
            </w:pPr>
          </w:p>
          <w:p w14:paraId="0692FB4E">
            <w:pPr>
              <w:pStyle w:val="8"/>
              <w:rPr>
                <w:i/>
                <w:sz w:val="24"/>
              </w:rPr>
            </w:pPr>
          </w:p>
          <w:p w14:paraId="63DC2740">
            <w:pPr>
              <w:pStyle w:val="8"/>
              <w:rPr>
                <w:i/>
                <w:sz w:val="24"/>
              </w:rPr>
            </w:pPr>
          </w:p>
          <w:p w14:paraId="71F63E32">
            <w:pPr>
              <w:pStyle w:val="8"/>
              <w:rPr>
                <w:i/>
                <w:sz w:val="24"/>
              </w:rPr>
            </w:pPr>
          </w:p>
          <w:p w14:paraId="1DDF1F1F">
            <w:pPr>
              <w:pStyle w:val="8"/>
              <w:rPr>
                <w:i/>
                <w:sz w:val="24"/>
              </w:rPr>
            </w:pPr>
          </w:p>
          <w:p w14:paraId="2A1D4651">
            <w:pPr>
              <w:pStyle w:val="8"/>
              <w:rPr>
                <w:i/>
                <w:sz w:val="24"/>
              </w:rPr>
            </w:pPr>
          </w:p>
          <w:p w14:paraId="6B1D6BD4">
            <w:pPr>
              <w:pStyle w:val="8"/>
              <w:rPr>
                <w:i/>
                <w:sz w:val="24"/>
              </w:rPr>
            </w:pPr>
          </w:p>
          <w:p w14:paraId="3CB86D0F">
            <w:pPr>
              <w:pStyle w:val="8"/>
              <w:rPr>
                <w:i/>
                <w:sz w:val="24"/>
              </w:rPr>
            </w:pPr>
          </w:p>
          <w:p w14:paraId="4A1CD66C">
            <w:pPr>
              <w:pStyle w:val="8"/>
              <w:rPr>
                <w:i/>
                <w:sz w:val="24"/>
              </w:rPr>
            </w:pPr>
          </w:p>
          <w:p w14:paraId="755E6409">
            <w:pPr>
              <w:pStyle w:val="8"/>
              <w:spacing w:before="126"/>
              <w:rPr>
                <w:i/>
                <w:sz w:val="24"/>
              </w:rPr>
            </w:pPr>
          </w:p>
          <w:p w14:paraId="4A574392">
            <w:pPr>
              <w:pStyle w:val="8"/>
              <w:ind w:left="110"/>
              <w:rPr>
                <w:i/>
                <w:sz w:val="24"/>
              </w:rPr>
            </w:pPr>
            <w:r>
              <w:rPr>
                <w:i/>
                <w:sz w:val="24"/>
              </w:rPr>
              <w:t>5</w:t>
            </w:r>
            <w:r>
              <w:rPr>
                <w:i/>
                <w:spacing w:val="2"/>
                <w:sz w:val="24"/>
              </w:rPr>
              <w:t xml:space="preserve"> </w:t>
            </w:r>
            <w:r>
              <w:rPr>
                <w:i/>
                <w:spacing w:val="-2"/>
                <w:sz w:val="24"/>
              </w:rPr>
              <w:t>класс</w:t>
            </w:r>
          </w:p>
        </w:tc>
        <w:tc>
          <w:tcPr>
            <w:tcW w:w="2598" w:type="dxa"/>
          </w:tcPr>
          <w:p w14:paraId="077BBC18">
            <w:pPr>
              <w:pStyle w:val="8"/>
              <w:spacing w:before="1"/>
              <w:ind w:left="105"/>
              <w:rPr>
                <w:i/>
                <w:sz w:val="24"/>
              </w:rPr>
            </w:pPr>
            <w:r>
              <w:rPr>
                <w:i/>
                <w:sz w:val="24"/>
              </w:rPr>
              <mc:AlternateContent>
                <mc:Choice Requires="wpg">
                  <w:drawing>
                    <wp:anchor distT="0" distB="0" distL="0" distR="0" simplePos="0" relativeHeight="25166131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6" name="Group 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7" name="Graphic 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6" o:spid="_x0000_s1026" o:spt="203" style="position:absolute;left:0pt;margin-left:3.8pt;margin-top:14.85pt;height:0.75pt;width:121.95pt;z-index:-25165516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3iL2u1wAAAAcBAAAPAAAAAAAAAAEAIAAAACIAAABkcnMvZG93bnJldi54bWxQSwEC&#10;FAAUAAAACACHTuJAnyXAYWcCAAAGBgAADgAAAAAAAAABACAAAAAmAQAAZHJzL2Uyb0RvYy54bWxQ&#10;SwUGAAAAAAYABgBZAQAA/wUAAAAA&#10;">
                      <o:lock v:ext="edit" aspectratio="f"/>
                      <v:shape id="Graphic 7" o:spid="_x0000_s1026" o:spt="100" style="position:absolute;left:0;top:0;height:9525;width:1548765;" fillcolor="#000000" filled="t" stroked="f" coordsize="1548765,9525" o:gfxdata="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ja4G5AAAA2g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pacing w:val="-2"/>
                <w:sz w:val="24"/>
              </w:rPr>
              <w:t>Литература</w:t>
            </w:r>
          </w:p>
        </w:tc>
        <w:tc>
          <w:tcPr>
            <w:tcW w:w="2445" w:type="dxa"/>
          </w:tcPr>
          <w:p w14:paraId="7E83B251">
            <w:pPr>
              <w:pStyle w:val="8"/>
              <w:tabs>
                <w:tab w:val="left" w:pos="2101"/>
              </w:tabs>
              <w:spacing w:line="271" w:lineRule="exact"/>
              <w:ind w:left="109"/>
              <w:jc w:val="both"/>
              <w:rPr>
                <w:i/>
                <w:sz w:val="24"/>
              </w:rPr>
            </w:pPr>
            <w:r>
              <w:rPr>
                <w:i/>
                <w:spacing w:val="-2"/>
                <w:sz w:val="24"/>
              </w:rPr>
              <w:t>Программа</w:t>
            </w:r>
            <w:r>
              <w:rPr>
                <w:i/>
                <w:sz w:val="24"/>
              </w:rPr>
              <w:tab/>
            </w:r>
            <w:r>
              <w:rPr>
                <w:i/>
                <w:spacing w:val="-5"/>
                <w:sz w:val="24"/>
              </w:rPr>
              <w:t>по</w:t>
            </w:r>
          </w:p>
          <w:p w14:paraId="18B134CD">
            <w:pPr>
              <w:pStyle w:val="8"/>
              <w:tabs>
                <w:tab w:val="left" w:pos="2000"/>
              </w:tabs>
              <w:ind w:left="109" w:right="90"/>
              <w:jc w:val="both"/>
              <w:rPr>
                <w:i/>
                <w:sz w:val="24"/>
              </w:rPr>
            </w:pPr>
            <w:r>
              <w:rPr>
                <w:i/>
                <w:spacing w:val="-2"/>
                <w:sz w:val="24"/>
              </w:rPr>
              <w:t>литературе</w:t>
            </w:r>
            <w:r>
              <w:rPr>
                <w:i/>
                <w:sz w:val="24"/>
              </w:rPr>
              <w:tab/>
            </w:r>
            <w:r>
              <w:rPr>
                <w:i/>
                <w:spacing w:val="-4"/>
                <w:sz w:val="24"/>
              </w:rPr>
              <w:t xml:space="preserve">для </w:t>
            </w:r>
            <w:r>
              <w:rPr>
                <w:i/>
                <w:spacing w:val="-2"/>
                <w:sz w:val="24"/>
              </w:rPr>
              <w:t xml:space="preserve">общеобразовательны </w:t>
            </w:r>
            <w:r>
              <w:rPr>
                <w:i/>
                <w:sz w:val="24"/>
              </w:rPr>
              <w:t xml:space="preserve">х учреждений.5-9 </w:t>
            </w:r>
            <w:r>
              <w:rPr>
                <w:i/>
                <w:spacing w:val="-2"/>
                <w:sz w:val="24"/>
              </w:rPr>
              <w:t>классы.</w:t>
            </w:r>
          </w:p>
        </w:tc>
        <w:tc>
          <w:tcPr>
            <w:tcW w:w="1926" w:type="dxa"/>
          </w:tcPr>
          <w:p w14:paraId="5740E27C">
            <w:pPr>
              <w:pStyle w:val="8"/>
              <w:spacing w:line="273" w:lineRule="exact"/>
              <w:ind w:left="108"/>
              <w:rPr>
                <w:i/>
                <w:sz w:val="24"/>
              </w:rPr>
            </w:pPr>
            <w:r>
              <w:rPr>
                <w:i/>
                <w:sz w:val="24"/>
              </w:rPr>
              <w:t>Коровина</w:t>
            </w:r>
            <w:r>
              <w:rPr>
                <w:i/>
                <w:spacing w:val="-2"/>
                <w:sz w:val="24"/>
              </w:rPr>
              <w:t xml:space="preserve"> </w:t>
            </w:r>
            <w:r>
              <w:rPr>
                <w:i/>
                <w:spacing w:val="-4"/>
                <w:sz w:val="24"/>
              </w:rPr>
              <w:t>В.Я.</w:t>
            </w:r>
          </w:p>
        </w:tc>
        <w:tc>
          <w:tcPr>
            <w:tcW w:w="1729" w:type="dxa"/>
          </w:tcPr>
          <w:p w14:paraId="07057EBD">
            <w:pPr>
              <w:pStyle w:val="8"/>
              <w:spacing w:line="237" w:lineRule="auto"/>
              <w:ind w:left="107" w:right="235"/>
              <w:rPr>
                <w:i/>
                <w:sz w:val="24"/>
              </w:rPr>
            </w:pPr>
            <w:r>
              <w:rPr>
                <w:i/>
                <w:spacing w:val="-2"/>
                <w:sz w:val="24"/>
              </w:rPr>
              <w:t xml:space="preserve">Литература </w:t>
            </w:r>
            <w:r>
              <w:rPr>
                <w:i/>
                <w:sz w:val="24"/>
              </w:rPr>
              <w:t>5 кл.</w:t>
            </w:r>
          </w:p>
          <w:p w14:paraId="3FCA7BC5">
            <w:pPr>
              <w:pStyle w:val="8"/>
              <w:spacing w:before="5" w:line="237" w:lineRule="auto"/>
              <w:ind w:left="107" w:right="378"/>
              <w:rPr>
                <w:i/>
                <w:sz w:val="24"/>
              </w:rPr>
            </w:pPr>
            <w:r>
              <w:rPr>
                <w:i/>
                <w:spacing w:val="-2"/>
                <w:sz w:val="24"/>
              </w:rPr>
              <w:t>Коровина В.Я.,</w:t>
            </w:r>
          </w:p>
          <w:p w14:paraId="14EA1934">
            <w:pPr>
              <w:pStyle w:val="8"/>
              <w:spacing w:before="5" w:line="237" w:lineRule="auto"/>
              <w:ind w:left="107" w:right="122"/>
              <w:rPr>
                <w:i/>
                <w:sz w:val="24"/>
              </w:rPr>
            </w:pPr>
            <w:r>
              <w:rPr>
                <w:i/>
                <w:spacing w:val="-2"/>
                <w:sz w:val="24"/>
              </w:rPr>
              <w:t>Журавлёв</w:t>
            </w:r>
            <w:r>
              <w:rPr>
                <w:i/>
                <w:spacing w:val="40"/>
                <w:sz w:val="24"/>
              </w:rPr>
              <w:t xml:space="preserve"> </w:t>
            </w:r>
            <w:r>
              <w:rPr>
                <w:i/>
                <w:sz w:val="24"/>
              </w:rPr>
              <w:t>В.П.,</w:t>
            </w:r>
            <w:r>
              <w:rPr>
                <w:i/>
                <w:spacing w:val="40"/>
                <w:sz w:val="24"/>
              </w:rPr>
              <w:t xml:space="preserve"> </w:t>
            </w:r>
            <w:r>
              <w:rPr>
                <w:i/>
                <w:sz w:val="24"/>
              </w:rPr>
              <w:t>Коровин</w:t>
            </w:r>
          </w:p>
          <w:p w14:paraId="148EA1AA">
            <w:pPr>
              <w:pStyle w:val="8"/>
              <w:spacing w:before="4" w:line="261" w:lineRule="exact"/>
              <w:ind w:left="107"/>
              <w:rPr>
                <w:i/>
                <w:sz w:val="24"/>
              </w:rPr>
            </w:pPr>
            <w:r>
              <w:rPr>
                <w:i/>
                <w:spacing w:val="-4"/>
                <w:sz w:val="24"/>
              </w:rPr>
              <w:t>В.И.</w:t>
            </w:r>
          </w:p>
        </w:tc>
        <w:tc>
          <w:tcPr>
            <w:tcW w:w="2118" w:type="dxa"/>
          </w:tcPr>
          <w:p w14:paraId="616D88B1">
            <w:pPr>
              <w:pStyle w:val="8"/>
              <w:spacing w:line="237" w:lineRule="auto"/>
              <w:ind w:left="102"/>
              <w:rPr>
                <w:i/>
                <w:sz w:val="24"/>
              </w:rPr>
            </w:pPr>
            <w:r>
              <w:rPr>
                <w:i/>
                <w:spacing w:val="-2"/>
                <w:sz w:val="24"/>
              </w:rPr>
              <w:t xml:space="preserve">Рекомендована </w:t>
            </w:r>
            <w:r>
              <w:rPr>
                <w:i/>
                <w:spacing w:val="-4"/>
                <w:sz w:val="24"/>
              </w:rPr>
              <w:t>МОН</w:t>
            </w:r>
          </w:p>
        </w:tc>
      </w:tr>
      <w:tr w14:paraId="2E82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911" w:type="dxa"/>
            <w:vMerge w:val="continue"/>
            <w:tcBorders>
              <w:top w:val="nil"/>
            </w:tcBorders>
          </w:tcPr>
          <w:p w14:paraId="5818C0DB">
            <w:pPr>
              <w:rPr>
                <w:sz w:val="2"/>
                <w:szCs w:val="2"/>
              </w:rPr>
            </w:pPr>
          </w:p>
        </w:tc>
        <w:tc>
          <w:tcPr>
            <w:tcW w:w="1983" w:type="dxa"/>
            <w:vMerge w:val="continue"/>
            <w:tcBorders>
              <w:top w:val="nil"/>
            </w:tcBorders>
          </w:tcPr>
          <w:p w14:paraId="4B8AE58E">
            <w:pPr>
              <w:rPr>
                <w:sz w:val="2"/>
                <w:szCs w:val="2"/>
              </w:rPr>
            </w:pPr>
          </w:p>
        </w:tc>
        <w:tc>
          <w:tcPr>
            <w:tcW w:w="2598" w:type="dxa"/>
          </w:tcPr>
          <w:p w14:paraId="55C5013A">
            <w:pPr>
              <w:pStyle w:val="8"/>
              <w:spacing w:line="273" w:lineRule="exact"/>
              <w:ind w:left="105"/>
              <w:rPr>
                <w:i/>
                <w:sz w:val="24"/>
              </w:rPr>
            </w:pPr>
            <w:r>
              <w:rPr>
                <w:i/>
                <w:sz w:val="24"/>
              </w:rPr>
              <mc:AlternateContent>
                <mc:Choice Requires="wpg">
                  <w:drawing>
                    <wp:anchor distT="0" distB="0" distL="0" distR="0" simplePos="0" relativeHeight="251662336"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8" name="Group 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9" name="Graphic 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8" o:spid="_x0000_s1026" o:spt="203" style="position:absolute;left:0pt;margin-left:3.8pt;margin-top:14.85pt;height:0.75pt;width:121.95pt;z-index:-251654144;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3iL2u1wAAAAcBAAAPAAAAAAAAAAEAIAAAACIAAABkcnMvZG93bnJldi54bWxQSwEC&#10;FAAUAAAACACHTuJACWzBbWcCAAAGBgAADgAAAAAAAAABACAAAAAmAQAAZHJzL2Uyb0RvYy54bWxQ&#10;SwUGAAAAAAYABgBZAQAA/wUAAAAA&#10;">
                      <o:lock v:ext="edit" aspectratio="f"/>
                      <v:shape id="Graphic 9" o:spid="_x0000_s1026" o:spt="100" style="position:absolute;left:0;top:0;height:9525;width:1548765;" fillcolor="#000000" filled="t" stroked="f" coordsize="1548765,9525" o:gfxdata="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wWmi5AAAA2g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z w:val="24"/>
              </w:rPr>
              <w:t>Русский</w:t>
            </w:r>
            <w:r>
              <w:rPr>
                <w:i/>
                <w:spacing w:val="-8"/>
                <w:sz w:val="24"/>
              </w:rPr>
              <w:t xml:space="preserve"> </w:t>
            </w:r>
            <w:r>
              <w:rPr>
                <w:i/>
                <w:spacing w:val="-4"/>
                <w:sz w:val="24"/>
              </w:rPr>
              <w:t>язык</w:t>
            </w:r>
          </w:p>
        </w:tc>
        <w:tc>
          <w:tcPr>
            <w:tcW w:w="2445" w:type="dxa"/>
          </w:tcPr>
          <w:p w14:paraId="403D9693">
            <w:pPr>
              <w:pStyle w:val="8"/>
              <w:tabs>
                <w:tab w:val="left" w:pos="2101"/>
                <w:tab w:val="right" w:pos="2342"/>
              </w:tabs>
              <w:ind w:left="109" w:right="90"/>
              <w:rPr>
                <w:i/>
                <w:sz w:val="24"/>
              </w:rPr>
            </w:pPr>
            <w:r>
              <w:rPr>
                <w:i/>
                <w:spacing w:val="-2"/>
                <w:sz w:val="24"/>
              </w:rPr>
              <w:t>Программа</w:t>
            </w:r>
            <w:r>
              <w:rPr>
                <w:i/>
                <w:sz w:val="24"/>
              </w:rPr>
              <w:tab/>
            </w:r>
            <w:r>
              <w:rPr>
                <w:i/>
                <w:spacing w:val="-6"/>
                <w:sz w:val="24"/>
              </w:rPr>
              <w:t xml:space="preserve">по </w:t>
            </w:r>
            <w:r>
              <w:rPr>
                <w:i/>
                <w:sz w:val="24"/>
              </w:rPr>
              <w:t>русскому</w:t>
            </w:r>
            <w:r>
              <w:rPr>
                <w:i/>
                <w:spacing w:val="80"/>
                <w:sz w:val="24"/>
              </w:rPr>
              <w:t xml:space="preserve"> </w:t>
            </w:r>
            <w:r>
              <w:rPr>
                <w:i/>
                <w:sz w:val="24"/>
              </w:rPr>
              <w:t>языку</w:t>
            </w:r>
            <w:r>
              <w:rPr>
                <w:i/>
                <w:spacing w:val="80"/>
                <w:sz w:val="24"/>
              </w:rPr>
              <w:t xml:space="preserve"> </w:t>
            </w:r>
            <w:r>
              <w:rPr>
                <w:i/>
                <w:sz w:val="24"/>
              </w:rPr>
              <w:t xml:space="preserve">для </w:t>
            </w:r>
            <w:r>
              <w:rPr>
                <w:i/>
                <w:spacing w:val="-2"/>
                <w:sz w:val="24"/>
              </w:rPr>
              <w:t>образовательных учреждений</w:t>
            </w:r>
            <w:r>
              <w:rPr>
                <w:sz w:val="24"/>
              </w:rPr>
              <w:tab/>
            </w:r>
            <w:r>
              <w:rPr>
                <w:sz w:val="24"/>
              </w:rPr>
              <w:tab/>
            </w:r>
            <w:r>
              <w:rPr>
                <w:i/>
                <w:spacing w:val="-6"/>
                <w:sz w:val="24"/>
              </w:rPr>
              <w:t>5-</w:t>
            </w:r>
            <w:r>
              <w:rPr>
                <w:i/>
                <w:spacing w:val="-98"/>
                <w:sz w:val="24"/>
              </w:rPr>
              <w:t>9</w:t>
            </w:r>
          </w:p>
          <w:p w14:paraId="15C11B1B">
            <w:pPr>
              <w:pStyle w:val="8"/>
              <w:ind w:left="109"/>
              <w:rPr>
                <w:i/>
                <w:sz w:val="24"/>
              </w:rPr>
            </w:pPr>
            <w:r>
              <w:rPr>
                <w:i/>
                <w:spacing w:val="-2"/>
                <w:sz w:val="24"/>
              </w:rPr>
              <w:t>классы</w:t>
            </w:r>
          </w:p>
        </w:tc>
        <w:tc>
          <w:tcPr>
            <w:tcW w:w="1926" w:type="dxa"/>
          </w:tcPr>
          <w:p w14:paraId="453B5BC9">
            <w:pPr>
              <w:pStyle w:val="8"/>
              <w:tabs>
                <w:tab w:val="left" w:pos="1163"/>
                <w:tab w:val="left" w:pos="1628"/>
              </w:tabs>
              <w:ind w:left="108" w:right="93"/>
              <w:rPr>
                <w:i/>
                <w:sz w:val="24"/>
              </w:rPr>
            </w:pPr>
            <w:r>
              <w:rPr>
                <w:i/>
                <w:spacing w:val="-2"/>
                <w:sz w:val="24"/>
              </w:rPr>
              <w:t>Баранов</w:t>
            </w:r>
            <w:r>
              <w:rPr>
                <w:i/>
                <w:sz w:val="24"/>
              </w:rPr>
              <w:tab/>
            </w:r>
            <w:r>
              <w:rPr>
                <w:i/>
                <w:spacing w:val="-6"/>
                <w:sz w:val="24"/>
              </w:rPr>
              <w:t>М.</w:t>
            </w:r>
            <w:r>
              <w:rPr>
                <w:i/>
                <w:sz w:val="24"/>
              </w:rPr>
              <w:tab/>
            </w:r>
            <w:r>
              <w:rPr>
                <w:i/>
                <w:spacing w:val="-6"/>
                <w:sz w:val="24"/>
              </w:rPr>
              <w:t xml:space="preserve">Т. </w:t>
            </w:r>
            <w:r>
              <w:rPr>
                <w:i/>
                <w:spacing w:val="-2"/>
                <w:sz w:val="24"/>
              </w:rPr>
              <w:t>Ладыженская</w:t>
            </w:r>
            <w:r>
              <w:rPr>
                <w:i/>
                <w:spacing w:val="80"/>
                <w:sz w:val="24"/>
              </w:rPr>
              <w:t xml:space="preserve"> </w:t>
            </w:r>
            <w:r>
              <w:rPr>
                <w:i/>
                <w:sz w:val="24"/>
              </w:rPr>
              <w:t>Т.</w:t>
            </w:r>
            <w:r>
              <w:rPr>
                <w:i/>
                <w:spacing w:val="40"/>
                <w:sz w:val="24"/>
              </w:rPr>
              <w:t xml:space="preserve"> </w:t>
            </w:r>
            <w:r>
              <w:rPr>
                <w:i/>
                <w:sz w:val="24"/>
              </w:rPr>
              <w:t>А.,</w:t>
            </w:r>
            <w:r>
              <w:rPr>
                <w:i/>
                <w:spacing w:val="75"/>
                <w:sz w:val="24"/>
              </w:rPr>
              <w:t xml:space="preserve"> </w:t>
            </w:r>
            <w:r>
              <w:rPr>
                <w:i/>
                <w:sz w:val="24"/>
              </w:rPr>
              <w:t>Шанский Н. М.</w:t>
            </w:r>
          </w:p>
        </w:tc>
        <w:tc>
          <w:tcPr>
            <w:tcW w:w="1729" w:type="dxa"/>
          </w:tcPr>
          <w:p w14:paraId="20A990CB">
            <w:pPr>
              <w:pStyle w:val="8"/>
              <w:spacing w:line="268" w:lineRule="exact"/>
              <w:ind w:left="107"/>
              <w:jc w:val="both"/>
              <w:rPr>
                <w:i/>
                <w:sz w:val="24"/>
              </w:rPr>
            </w:pPr>
            <w:r>
              <w:rPr>
                <w:i/>
                <w:sz w:val="24"/>
              </w:rPr>
              <w:t>Русский</w:t>
            </w:r>
            <w:r>
              <w:rPr>
                <w:i/>
                <w:spacing w:val="55"/>
                <w:w w:val="150"/>
                <w:sz w:val="24"/>
              </w:rPr>
              <w:t xml:space="preserve"> </w:t>
            </w:r>
            <w:r>
              <w:rPr>
                <w:i/>
                <w:spacing w:val="-2"/>
                <w:sz w:val="24"/>
              </w:rPr>
              <w:t>язык.</w:t>
            </w:r>
          </w:p>
          <w:p w14:paraId="321A9722">
            <w:pPr>
              <w:pStyle w:val="8"/>
              <w:spacing w:before="2"/>
              <w:ind w:left="107" w:right="96"/>
              <w:jc w:val="both"/>
              <w:rPr>
                <w:i/>
                <w:sz w:val="24"/>
              </w:rPr>
            </w:pPr>
            <w:r>
              <w:rPr>
                <w:i/>
                <w:sz w:val="24"/>
              </w:rPr>
              <w:t xml:space="preserve">5 класс. Т. А. </w:t>
            </w:r>
            <w:r>
              <w:rPr>
                <w:i/>
                <w:spacing w:val="-2"/>
                <w:sz w:val="24"/>
              </w:rPr>
              <w:t xml:space="preserve">Ладыженская </w:t>
            </w:r>
            <w:r>
              <w:rPr>
                <w:i/>
                <w:sz w:val="24"/>
              </w:rPr>
              <w:t>М.</w:t>
            </w:r>
            <w:r>
              <w:rPr>
                <w:i/>
                <w:spacing w:val="-2"/>
                <w:sz w:val="24"/>
              </w:rPr>
              <w:t xml:space="preserve"> </w:t>
            </w:r>
            <w:r>
              <w:rPr>
                <w:i/>
                <w:sz w:val="24"/>
              </w:rPr>
              <w:t>Т.</w:t>
            </w:r>
            <w:r>
              <w:rPr>
                <w:i/>
                <w:spacing w:val="-2"/>
                <w:sz w:val="24"/>
              </w:rPr>
              <w:t xml:space="preserve"> </w:t>
            </w:r>
            <w:r>
              <w:rPr>
                <w:i/>
                <w:sz w:val="24"/>
              </w:rPr>
              <w:t xml:space="preserve">Баранов, </w:t>
            </w:r>
            <w:r>
              <w:rPr>
                <w:i/>
                <w:spacing w:val="-2"/>
                <w:sz w:val="24"/>
              </w:rPr>
              <w:t>Л.А.Тростенц</w:t>
            </w:r>
          </w:p>
          <w:p w14:paraId="24EF91A8">
            <w:pPr>
              <w:pStyle w:val="8"/>
              <w:spacing w:before="1" w:line="261" w:lineRule="exact"/>
              <w:ind w:left="107"/>
              <w:rPr>
                <w:i/>
                <w:sz w:val="24"/>
              </w:rPr>
            </w:pPr>
            <w:r>
              <w:rPr>
                <w:i/>
                <w:spacing w:val="-4"/>
                <w:sz w:val="24"/>
              </w:rPr>
              <w:t>ова.</w:t>
            </w:r>
          </w:p>
        </w:tc>
        <w:tc>
          <w:tcPr>
            <w:tcW w:w="2118" w:type="dxa"/>
          </w:tcPr>
          <w:p w14:paraId="45C5789F">
            <w:pPr>
              <w:pStyle w:val="8"/>
              <w:spacing w:line="242" w:lineRule="auto"/>
              <w:ind w:left="102"/>
              <w:rPr>
                <w:i/>
                <w:sz w:val="24"/>
              </w:rPr>
            </w:pPr>
            <w:r>
              <w:rPr>
                <w:i/>
                <w:spacing w:val="-2"/>
                <w:sz w:val="24"/>
              </w:rPr>
              <w:t xml:space="preserve">Рекомендовано </w:t>
            </w:r>
            <w:r>
              <w:rPr>
                <w:i/>
                <w:spacing w:val="-4"/>
                <w:sz w:val="24"/>
              </w:rPr>
              <w:t>МОН</w:t>
            </w:r>
          </w:p>
        </w:tc>
      </w:tr>
      <w:tr w14:paraId="28BD4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1911" w:type="dxa"/>
            <w:vMerge w:val="continue"/>
            <w:tcBorders>
              <w:top w:val="nil"/>
            </w:tcBorders>
          </w:tcPr>
          <w:p w14:paraId="0A27B5B4">
            <w:pPr>
              <w:rPr>
                <w:sz w:val="2"/>
                <w:szCs w:val="2"/>
              </w:rPr>
            </w:pPr>
          </w:p>
        </w:tc>
        <w:tc>
          <w:tcPr>
            <w:tcW w:w="1983" w:type="dxa"/>
            <w:vMerge w:val="continue"/>
            <w:tcBorders>
              <w:top w:val="nil"/>
            </w:tcBorders>
          </w:tcPr>
          <w:p w14:paraId="15AE2420">
            <w:pPr>
              <w:rPr>
                <w:sz w:val="2"/>
                <w:szCs w:val="2"/>
              </w:rPr>
            </w:pPr>
          </w:p>
        </w:tc>
        <w:tc>
          <w:tcPr>
            <w:tcW w:w="2598" w:type="dxa"/>
          </w:tcPr>
          <w:p w14:paraId="7D3ED60E">
            <w:pPr>
              <w:pStyle w:val="8"/>
              <w:rPr>
                <w:sz w:val="24"/>
              </w:rPr>
            </w:pPr>
          </w:p>
        </w:tc>
        <w:tc>
          <w:tcPr>
            <w:tcW w:w="2445" w:type="dxa"/>
          </w:tcPr>
          <w:p w14:paraId="0EFCAA73">
            <w:pPr>
              <w:pStyle w:val="8"/>
              <w:rPr>
                <w:sz w:val="24"/>
              </w:rPr>
            </w:pPr>
          </w:p>
        </w:tc>
        <w:tc>
          <w:tcPr>
            <w:tcW w:w="1926" w:type="dxa"/>
          </w:tcPr>
          <w:p w14:paraId="59C8C773">
            <w:pPr>
              <w:pStyle w:val="8"/>
              <w:rPr>
                <w:sz w:val="24"/>
              </w:rPr>
            </w:pPr>
          </w:p>
        </w:tc>
        <w:tc>
          <w:tcPr>
            <w:tcW w:w="1729" w:type="dxa"/>
          </w:tcPr>
          <w:p w14:paraId="05F40306">
            <w:pPr>
              <w:pStyle w:val="8"/>
              <w:rPr>
                <w:sz w:val="24"/>
              </w:rPr>
            </w:pPr>
          </w:p>
        </w:tc>
        <w:tc>
          <w:tcPr>
            <w:tcW w:w="2118" w:type="dxa"/>
          </w:tcPr>
          <w:p w14:paraId="3D08E1ED">
            <w:pPr>
              <w:pStyle w:val="8"/>
              <w:rPr>
                <w:sz w:val="24"/>
              </w:rPr>
            </w:pPr>
          </w:p>
        </w:tc>
      </w:tr>
      <w:tr w14:paraId="3708C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1911" w:type="dxa"/>
            <w:vMerge w:val="continue"/>
            <w:tcBorders>
              <w:top w:val="nil"/>
            </w:tcBorders>
          </w:tcPr>
          <w:p w14:paraId="181A7E88">
            <w:pPr>
              <w:rPr>
                <w:sz w:val="2"/>
                <w:szCs w:val="2"/>
              </w:rPr>
            </w:pPr>
          </w:p>
        </w:tc>
        <w:tc>
          <w:tcPr>
            <w:tcW w:w="1983" w:type="dxa"/>
            <w:vMerge w:val="continue"/>
            <w:tcBorders>
              <w:top w:val="nil"/>
            </w:tcBorders>
          </w:tcPr>
          <w:p w14:paraId="3C837581">
            <w:pPr>
              <w:rPr>
                <w:sz w:val="2"/>
                <w:szCs w:val="2"/>
              </w:rPr>
            </w:pPr>
          </w:p>
        </w:tc>
        <w:tc>
          <w:tcPr>
            <w:tcW w:w="2598" w:type="dxa"/>
          </w:tcPr>
          <w:p w14:paraId="6F20E793">
            <w:pPr>
              <w:pStyle w:val="8"/>
              <w:spacing w:line="273" w:lineRule="exact"/>
              <w:ind w:left="105"/>
              <w:rPr>
                <w:i/>
                <w:sz w:val="24"/>
              </w:rPr>
            </w:pPr>
            <w:r>
              <w:rPr>
                <w:i/>
                <w:sz w:val="24"/>
              </w:rPr>
              <mc:AlternateContent>
                <mc:Choice Requires="wpg">
                  <w:drawing>
                    <wp:anchor distT="0" distB="0" distL="0" distR="0" simplePos="0" relativeHeight="251662336"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10" name="Group 1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1" name="Graphic 11"/>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0" o:spid="_x0000_s1026" o:spt="203" style="position:absolute;left:0pt;margin-left:3.8pt;margin-top:14.6pt;height:0.75pt;width:121.95pt;z-index:-251654144;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JsnBY1wAAAAcBAAAPAAAAAAAAAAEAIAAAACIAAABkcnMvZG93bnJldi54bWxQSwEC&#10;FAAUAAAACACHTuJAo5PxuWcCAAAKBgAADgAAAAAAAAABACAAAAAmAQAAZHJzL2Uyb0RvYy54bWxQ&#10;SwUGAAAAAAYABgBZAQAA/wUAAAAA&#10;">
                      <o:lock v:ext="edit" aspectratio="f"/>
                      <v:shape id="Graphic 11" o:spid="_x0000_s1026" o:spt="100" style="position:absolute;left:0;top:0;height:9525;width:1548765;" fillcolor="#000000" filled="t" stroked="f" coordsize="1548765,9525" o:gfxdata="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HsuR7gAAADbAAAA&#10;DwAAAAAAAAABACAAAAAiAAAAZHJzL2Rvd25yZXYueG1sUEsBAhQAFAAAAAgAh07iQDMvBZ47AAAA&#10;OQAAABAAAAAAAAAAAQAgAAAABwEAAGRycy9zaGFwZXhtbC54bWxQSwUGAAAAAAYABgBbAQAAsQMA&#10;AAAA&#10;" path="m1548638,0l0,0,0,9143,1548638,9143,1548638,0xe">
                        <v:fill on="t" focussize="0,0"/>
                        <v:stroke on="f"/>
                        <v:imagedata o:title=""/>
                        <o:lock v:ext="edit" aspectratio="f"/>
                        <v:textbox inset="0mm,0mm,0mm,0mm"/>
                      </v:shape>
                    </v:group>
                  </w:pict>
                </mc:Fallback>
              </mc:AlternateContent>
            </w:r>
            <w:r>
              <w:rPr>
                <w:i/>
                <w:sz w:val="24"/>
              </w:rPr>
              <w:t>Иностранный</w:t>
            </w:r>
            <w:r>
              <w:rPr>
                <w:i/>
                <w:spacing w:val="-7"/>
                <w:sz w:val="24"/>
              </w:rPr>
              <w:t xml:space="preserve"> </w:t>
            </w:r>
            <w:r>
              <w:rPr>
                <w:i/>
                <w:spacing w:val="-4"/>
                <w:sz w:val="24"/>
              </w:rPr>
              <w:t>язык</w:t>
            </w:r>
          </w:p>
        </w:tc>
        <w:tc>
          <w:tcPr>
            <w:tcW w:w="2445" w:type="dxa"/>
          </w:tcPr>
          <w:p w14:paraId="759636CD">
            <w:pPr>
              <w:pStyle w:val="8"/>
              <w:spacing w:line="267" w:lineRule="exact"/>
              <w:ind w:left="109"/>
              <w:rPr>
                <w:i/>
                <w:sz w:val="24"/>
              </w:rPr>
            </w:pPr>
            <w:r>
              <w:rPr>
                <w:i/>
                <w:spacing w:val="-2"/>
                <w:sz w:val="24"/>
              </w:rPr>
              <w:t>Программа</w:t>
            </w:r>
          </w:p>
          <w:p w14:paraId="33D9D5AA">
            <w:pPr>
              <w:pStyle w:val="8"/>
              <w:tabs>
                <w:tab w:val="left" w:pos="1626"/>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z w:val="24"/>
              </w:rPr>
              <w:tab/>
            </w:r>
            <w:r>
              <w:rPr>
                <w:i/>
                <w:spacing w:val="-6"/>
                <w:sz w:val="24"/>
              </w:rPr>
              <w:t xml:space="preserve">по </w:t>
            </w:r>
            <w:r>
              <w:rPr>
                <w:i/>
                <w:sz w:val="24"/>
              </w:rPr>
              <w:t>английскому языку.</w:t>
            </w:r>
            <w:r>
              <w:rPr>
                <w:i/>
                <w:spacing w:val="40"/>
                <w:sz w:val="24"/>
              </w:rPr>
              <w:t xml:space="preserve"> </w:t>
            </w:r>
            <w:r>
              <w:rPr>
                <w:i/>
                <w:sz w:val="24"/>
              </w:rPr>
              <w:t>5-</w:t>
            </w:r>
            <w:r>
              <w:rPr>
                <w:i/>
                <w:spacing w:val="-10"/>
                <w:sz w:val="24"/>
              </w:rPr>
              <w:t>9</w:t>
            </w:r>
            <w:r>
              <w:rPr>
                <w:i/>
                <w:sz w:val="24"/>
              </w:rPr>
              <w:tab/>
            </w:r>
            <w:r>
              <w:rPr>
                <w:i/>
                <w:spacing w:val="-2"/>
                <w:sz w:val="24"/>
              </w:rPr>
              <w:t>классы</w:t>
            </w:r>
          </w:p>
          <w:p w14:paraId="6CB7C111">
            <w:pPr>
              <w:pStyle w:val="8"/>
              <w:tabs>
                <w:tab w:val="left" w:pos="2235"/>
              </w:tabs>
              <w:spacing w:line="278" w:lineRule="exact"/>
              <w:ind w:left="109" w:right="93"/>
              <w:jc w:val="both"/>
              <w:rPr>
                <w:i/>
                <w:sz w:val="24"/>
              </w:rPr>
            </w:pPr>
            <w:r>
              <w:rPr>
                <w:i/>
                <w:spacing w:val="-2"/>
                <w:sz w:val="24"/>
              </w:rPr>
              <w:t>«Английский</w:t>
            </w:r>
            <w:r>
              <w:rPr>
                <w:i/>
                <w:sz w:val="24"/>
              </w:rPr>
              <w:tab/>
            </w:r>
            <w:r>
              <w:rPr>
                <w:i/>
                <w:spacing w:val="-10"/>
                <w:sz w:val="24"/>
              </w:rPr>
              <w:t xml:space="preserve">в </w:t>
            </w:r>
            <w:r>
              <w:rPr>
                <w:i/>
                <w:spacing w:val="-2"/>
                <w:sz w:val="24"/>
              </w:rPr>
              <w:t>фокусе»</w:t>
            </w:r>
          </w:p>
        </w:tc>
        <w:tc>
          <w:tcPr>
            <w:tcW w:w="1926" w:type="dxa"/>
          </w:tcPr>
          <w:p w14:paraId="44B7275A">
            <w:pPr>
              <w:pStyle w:val="8"/>
              <w:spacing w:line="268" w:lineRule="exact"/>
              <w:ind w:left="108"/>
              <w:rPr>
                <w:i/>
                <w:sz w:val="24"/>
              </w:rPr>
            </w:pPr>
            <w:r>
              <w:rPr>
                <w:i/>
                <w:sz w:val="24"/>
              </w:rPr>
              <w:t>Ваулина</w:t>
            </w:r>
            <w:r>
              <w:rPr>
                <w:i/>
                <w:spacing w:val="-5"/>
                <w:sz w:val="24"/>
              </w:rPr>
              <w:t xml:space="preserve"> </w:t>
            </w:r>
            <w:r>
              <w:rPr>
                <w:i/>
                <w:spacing w:val="-4"/>
                <w:sz w:val="24"/>
              </w:rPr>
              <w:t>Ю.Е.</w:t>
            </w:r>
          </w:p>
        </w:tc>
        <w:tc>
          <w:tcPr>
            <w:tcW w:w="1729" w:type="dxa"/>
          </w:tcPr>
          <w:p w14:paraId="6351C4D6">
            <w:pPr>
              <w:pStyle w:val="8"/>
              <w:spacing w:line="237" w:lineRule="auto"/>
              <w:ind w:left="107"/>
              <w:rPr>
                <w:i/>
                <w:sz w:val="24"/>
              </w:rPr>
            </w:pPr>
            <w:r>
              <w:rPr>
                <w:i/>
                <w:sz w:val="24"/>
              </w:rPr>
              <w:t>«Английский</w:t>
            </w:r>
            <w:r>
              <w:rPr>
                <w:i/>
                <w:spacing w:val="30"/>
                <w:sz w:val="24"/>
              </w:rPr>
              <w:t xml:space="preserve"> </w:t>
            </w:r>
            <w:r>
              <w:rPr>
                <w:i/>
                <w:sz w:val="24"/>
              </w:rPr>
              <w:t xml:space="preserve">в </w:t>
            </w:r>
            <w:r>
              <w:rPr>
                <w:i/>
                <w:spacing w:val="-2"/>
                <w:sz w:val="24"/>
              </w:rPr>
              <w:t>фокусе».</w:t>
            </w:r>
          </w:p>
          <w:p w14:paraId="0F589FAD">
            <w:pPr>
              <w:pStyle w:val="8"/>
              <w:tabs>
                <w:tab w:val="left" w:pos="1076"/>
              </w:tabs>
              <w:ind w:left="107" w:right="96"/>
              <w:rPr>
                <w:i/>
                <w:sz w:val="24"/>
              </w:rPr>
            </w:pPr>
            <w:r>
              <w:rPr>
                <w:i/>
                <w:spacing w:val="-2"/>
                <w:sz w:val="24"/>
              </w:rPr>
              <w:t xml:space="preserve">Ю.Е.Ваулина, </w:t>
            </w:r>
            <w:r>
              <w:rPr>
                <w:i/>
                <w:spacing w:val="-4"/>
                <w:sz w:val="24"/>
              </w:rPr>
              <w:t>Дж.</w:t>
            </w:r>
            <w:r>
              <w:rPr>
                <w:i/>
                <w:sz w:val="24"/>
              </w:rPr>
              <w:tab/>
            </w:r>
            <w:r>
              <w:rPr>
                <w:i/>
                <w:spacing w:val="-4"/>
                <w:sz w:val="24"/>
              </w:rPr>
              <w:t>Дули, О.Е.</w:t>
            </w:r>
          </w:p>
          <w:p w14:paraId="68175D2E">
            <w:pPr>
              <w:pStyle w:val="8"/>
              <w:spacing w:line="274" w:lineRule="exact"/>
              <w:ind w:left="107"/>
              <w:rPr>
                <w:i/>
                <w:sz w:val="24"/>
              </w:rPr>
            </w:pPr>
            <w:r>
              <w:rPr>
                <w:i/>
                <w:spacing w:val="-2"/>
                <w:sz w:val="24"/>
              </w:rPr>
              <w:t>Подоляко,</w:t>
            </w:r>
          </w:p>
          <w:p w14:paraId="230061E1">
            <w:pPr>
              <w:pStyle w:val="8"/>
              <w:spacing w:line="261" w:lineRule="exact"/>
              <w:ind w:left="107"/>
              <w:rPr>
                <w:i/>
                <w:sz w:val="24"/>
              </w:rPr>
            </w:pPr>
            <w:r>
              <w:rPr>
                <w:i/>
                <w:spacing w:val="-2"/>
                <w:sz w:val="24"/>
              </w:rPr>
              <w:t>В.Эвенс</w:t>
            </w:r>
          </w:p>
        </w:tc>
        <w:tc>
          <w:tcPr>
            <w:tcW w:w="2118" w:type="dxa"/>
          </w:tcPr>
          <w:p w14:paraId="705D7605">
            <w:pPr>
              <w:pStyle w:val="8"/>
              <w:spacing w:line="237" w:lineRule="auto"/>
              <w:ind w:left="102"/>
              <w:rPr>
                <w:i/>
                <w:sz w:val="24"/>
              </w:rPr>
            </w:pPr>
            <w:r>
              <w:rPr>
                <w:i/>
                <w:spacing w:val="-2"/>
                <w:sz w:val="24"/>
              </w:rPr>
              <w:t xml:space="preserve">Рекомендована </w:t>
            </w:r>
            <w:r>
              <w:rPr>
                <w:i/>
                <w:spacing w:val="-4"/>
                <w:sz w:val="24"/>
              </w:rPr>
              <w:t>МОН</w:t>
            </w:r>
          </w:p>
        </w:tc>
      </w:tr>
      <w:tr w14:paraId="3FE3D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1911" w:type="dxa"/>
            <w:vMerge w:val="continue"/>
            <w:tcBorders>
              <w:top w:val="nil"/>
            </w:tcBorders>
          </w:tcPr>
          <w:p w14:paraId="53B0AF5C">
            <w:pPr>
              <w:rPr>
                <w:sz w:val="2"/>
                <w:szCs w:val="2"/>
              </w:rPr>
            </w:pPr>
          </w:p>
        </w:tc>
        <w:tc>
          <w:tcPr>
            <w:tcW w:w="1983" w:type="dxa"/>
            <w:vMerge w:val="continue"/>
            <w:tcBorders>
              <w:top w:val="nil"/>
            </w:tcBorders>
          </w:tcPr>
          <w:p w14:paraId="35562D3C">
            <w:pPr>
              <w:rPr>
                <w:sz w:val="2"/>
                <w:szCs w:val="2"/>
              </w:rPr>
            </w:pPr>
          </w:p>
        </w:tc>
        <w:tc>
          <w:tcPr>
            <w:tcW w:w="2598" w:type="dxa"/>
          </w:tcPr>
          <w:p w14:paraId="34595FEA">
            <w:pPr>
              <w:pStyle w:val="8"/>
              <w:spacing w:line="273" w:lineRule="exact"/>
              <w:ind w:left="105"/>
              <w:rPr>
                <w:i/>
                <w:sz w:val="24"/>
              </w:rPr>
            </w:pPr>
            <w:r>
              <w:rPr>
                <w:i/>
                <w:sz w:val="24"/>
              </w:rPr>
              <mc:AlternateContent>
                <mc:Choice Requires="wpg">
                  <w:drawing>
                    <wp:anchor distT="0" distB="0" distL="0" distR="0" simplePos="0" relativeHeight="251663360" behindDoc="1" locked="0" layoutInCell="1" allowOverlap="1">
                      <wp:simplePos x="0" y="0"/>
                      <wp:positionH relativeFrom="column">
                        <wp:posOffset>48260</wp:posOffset>
                      </wp:positionH>
                      <wp:positionV relativeFrom="paragraph">
                        <wp:posOffset>189230</wp:posOffset>
                      </wp:positionV>
                      <wp:extent cx="1548765" cy="9525"/>
                      <wp:effectExtent l="0" t="0" r="0" b="0"/>
                      <wp:wrapNone/>
                      <wp:docPr id="12" name="Group 1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3" name="Graphic 13"/>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2" o:spid="_x0000_s1026" o:spt="203" style="position:absolute;left:0pt;margin-left:3.8pt;margin-top:14.9pt;height:0.75pt;width:121.95pt;z-index:-251653120;mso-width-relative:page;mso-height-relative:page;" coordsize="1548765,9525" o:gfxdata="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JpPVdcAAAAHAQAADwAAAAAAAAABACAAAAAiAAAAZHJzL2Rvd25yZXYueG1s&#10;UEsBAhQAFAAAAAgAh07iQHCWFb5rAgAACgYAAA4AAAAAAAAAAQAgAAAAJgEAAGRycy9lMm9Eb2Mu&#10;eG1sUEsFBgAAAAAGAAYAWQEAAAMGAAAAAA==&#10;">
                      <o:lock v:ext="edit" aspectratio="f"/>
                      <v:shape id="Graphic 13" o:spid="_x0000_s1026" o:spt="100" style="position:absolute;left:0;top:0;height:9525;width:1548765;" fillcolor="#000000" filled="t" stroked="f" coordsize="1548765,9525" o:gfxdata="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UVq7gAAADbAAAA&#10;DwAAAAAAAAABACAAAAAiAAAAZHJzL2Rvd25yZXYueG1sUEsBAhQAFAAAAAgAh07iQDMvBZ47AAAA&#10;OQAAABAAAAAAAAAAAQAgAAAABwEAAGRycy9zaGFwZXhtbC54bWxQSwUGAAAAAAYABgBbAQAAsQMA&#10;AAAA&#10;" path="m1548638,0l0,0,0,9143,1548638,9143,1548638,0xe">
                        <v:fill on="t" focussize="0,0"/>
                        <v:stroke on="f"/>
                        <v:imagedata o:title=""/>
                        <o:lock v:ext="edit" aspectratio="f"/>
                        <v:textbox inset="0mm,0mm,0mm,0mm"/>
                      </v:shape>
                    </v:group>
                  </w:pict>
                </mc:Fallback>
              </mc:AlternateContent>
            </w:r>
            <w:r>
              <w:rPr>
                <w:i/>
                <w:spacing w:val="-2"/>
                <w:sz w:val="24"/>
              </w:rPr>
              <w:t>Математика</w:t>
            </w:r>
          </w:p>
        </w:tc>
        <w:tc>
          <w:tcPr>
            <w:tcW w:w="2445" w:type="dxa"/>
          </w:tcPr>
          <w:p w14:paraId="70D0BF55">
            <w:pPr>
              <w:pStyle w:val="8"/>
              <w:tabs>
                <w:tab w:val="left" w:pos="2101"/>
              </w:tabs>
              <w:spacing w:line="268" w:lineRule="exact"/>
              <w:ind w:left="109"/>
              <w:rPr>
                <w:i/>
                <w:sz w:val="24"/>
              </w:rPr>
            </w:pPr>
            <w:r>
              <w:rPr>
                <w:i/>
                <w:spacing w:val="-2"/>
                <w:sz w:val="24"/>
              </w:rPr>
              <w:t>Программа</w:t>
            </w:r>
            <w:r>
              <w:rPr>
                <w:i/>
                <w:sz w:val="24"/>
              </w:rPr>
              <w:tab/>
            </w:r>
            <w:r>
              <w:rPr>
                <w:i/>
                <w:spacing w:val="-5"/>
                <w:sz w:val="24"/>
              </w:rPr>
              <w:t>по</w:t>
            </w:r>
          </w:p>
          <w:p w14:paraId="2EE5D1BA">
            <w:pPr>
              <w:pStyle w:val="8"/>
              <w:tabs>
                <w:tab w:val="right" w:pos="2337"/>
              </w:tabs>
              <w:spacing w:before="2" w:line="275" w:lineRule="exact"/>
              <w:ind w:left="109"/>
              <w:rPr>
                <w:i/>
                <w:sz w:val="24"/>
              </w:rPr>
            </w:pPr>
            <w:r>
              <w:rPr>
                <w:i/>
                <w:spacing w:val="-2"/>
                <w:sz w:val="24"/>
              </w:rPr>
              <w:t>математике.</w:t>
            </w:r>
            <w:r>
              <w:rPr>
                <w:sz w:val="24"/>
              </w:rPr>
              <w:tab/>
            </w:r>
            <w:r>
              <w:rPr>
                <w:i/>
                <w:spacing w:val="-5"/>
                <w:sz w:val="24"/>
              </w:rPr>
              <w:t>5-</w:t>
            </w:r>
            <w:r>
              <w:rPr>
                <w:i/>
                <w:sz w:val="24"/>
              </w:rPr>
              <w:t>6</w:t>
            </w:r>
          </w:p>
          <w:p w14:paraId="417BFE57">
            <w:pPr>
              <w:pStyle w:val="8"/>
              <w:spacing w:line="275" w:lineRule="exact"/>
              <w:ind w:left="109"/>
              <w:rPr>
                <w:i/>
                <w:sz w:val="24"/>
              </w:rPr>
            </w:pPr>
            <w:r>
              <w:rPr>
                <w:i/>
                <w:spacing w:val="-2"/>
                <w:sz w:val="24"/>
              </w:rPr>
              <w:t>классы.</w:t>
            </w:r>
          </w:p>
        </w:tc>
        <w:tc>
          <w:tcPr>
            <w:tcW w:w="1926" w:type="dxa"/>
          </w:tcPr>
          <w:p w14:paraId="1FB9C0F7">
            <w:pPr>
              <w:pStyle w:val="8"/>
              <w:spacing w:line="242" w:lineRule="auto"/>
              <w:ind w:left="108"/>
              <w:rPr>
                <w:i/>
                <w:sz w:val="24"/>
              </w:rPr>
            </w:pPr>
            <w:r>
              <w:rPr>
                <w:i/>
                <w:sz w:val="24"/>
              </w:rPr>
              <w:t>Н.</w:t>
            </w:r>
            <w:r>
              <w:rPr>
                <w:i/>
                <w:spacing w:val="40"/>
                <w:sz w:val="24"/>
              </w:rPr>
              <w:t xml:space="preserve"> </w:t>
            </w:r>
            <w:r>
              <w:rPr>
                <w:i/>
                <w:sz w:val="24"/>
              </w:rPr>
              <w:t>Я.</w:t>
            </w:r>
            <w:r>
              <w:rPr>
                <w:i/>
                <w:spacing w:val="40"/>
                <w:sz w:val="24"/>
              </w:rPr>
              <w:t xml:space="preserve"> </w:t>
            </w:r>
            <w:r>
              <w:rPr>
                <w:i/>
                <w:sz w:val="24"/>
              </w:rPr>
              <w:t>Виленкин, В. И. Жохов,</w:t>
            </w:r>
          </w:p>
          <w:p w14:paraId="136535DC">
            <w:pPr>
              <w:pStyle w:val="8"/>
              <w:spacing w:line="242" w:lineRule="auto"/>
              <w:ind w:left="108" w:right="80" w:firstLine="62"/>
              <w:rPr>
                <w:i/>
                <w:sz w:val="24"/>
              </w:rPr>
            </w:pPr>
            <w:r>
              <w:rPr>
                <w:i/>
                <w:sz w:val="24"/>
              </w:rPr>
              <w:t>А.</w:t>
            </w:r>
            <w:r>
              <w:rPr>
                <w:i/>
                <w:spacing w:val="40"/>
                <w:sz w:val="24"/>
              </w:rPr>
              <w:t xml:space="preserve"> </w:t>
            </w:r>
            <w:r>
              <w:rPr>
                <w:i/>
                <w:sz w:val="24"/>
              </w:rPr>
              <w:t>С.</w:t>
            </w:r>
            <w:r>
              <w:rPr>
                <w:i/>
                <w:spacing w:val="40"/>
                <w:sz w:val="24"/>
              </w:rPr>
              <w:t xml:space="preserve"> </w:t>
            </w:r>
            <w:r>
              <w:rPr>
                <w:i/>
                <w:sz w:val="24"/>
              </w:rPr>
              <w:t>Чесноков и др.</w:t>
            </w:r>
          </w:p>
        </w:tc>
        <w:tc>
          <w:tcPr>
            <w:tcW w:w="1729" w:type="dxa"/>
          </w:tcPr>
          <w:p w14:paraId="4B521EE7">
            <w:pPr>
              <w:pStyle w:val="8"/>
              <w:spacing w:line="242" w:lineRule="auto"/>
              <w:ind w:left="107" w:right="96"/>
              <w:rPr>
                <w:i/>
                <w:sz w:val="24"/>
              </w:rPr>
            </w:pPr>
            <w:r>
              <w:rPr>
                <w:i/>
                <w:spacing w:val="-2"/>
                <w:sz w:val="24"/>
              </w:rPr>
              <w:t xml:space="preserve">Математика. </w:t>
            </w:r>
            <w:r>
              <w:rPr>
                <w:i/>
                <w:sz w:val="24"/>
              </w:rPr>
              <w:t>5 кл.</w:t>
            </w:r>
          </w:p>
          <w:p w14:paraId="3DABE840">
            <w:pPr>
              <w:pStyle w:val="8"/>
              <w:ind w:left="107" w:right="96"/>
              <w:rPr>
                <w:i/>
                <w:sz w:val="24"/>
              </w:rPr>
            </w:pPr>
            <w:r>
              <w:rPr>
                <w:i/>
                <w:spacing w:val="-2"/>
                <w:sz w:val="24"/>
              </w:rPr>
              <w:t xml:space="preserve">Н.Я.Виленкин, </w:t>
            </w:r>
            <w:r>
              <w:rPr>
                <w:i/>
                <w:sz w:val="24"/>
              </w:rPr>
              <w:t>В. И. Жохов, А.С. Чесноков и др.</w:t>
            </w:r>
          </w:p>
        </w:tc>
        <w:tc>
          <w:tcPr>
            <w:tcW w:w="2118" w:type="dxa"/>
          </w:tcPr>
          <w:p w14:paraId="668CFAAC">
            <w:pPr>
              <w:pStyle w:val="8"/>
              <w:spacing w:line="242" w:lineRule="auto"/>
              <w:ind w:left="102"/>
              <w:rPr>
                <w:i/>
                <w:sz w:val="24"/>
              </w:rPr>
            </w:pPr>
            <w:r>
              <w:rPr>
                <w:i/>
                <w:spacing w:val="-2"/>
                <w:sz w:val="24"/>
              </w:rPr>
              <w:t xml:space="preserve">Рекомендована </w:t>
            </w:r>
            <w:r>
              <w:rPr>
                <w:i/>
                <w:spacing w:val="-4"/>
                <w:sz w:val="24"/>
              </w:rPr>
              <w:t>МОН</w:t>
            </w:r>
          </w:p>
        </w:tc>
      </w:tr>
    </w:tbl>
    <w:p w14:paraId="5D22491F">
      <w:pPr>
        <w:pStyle w:val="8"/>
        <w:spacing w:after="0" w:line="242" w:lineRule="auto"/>
        <w:rPr>
          <w:i/>
          <w:sz w:val="24"/>
        </w:rPr>
        <w:sectPr>
          <w:pgSz w:w="16840" w:h="11910" w:orient="landscape"/>
          <w:pgMar w:top="1100" w:right="0" w:bottom="280" w:left="850" w:header="720" w:footer="720" w:gutter="0"/>
          <w:cols w:space="720" w:num="1"/>
        </w:sectPr>
      </w:pPr>
    </w:p>
    <w:p w14:paraId="0E0B2873">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7F0E1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1911" w:type="dxa"/>
            <w:vMerge w:val="restart"/>
          </w:tcPr>
          <w:p w14:paraId="45277069">
            <w:pPr>
              <w:pStyle w:val="8"/>
              <w:rPr>
                <w:sz w:val="24"/>
              </w:rPr>
            </w:pPr>
          </w:p>
        </w:tc>
        <w:tc>
          <w:tcPr>
            <w:tcW w:w="1983" w:type="dxa"/>
            <w:vMerge w:val="restart"/>
          </w:tcPr>
          <w:p w14:paraId="2B445DA6">
            <w:pPr>
              <w:pStyle w:val="8"/>
              <w:rPr>
                <w:sz w:val="24"/>
              </w:rPr>
            </w:pPr>
          </w:p>
        </w:tc>
        <w:tc>
          <w:tcPr>
            <w:tcW w:w="2598" w:type="dxa"/>
          </w:tcPr>
          <w:p w14:paraId="161CBAE9">
            <w:pPr>
              <w:pStyle w:val="8"/>
              <w:spacing w:before="1"/>
              <w:ind w:left="105"/>
              <w:rPr>
                <w:i/>
                <w:sz w:val="24"/>
              </w:rPr>
            </w:pPr>
            <w:r>
              <w:rPr>
                <w:i/>
                <w:sz w:val="24"/>
              </w:rPr>
              <mc:AlternateContent>
                <mc:Choice Requires="wpg">
                  <w:drawing>
                    <wp:anchor distT="0" distB="0" distL="0" distR="0" simplePos="0" relativeHeight="251663360"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4" name="Group 1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5" name="Graphic 15"/>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4" o:spid="_x0000_s1026" o:spt="203" style="position:absolute;left:0pt;margin-left:3.8pt;margin-top:14.85pt;height:0.75pt;width:121.95pt;z-index:-251653120;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eIva7XAAAABwEAAA8AAAAAAAAAAQAgAAAAIgAAAGRycy9kb3ducmV2Lnht&#10;bFBLAQIUABQAAAAIAIdO4kDrHF+obAIAAAoGAAAOAAAAAAAAAAEAIAAAACYBAABkcnMvZTJvRG9j&#10;LnhtbFBLBQYAAAAABgAGAFkBAAAEBgAAAAA=&#10;">
                      <o:lock v:ext="edit" aspectratio="f"/>
                      <v:shape id="Graphic 15" o:spid="_x0000_s1026" o:spt="100" style="position:absolute;left:0;top:0;height:9525;width:1548765;" fillcolor="#000000" filled="t" stroked="f" coordsize="1548765,9525" o:gfxdata="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0AoRLgAAADbAAAA&#10;DwAAAAAAAAABACAAAAAiAAAAZHJzL2Rvd25yZXYueG1sUEsBAhQAFAAAAAgAh07iQDMvBZ47AAAA&#10;OQAAABAAAAAAAAAAAQAgAAAABwEAAGRycy9zaGFwZXhtbC54bWxQSwUGAAAAAAYABgBbAQAAsQMA&#10;AAAA&#10;" path="m1548638,0l0,0,0,9144,1548638,9144,1548638,0xe">
                        <v:fill on="t" focussize="0,0"/>
                        <v:stroke on="f"/>
                        <v:imagedata o:title=""/>
                        <o:lock v:ext="edit" aspectratio="f"/>
                        <v:textbox inset="0mm,0mm,0mm,0mm"/>
                      </v:shape>
                    </v:group>
                  </w:pict>
                </mc:Fallback>
              </mc:AlternateContent>
            </w:r>
            <w:r>
              <w:rPr>
                <w:i/>
                <w:spacing w:val="-2"/>
                <w:sz w:val="24"/>
              </w:rPr>
              <w:t>История</w:t>
            </w:r>
          </w:p>
        </w:tc>
        <w:tc>
          <w:tcPr>
            <w:tcW w:w="2445" w:type="dxa"/>
          </w:tcPr>
          <w:p w14:paraId="0184DC61">
            <w:pPr>
              <w:pStyle w:val="8"/>
              <w:spacing w:line="271" w:lineRule="exact"/>
              <w:ind w:left="109"/>
              <w:rPr>
                <w:i/>
                <w:sz w:val="24"/>
              </w:rPr>
            </w:pPr>
            <w:r>
              <w:rPr>
                <w:i/>
                <w:spacing w:val="-2"/>
                <w:sz w:val="24"/>
              </w:rPr>
              <w:t>Программа</w:t>
            </w:r>
          </w:p>
          <w:p w14:paraId="3B8177EB">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истории. 5-9 классы.</w:t>
            </w:r>
          </w:p>
        </w:tc>
        <w:tc>
          <w:tcPr>
            <w:tcW w:w="1926" w:type="dxa"/>
          </w:tcPr>
          <w:p w14:paraId="51AD4E07">
            <w:pPr>
              <w:pStyle w:val="8"/>
              <w:ind w:left="108"/>
              <w:rPr>
                <w:i/>
                <w:sz w:val="24"/>
              </w:rPr>
            </w:pPr>
            <w:r>
              <w:rPr>
                <w:i/>
                <w:spacing w:val="-2"/>
                <w:sz w:val="24"/>
              </w:rPr>
              <w:t>А.А.Вигасин, Г.И.Годер, И.С.Свенцицкая</w:t>
            </w:r>
          </w:p>
        </w:tc>
        <w:tc>
          <w:tcPr>
            <w:tcW w:w="1729" w:type="dxa"/>
          </w:tcPr>
          <w:p w14:paraId="49E8825A">
            <w:pPr>
              <w:pStyle w:val="8"/>
              <w:ind w:left="107" w:right="575"/>
              <w:jc w:val="both"/>
              <w:rPr>
                <w:i/>
                <w:sz w:val="24"/>
              </w:rPr>
            </w:pPr>
            <w:r>
              <w:rPr>
                <w:i/>
                <w:spacing w:val="-2"/>
                <w:sz w:val="24"/>
              </w:rPr>
              <w:t xml:space="preserve">История Древнего </w:t>
            </w:r>
            <w:r>
              <w:rPr>
                <w:i/>
                <w:sz w:val="24"/>
              </w:rPr>
              <w:t>мира.</w:t>
            </w:r>
            <w:r>
              <w:rPr>
                <w:i/>
                <w:spacing w:val="2"/>
                <w:sz w:val="24"/>
              </w:rPr>
              <w:t xml:space="preserve"> </w:t>
            </w:r>
            <w:r>
              <w:rPr>
                <w:i/>
                <w:spacing w:val="-4"/>
                <w:sz w:val="24"/>
              </w:rPr>
              <w:t>5кл.</w:t>
            </w:r>
          </w:p>
          <w:p w14:paraId="63A27140">
            <w:pPr>
              <w:pStyle w:val="8"/>
              <w:spacing w:line="274" w:lineRule="exact"/>
              <w:ind w:left="107"/>
              <w:jc w:val="both"/>
              <w:rPr>
                <w:i/>
                <w:sz w:val="24"/>
              </w:rPr>
            </w:pPr>
            <w:r>
              <w:rPr>
                <w:i/>
                <w:sz w:val="24"/>
              </w:rPr>
              <w:t>Вигасин</w:t>
            </w:r>
            <w:r>
              <w:rPr>
                <w:i/>
                <w:spacing w:val="-2"/>
                <w:sz w:val="24"/>
              </w:rPr>
              <w:t xml:space="preserve"> </w:t>
            </w:r>
            <w:r>
              <w:rPr>
                <w:i/>
                <w:spacing w:val="-4"/>
                <w:sz w:val="24"/>
              </w:rPr>
              <w:t>А.А.</w:t>
            </w:r>
          </w:p>
        </w:tc>
        <w:tc>
          <w:tcPr>
            <w:tcW w:w="2118" w:type="dxa"/>
          </w:tcPr>
          <w:p w14:paraId="1E7AC30F">
            <w:pPr>
              <w:pStyle w:val="8"/>
              <w:spacing w:line="237" w:lineRule="auto"/>
              <w:ind w:left="102"/>
              <w:rPr>
                <w:i/>
                <w:sz w:val="24"/>
              </w:rPr>
            </w:pPr>
            <w:r>
              <w:rPr>
                <w:i/>
                <w:spacing w:val="-2"/>
                <w:sz w:val="24"/>
              </w:rPr>
              <w:t xml:space="preserve">Рекомендована </w:t>
            </w:r>
            <w:r>
              <w:rPr>
                <w:i/>
                <w:spacing w:val="-4"/>
                <w:sz w:val="24"/>
              </w:rPr>
              <w:t>МОН</w:t>
            </w:r>
          </w:p>
        </w:tc>
      </w:tr>
      <w:tr w14:paraId="4D7F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4" w:hRule="atLeast"/>
        </w:trPr>
        <w:tc>
          <w:tcPr>
            <w:tcW w:w="1911" w:type="dxa"/>
            <w:vMerge w:val="continue"/>
            <w:tcBorders>
              <w:top w:val="nil"/>
            </w:tcBorders>
          </w:tcPr>
          <w:p w14:paraId="106A3699">
            <w:pPr>
              <w:rPr>
                <w:sz w:val="2"/>
                <w:szCs w:val="2"/>
              </w:rPr>
            </w:pPr>
          </w:p>
        </w:tc>
        <w:tc>
          <w:tcPr>
            <w:tcW w:w="1983" w:type="dxa"/>
            <w:vMerge w:val="continue"/>
            <w:tcBorders>
              <w:top w:val="nil"/>
            </w:tcBorders>
          </w:tcPr>
          <w:p w14:paraId="16ADEF53">
            <w:pPr>
              <w:rPr>
                <w:sz w:val="2"/>
                <w:szCs w:val="2"/>
              </w:rPr>
            </w:pPr>
          </w:p>
        </w:tc>
        <w:tc>
          <w:tcPr>
            <w:tcW w:w="2598" w:type="dxa"/>
          </w:tcPr>
          <w:p w14:paraId="6E8205F9">
            <w:pPr>
              <w:pStyle w:val="8"/>
              <w:spacing w:line="273" w:lineRule="exact"/>
              <w:ind w:left="105"/>
              <w:rPr>
                <w:i/>
                <w:sz w:val="24"/>
              </w:rPr>
            </w:pPr>
            <w:r>
              <w:rPr>
                <w:i/>
                <w:sz w:val="24"/>
              </w:rPr>
              <mc:AlternateContent>
                <mc:Choice Requires="wpg">
                  <w:drawing>
                    <wp:anchor distT="0" distB="0" distL="0" distR="0" simplePos="0" relativeHeight="251664384"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6" name="Group 1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7" name="Graphic 1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6" o:spid="_x0000_s1026" o:spt="203" style="position:absolute;left:0pt;margin-left:3.8pt;margin-top:14.85pt;height:0.75pt;width:121.95pt;z-index:-251652096;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Iva7XAAAABwEAAA8AAAAAAAAAAQAgAAAAIgAAAGRycy9kb3ducmV2LnhtbFBL&#10;AQIUABQAAAAIAIdO4kA4GbuvaQIAAAoGAAAOAAAAAAAAAAEAIAAAACYBAABkcnMvZTJvRG9jLnht&#10;bFBLBQYAAAAABgAGAFkBAAABBgAAAAA=&#10;">
                      <o:lock v:ext="edit" aspectratio="f"/>
                      <v:shape id="Graphic 17" o:spid="_x0000_s1026" o:spt="100" style="position:absolute;left:0;top:0;height:9525;width:1548765;" fillcolor="#000000" filled="t" stroked="f" coordsize="1548765,9525" o:gfxdata="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3hOotwAAANsAAAAP&#10;AAAAAAAAAAEAIAAAACIAAABkcnMvZG93bnJldi54bWxQSwECFAAUAAAACACHTuJAMy8FnjsAAAA5&#10;AAAAEAAAAAAAAAABACAAAAAGAQAAZHJzL3NoYXBleG1sLnhtbFBLBQYAAAAABgAGAFsBAACwAwAA&#10;AAA=&#10;" path="m1548638,0l0,0,0,9144,1548638,9144,1548638,0xe">
                        <v:fill on="t" focussize="0,0"/>
                        <v:stroke on="f"/>
                        <v:imagedata o:title=""/>
                        <o:lock v:ext="edit" aspectratio="f"/>
                        <v:textbox inset="0mm,0mm,0mm,0mm"/>
                      </v:shape>
                    </v:group>
                  </w:pict>
                </mc:Fallback>
              </mc:AlternateContent>
            </w:r>
            <w:r>
              <w:rPr>
                <w:i/>
                <w:spacing w:val="-2"/>
                <w:sz w:val="24"/>
              </w:rPr>
              <w:t>География</w:t>
            </w:r>
          </w:p>
        </w:tc>
        <w:tc>
          <w:tcPr>
            <w:tcW w:w="2445" w:type="dxa"/>
          </w:tcPr>
          <w:p w14:paraId="1455028C">
            <w:pPr>
              <w:pStyle w:val="8"/>
              <w:spacing w:line="268" w:lineRule="exact"/>
              <w:ind w:left="109"/>
              <w:rPr>
                <w:i/>
                <w:sz w:val="24"/>
              </w:rPr>
            </w:pPr>
            <w:r>
              <w:rPr>
                <w:i/>
                <w:spacing w:val="-2"/>
                <w:sz w:val="24"/>
              </w:rPr>
              <w:t>Программа</w:t>
            </w:r>
          </w:p>
          <w:p w14:paraId="773A3B74">
            <w:pPr>
              <w:pStyle w:val="8"/>
              <w:tabs>
                <w:tab w:val="left" w:pos="2100"/>
              </w:tabs>
              <w:spacing w:before="2"/>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pacing w:val="-2"/>
                <w:sz w:val="24"/>
              </w:rPr>
              <w:t>географии.</w:t>
            </w:r>
          </w:p>
        </w:tc>
        <w:tc>
          <w:tcPr>
            <w:tcW w:w="1926" w:type="dxa"/>
          </w:tcPr>
          <w:p w14:paraId="79DC38D2">
            <w:pPr>
              <w:pStyle w:val="8"/>
              <w:tabs>
                <w:tab w:val="left" w:pos="1321"/>
              </w:tabs>
              <w:spacing w:line="242" w:lineRule="auto"/>
              <w:ind w:left="108" w:right="93"/>
              <w:rPr>
                <w:i/>
                <w:sz w:val="24"/>
              </w:rPr>
            </w:pPr>
            <w:r>
              <w:rPr>
                <w:i/>
                <w:spacing w:val="-2"/>
                <w:sz w:val="24"/>
              </w:rPr>
              <w:t>Летягин</w:t>
            </w:r>
            <w:r>
              <w:rPr>
                <w:i/>
                <w:sz w:val="24"/>
              </w:rPr>
              <w:tab/>
            </w:r>
            <w:r>
              <w:rPr>
                <w:i/>
                <w:spacing w:val="-4"/>
                <w:sz w:val="24"/>
              </w:rPr>
              <w:t xml:space="preserve">А.П., </w:t>
            </w:r>
            <w:r>
              <w:rPr>
                <w:i/>
                <w:sz w:val="24"/>
              </w:rPr>
              <w:t>Душина И.В.</w:t>
            </w:r>
          </w:p>
        </w:tc>
        <w:tc>
          <w:tcPr>
            <w:tcW w:w="1729" w:type="dxa"/>
          </w:tcPr>
          <w:p w14:paraId="04D342FC">
            <w:pPr>
              <w:pStyle w:val="8"/>
              <w:spacing w:line="268" w:lineRule="exact"/>
              <w:ind w:left="107"/>
              <w:rPr>
                <w:i/>
                <w:sz w:val="24"/>
              </w:rPr>
            </w:pPr>
            <w:r>
              <w:rPr>
                <w:i/>
                <w:sz w:val="24"/>
              </w:rPr>
              <w:t>География.5</w:t>
            </w:r>
            <w:r>
              <w:rPr>
                <w:i/>
                <w:spacing w:val="55"/>
                <w:sz w:val="24"/>
              </w:rPr>
              <w:t xml:space="preserve"> </w:t>
            </w:r>
            <w:r>
              <w:rPr>
                <w:i/>
                <w:spacing w:val="-10"/>
                <w:sz w:val="24"/>
              </w:rPr>
              <w:t>–</w:t>
            </w:r>
          </w:p>
          <w:p w14:paraId="7E576AFC">
            <w:pPr>
              <w:pStyle w:val="8"/>
              <w:tabs>
                <w:tab w:val="left" w:pos="846"/>
              </w:tabs>
              <w:spacing w:before="2"/>
              <w:ind w:left="107" w:right="95"/>
              <w:rPr>
                <w:i/>
                <w:sz w:val="24"/>
              </w:rPr>
            </w:pPr>
            <w:r>
              <w:rPr>
                <w:i/>
                <w:spacing w:val="-10"/>
                <w:sz w:val="24"/>
              </w:rPr>
              <w:t>6</w:t>
            </w:r>
            <w:r>
              <w:rPr>
                <w:i/>
                <w:sz w:val="24"/>
              </w:rPr>
              <w:tab/>
            </w:r>
            <w:r>
              <w:rPr>
                <w:i/>
                <w:spacing w:val="-2"/>
                <w:sz w:val="24"/>
              </w:rPr>
              <w:t xml:space="preserve">классы. </w:t>
            </w:r>
            <w:r>
              <w:rPr>
                <w:i/>
                <w:sz w:val="24"/>
              </w:rPr>
              <w:t>Алексеев</w:t>
            </w:r>
            <w:r>
              <w:rPr>
                <w:i/>
                <w:spacing w:val="23"/>
                <w:sz w:val="24"/>
              </w:rPr>
              <w:t xml:space="preserve"> </w:t>
            </w:r>
            <w:r>
              <w:rPr>
                <w:i/>
                <w:sz w:val="24"/>
              </w:rPr>
              <w:t xml:space="preserve">А.И., </w:t>
            </w:r>
            <w:r>
              <w:rPr>
                <w:i/>
                <w:spacing w:val="-2"/>
                <w:sz w:val="24"/>
              </w:rPr>
              <w:t>Николина</w:t>
            </w:r>
            <w:r>
              <w:rPr>
                <w:i/>
                <w:spacing w:val="80"/>
                <w:sz w:val="24"/>
              </w:rPr>
              <w:t xml:space="preserve"> </w:t>
            </w:r>
            <w:r>
              <w:rPr>
                <w:i/>
                <w:sz w:val="24"/>
              </w:rPr>
              <w:t>В.В.,</w:t>
            </w:r>
            <w:r>
              <w:rPr>
                <w:i/>
                <w:spacing w:val="84"/>
                <w:sz w:val="24"/>
              </w:rPr>
              <w:t xml:space="preserve"> </w:t>
            </w:r>
            <w:r>
              <w:rPr>
                <w:i/>
                <w:sz w:val="24"/>
              </w:rPr>
              <w:t xml:space="preserve">Болысов </w:t>
            </w:r>
            <w:r>
              <w:rPr>
                <w:i/>
                <w:spacing w:val="-2"/>
                <w:sz w:val="24"/>
              </w:rPr>
              <w:t>С.И.,</w:t>
            </w:r>
          </w:p>
          <w:p w14:paraId="23D6A89F">
            <w:pPr>
              <w:pStyle w:val="8"/>
              <w:spacing w:line="242" w:lineRule="auto"/>
              <w:ind w:left="107" w:right="378"/>
              <w:rPr>
                <w:i/>
                <w:sz w:val="24"/>
              </w:rPr>
            </w:pPr>
            <w:r>
              <w:rPr>
                <w:i/>
                <w:spacing w:val="-2"/>
                <w:sz w:val="24"/>
              </w:rPr>
              <w:t xml:space="preserve">Кузнецова </w:t>
            </w:r>
            <w:r>
              <w:rPr>
                <w:i/>
                <w:spacing w:val="-4"/>
                <w:sz w:val="24"/>
              </w:rPr>
              <w:t>Г.Ю.</w:t>
            </w:r>
          </w:p>
          <w:p w14:paraId="1E4EE036">
            <w:pPr>
              <w:pStyle w:val="8"/>
              <w:spacing w:line="237" w:lineRule="auto"/>
              <w:ind w:left="107" w:right="627"/>
              <w:rPr>
                <w:i/>
                <w:sz w:val="24"/>
              </w:rPr>
            </w:pPr>
            <w:r>
              <w:rPr>
                <w:i/>
                <w:spacing w:val="-2"/>
                <w:sz w:val="24"/>
              </w:rPr>
              <w:t>Полярная звезда</w:t>
            </w:r>
          </w:p>
          <w:p w14:paraId="1C66FE6A">
            <w:pPr>
              <w:pStyle w:val="8"/>
              <w:spacing w:line="261" w:lineRule="exact"/>
              <w:ind w:left="107"/>
              <w:rPr>
                <w:i/>
                <w:sz w:val="24"/>
              </w:rPr>
            </w:pPr>
            <w:r>
              <w:rPr>
                <w:i/>
                <w:spacing w:val="-10"/>
                <w:sz w:val="24"/>
              </w:rPr>
              <w:t>.</w:t>
            </w:r>
          </w:p>
        </w:tc>
        <w:tc>
          <w:tcPr>
            <w:tcW w:w="2118" w:type="dxa"/>
          </w:tcPr>
          <w:p w14:paraId="55092C0B">
            <w:pPr>
              <w:pStyle w:val="8"/>
              <w:spacing w:line="242" w:lineRule="auto"/>
              <w:ind w:left="102"/>
              <w:rPr>
                <w:i/>
                <w:sz w:val="24"/>
              </w:rPr>
            </w:pPr>
            <w:r>
              <w:rPr>
                <w:i/>
                <w:spacing w:val="-2"/>
                <w:sz w:val="24"/>
              </w:rPr>
              <w:t xml:space="preserve">Рекомендована </w:t>
            </w:r>
            <w:r>
              <w:rPr>
                <w:i/>
                <w:spacing w:val="-4"/>
                <w:sz w:val="24"/>
              </w:rPr>
              <w:t>МОН</w:t>
            </w:r>
          </w:p>
        </w:tc>
      </w:tr>
      <w:tr w14:paraId="7748E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911" w:type="dxa"/>
            <w:vMerge w:val="continue"/>
            <w:tcBorders>
              <w:top w:val="nil"/>
            </w:tcBorders>
          </w:tcPr>
          <w:p w14:paraId="3D6CF120">
            <w:pPr>
              <w:rPr>
                <w:sz w:val="2"/>
                <w:szCs w:val="2"/>
              </w:rPr>
            </w:pPr>
          </w:p>
        </w:tc>
        <w:tc>
          <w:tcPr>
            <w:tcW w:w="1983" w:type="dxa"/>
            <w:vMerge w:val="continue"/>
            <w:tcBorders>
              <w:top w:val="nil"/>
            </w:tcBorders>
          </w:tcPr>
          <w:p w14:paraId="69356C69">
            <w:pPr>
              <w:rPr>
                <w:sz w:val="2"/>
                <w:szCs w:val="2"/>
              </w:rPr>
            </w:pPr>
          </w:p>
        </w:tc>
        <w:tc>
          <w:tcPr>
            <w:tcW w:w="2598" w:type="dxa"/>
          </w:tcPr>
          <w:p w14:paraId="0C355563">
            <w:pPr>
              <w:pStyle w:val="8"/>
              <w:spacing w:before="1"/>
              <w:ind w:left="105"/>
              <w:rPr>
                <w:i/>
                <w:sz w:val="24"/>
              </w:rPr>
            </w:pPr>
            <w:r>
              <w:rPr>
                <w:i/>
                <w:sz w:val="24"/>
              </w:rPr>
              <mc:AlternateContent>
                <mc:Choice Requires="wpg">
                  <w:drawing>
                    <wp:anchor distT="0" distB="0" distL="0" distR="0" simplePos="0" relativeHeight="251664384"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8" name="Group 1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9" name="Graphic 1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8" o:spid="_x0000_s1026" o:spt="203" style="position:absolute;left:0pt;margin-left:3.8pt;margin-top:14.85pt;height:0.75pt;width:121.95pt;z-index:-251652096;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4i9rtcAAAAHAQAADwAAAAAAAAABACAAAAAiAAAAZHJzL2Rvd25yZXYueG1sUEsB&#10;AhQAFAAAAAgAh07iQAEAB7hoAgAACgYAAA4AAAAAAAAAAQAgAAAAJgEAAGRycy9lMm9Eb2MueG1s&#10;UEsFBgAAAAAGAAYAWQEAAAAGAAAAAA==&#10;">
                      <o:lock v:ext="edit" aspectratio="f"/>
                      <v:shape id="Graphic 19" o:spid="_x0000_s1026" o:spt="100" style="position:absolute;left:0;top:0;height:9525;width:1548765;" fillcolor="#000000" filled="t" stroked="f" coordsize="1548765,9525" o:gfxdata="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DSJBtwAAANsAAAAP&#10;AAAAAAAAAAEAIAAAACIAAABkcnMvZG93bnJldi54bWxQSwECFAAUAAAACACHTuJAMy8FnjsAAAA5&#10;AAAAEAAAAAAAAAABACAAAAAGAQAAZHJzL3NoYXBleG1sLnhtbFBLBQYAAAAABgAGAFsBAACwAwAA&#10;AAA=&#10;" path="m1548638,0l0,0,0,9144,1548638,9144,1548638,0xe">
                        <v:fill on="t" focussize="0,0"/>
                        <v:stroke on="f"/>
                        <v:imagedata o:title=""/>
                        <o:lock v:ext="edit" aspectratio="f"/>
                        <v:textbox inset="0mm,0mm,0mm,0mm"/>
                      </v:shape>
                    </v:group>
                  </w:pict>
                </mc:Fallback>
              </mc:AlternateContent>
            </w:r>
            <w:r>
              <w:rPr>
                <w:i/>
                <w:spacing w:val="-2"/>
                <w:sz w:val="24"/>
              </w:rPr>
              <w:t>Биология</w:t>
            </w:r>
          </w:p>
        </w:tc>
        <w:tc>
          <w:tcPr>
            <w:tcW w:w="2445" w:type="dxa"/>
          </w:tcPr>
          <w:p w14:paraId="293F3299">
            <w:pPr>
              <w:pStyle w:val="8"/>
              <w:spacing w:line="272" w:lineRule="exact"/>
              <w:ind w:left="109"/>
              <w:rPr>
                <w:i/>
                <w:sz w:val="24"/>
              </w:rPr>
            </w:pPr>
            <w:r>
              <w:rPr>
                <w:i/>
                <w:spacing w:val="-2"/>
                <w:sz w:val="24"/>
              </w:rPr>
              <w:t>Программа</w:t>
            </w:r>
          </w:p>
          <w:p w14:paraId="710B3CB3">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pacing w:val="-2"/>
                <w:sz w:val="24"/>
              </w:rPr>
              <w:t>биология.</w:t>
            </w:r>
          </w:p>
        </w:tc>
        <w:tc>
          <w:tcPr>
            <w:tcW w:w="1926" w:type="dxa"/>
          </w:tcPr>
          <w:p w14:paraId="0F137D62">
            <w:pPr>
              <w:pStyle w:val="8"/>
              <w:spacing w:line="237" w:lineRule="auto"/>
              <w:ind w:left="108" w:right="300"/>
              <w:rPr>
                <w:i/>
                <w:sz w:val="24"/>
              </w:rPr>
            </w:pPr>
            <w:r>
              <w:rPr>
                <w:i/>
                <w:spacing w:val="-2"/>
                <w:sz w:val="24"/>
              </w:rPr>
              <w:t xml:space="preserve">Понамарёва </w:t>
            </w:r>
            <w:r>
              <w:rPr>
                <w:i/>
                <w:spacing w:val="-4"/>
                <w:sz w:val="24"/>
              </w:rPr>
              <w:t>И.Н.</w:t>
            </w:r>
          </w:p>
        </w:tc>
        <w:tc>
          <w:tcPr>
            <w:tcW w:w="1729" w:type="dxa"/>
          </w:tcPr>
          <w:p w14:paraId="3694930E">
            <w:pPr>
              <w:pStyle w:val="8"/>
              <w:ind w:left="107" w:right="99"/>
              <w:jc w:val="both"/>
              <w:rPr>
                <w:i/>
                <w:sz w:val="24"/>
              </w:rPr>
            </w:pPr>
            <w:r>
              <w:rPr>
                <w:i/>
                <w:sz w:val="24"/>
              </w:rPr>
              <w:t>Биология.</w:t>
            </w:r>
            <w:r>
              <w:rPr>
                <w:i/>
                <w:spacing w:val="-15"/>
                <w:sz w:val="24"/>
              </w:rPr>
              <w:t xml:space="preserve"> </w:t>
            </w:r>
            <w:r>
              <w:rPr>
                <w:i/>
                <w:sz w:val="24"/>
              </w:rPr>
              <w:t>5</w:t>
            </w:r>
            <w:r>
              <w:rPr>
                <w:i/>
                <w:spacing w:val="-15"/>
                <w:sz w:val="24"/>
              </w:rPr>
              <w:t xml:space="preserve"> </w:t>
            </w:r>
            <w:r>
              <w:rPr>
                <w:i/>
                <w:sz w:val="24"/>
              </w:rPr>
              <w:t xml:space="preserve">кл. Пасечник В.В. Введение в </w:t>
            </w:r>
            <w:r>
              <w:rPr>
                <w:i/>
                <w:spacing w:val="-2"/>
                <w:sz w:val="24"/>
              </w:rPr>
              <w:t>биологию.</w:t>
            </w:r>
          </w:p>
          <w:p w14:paraId="04225C1E">
            <w:pPr>
              <w:pStyle w:val="8"/>
              <w:spacing w:line="275" w:lineRule="exact"/>
              <w:ind w:left="107"/>
              <w:rPr>
                <w:i/>
                <w:sz w:val="24"/>
              </w:rPr>
            </w:pPr>
            <w:r>
              <w:rPr>
                <w:i/>
                <w:spacing w:val="-2"/>
                <w:sz w:val="24"/>
              </w:rPr>
              <w:t>Линейный</w:t>
            </w:r>
          </w:p>
          <w:p w14:paraId="7C3162DE">
            <w:pPr>
              <w:pStyle w:val="8"/>
              <w:tabs>
                <w:tab w:val="left" w:pos="1096"/>
              </w:tabs>
              <w:spacing w:line="275" w:lineRule="exact"/>
              <w:ind w:left="107"/>
              <w:rPr>
                <w:i/>
                <w:sz w:val="24"/>
              </w:rPr>
            </w:pPr>
            <w:r>
              <w:rPr>
                <w:i/>
                <w:spacing w:val="-4"/>
                <w:sz w:val="24"/>
              </w:rPr>
              <w:t>курс</w:t>
            </w:r>
            <w:r>
              <w:rPr>
                <w:i/>
                <w:sz w:val="24"/>
              </w:rPr>
              <w:tab/>
            </w:r>
            <w:r>
              <w:rPr>
                <w:i/>
                <w:spacing w:val="-5"/>
                <w:sz w:val="24"/>
              </w:rPr>
              <w:t>ООО</w:t>
            </w:r>
          </w:p>
          <w:p w14:paraId="796DA37A">
            <w:pPr>
              <w:pStyle w:val="8"/>
              <w:spacing w:line="261" w:lineRule="exact"/>
              <w:ind w:left="107"/>
              <w:rPr>
                <w:i/>
                <w:sz w:val="24"/>
              </w:rPr>
            </w:pPr>
            <w:r>
              <w:rPr>
                <w:i/>
                <w:spacing w:val="-2"/>
                <w:sz w:val="24"/>
              </w:rPr>
              <w:t>«Дрофа»</w:t>
            </w:r>
          </w:p>
        </w:tc>
        <w:tc>
          <w:tcPr>
            <w:tcW w:w="2118" w:type="dxa"/>
          </w:tcPr>
          <w:p w14:paraId="1115958A">
            <w:pPr>
              <w:pStyle w:val="8"/>
              <w:spacing w:line="237" w:lineRule="auto"/>
              <w:ind w:left="102"/>
              <w:rPr>
                <w:i/>
                <w:sz w:val="24"/>
              </w:rPr>
            </w:pPr>
            <w:r>
              <w:rPr>
                <w:i/>
                <w:spacing w:val="-2"/>
                <w:sz w:val="24"/>
              </w:rPr>
              <w:t xml:space="preserve">Рекомендована </w:t>
            </w:r>
            <w:r>
              <w:rPr>
                <w:i/>
                <w:spacing w:val="-4"/>
                <w:sz w:val="24"/>
              </w:rPr>
              <w:t>МОН</w:t>
            </w:r>
          </w:p>
        </w:tc>
      </w:tr>
      <w:tr w14:paraId="3C735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1911" w:type="dxa"/>
            <w:vMerge w:val="continue"/>
            <w:tcBorders>
              <w:top w:val="nil"/>
            </w:tcBorders>
          </w:tcPr>
          <w:p w14:paraId="28D7186C">
            <w:pPr>
              <w:rPr>
                <w:sz w:val="2"/>
                <w:szCs w:val="2"/>
              </w:rPr>
            </w:pPr>
          </w:p>
        </w:tc>
        <w:tc>
          <w:tcPr>
            <w:tcW w:w="1983" w:type="dxa"/>
            <w:vMerge w:val="continue"/>
            <w:tcBorders>
              <w:top w:val="nil"/>
            </w:tcBorders>
          </w:tcPr>
          <w:p w14:paraId="65BAC0A2">
            <w:pPr>
              <w:rPr>
                <w:sz w:val="2"/>
                <w:szCs w:val="2"/>
              </w:rPr>
            </w:pPr>
          </w:p>
        </w:tc>
        <w:tc>
          <w:tcPr>
            <w:tcW w:w="2598" w:type="dxa"/>
          </w:tcPr>
          <w:p w14:paraId="7EF58E2A">
            <w:pPr>
              <w:pStyle w:val="8"/>
              <w:spacing w:line="273" w:lineRule="exact"/>
              <w:ind w:left="105"/>
              <w:rPr>
                <w:i/>
                <w:sz w:val="24"/>
              </w:rPr>
            </w:pPr>
            <w:r>
              <w:rPr>
                <w:i/>
                <w:sz w:val="24"/>
              </w:rPr>
              <mc:AlternateContent>
                <mc:Choice Requires="wpg">
                  <w:drawing>
                    <wp:anchor distT="0" distB="0" distL="0" distR="0" simplePos="0" relativeHeight="25166540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20" name="Group 2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21" name="Graphic 2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20" o:spid="_x0000_s1026" o:spt="203" style="position:absolute;left:0pt;margin-left:3.8pt;margin-top:14.85pt;height:0.75pt;width:121.95pt;z-index:-25165107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4i9rtcAAAAHAQAADwAAAAAAAAABACAAAAAiAAAAZHJzL2Rvd25yZXYueG1sUEsB&#10;AhQAFAAAAAgAh07iQLNAHFpoAgAACgYAAA4AAAAAAAAAAQAgAAAAJgEAAGRycy9lMm9Eb2MueG1s&#10;UEsFBgAAAAAGAAYAWQEAAAAGAAAAAA==&#10;">
                      <o:lock v:ext="edit" aspectratio="f"/>
                      <v:shape id="Graphic 21" o:spid="_x0000_s1026" o:spt="100" style="position:absolute;left:0;top:0;height:9525;width:1548765;" fillcolor="#000000" filled="t" stroked="f" coordsize="1548765,9525" o:gfxdata="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F+T6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Музыка</w:t>
            </w:r>
          </w:p>
        </w:tc>
        <w:tc>
          <w:tcPr>
            <w:tcW w:w="2445" w:type="dxa"/>
          </w:tcPr>
          <w:p w14:paraId="4D0FAE77">
            <w:pPr>
              <w:pStyle w:val="8"/>
              <w:spacing w:line="268" w:lineRule="exact"/>
              <w:ind w:left="109"/>
              <w:rPr>
                <w:i/>
                <w:sz w:val="24"/>
              </w:rPr>
            </w:pPr>
            <w:r>
              <w:rPr>
                <w:i/>
                <w:spacing w:val="-2"/>
                <w:sz w:val="24"/>
              </w:rPr>
              <w:t>Программа</w:t>
            </w:r>
          </w:p>
          <w:p w14:paraId="2927D463">
            <w:pPr>
              <w:pStyle w:val="8"/>
              <w:tabs>
                <w:tab w:val="left" w:pos="2100"/>
              </w:tabs>
              <w:spacing w:before="2"/>
              <w:ind w:left="109" w:right="91"/>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музыке.5-7 классы.</w:t>
            </w:r>
          </w:p>
        </w:tc>
        <w:tc>
          <w:tcPr>
            <w:tcW w:w="1926" w:type="dxa"/>
          </w:tcPr>
          <w:p w14:paraId="49A41097">
            <w:pPr>
              <w:pStyle w:val="8"/>
              <w:spacing w:line="242" w:lineRule="auto"/>
              <w:ind w:left="108" w:right="300"/>
              <w:rPr>
                <w:i/>
                <w:sz w:val="24"/>
              </w:rPr>
            </w:pPr>
            <w:r>
              <w:rPr>
                <w:i/>
                <w:sz w:val="24"/>
              </w:rPr>
              <w:t>Критская</w:t>
            </w:r>
            <w:r>
              <w:rPr>
                <w:i/>
                <w:spacing w:val="-15"/>
                <w:sz w:val="24"/>
              </w:rPr>
              <w:t xml:space="preserve"> </w:t>
            </w:r>
            <w:r>
              <w:rPr>
                <w:i/>
                <w:sz w:val="24"/>
              </w:rPr>
              <w:t>Е.Д. Сергеева Г.П.</w:t>
            </w:r>
          </w:p>
        </w:tc>
        <w:tc>
          <w:tcPr>
            <w:tcW w:w="1729" w:type="dxa"/>
          </w:tcPr>
          <w:p w14:paraId="03EEA50B">
            <w:pPr>
              <w:pStyle w:val="8"/>
              <w:spacing w:line="242" w:lineRule="auto"/>
              <w:ind w:left="107" w:right="104"/>
              <w:rPr>
                <w:i/>
                <w:sz w:val="24"/>
              </w:rPr>
            </w:pPr>
            <w:r>
              <w:rPr>
                <w:i/>
                <w:sz w:val="24"/>
              </w:rPr>
              <w:t>Музыка. 5кл. Критская</w:t>
            </w:r>
            <w:r>
              <w:rPr>
                <w:i/>
                <w:spacing w:val="-15"/>
                <w:sz w:val="24"/>
              </w:rPr>
              <w:t xml:space="preserve"> </w:t>
            </w:r>
            <w:r>
              <w:rPr>
                <w:i/>
                <w:sz w:val="24"/>
              </w:rPr>
              <w:t>Е.Д.</w:t>
            </w:r>
          </w:p>
        </w:tc>
        <w:tc>
          <w:tcPr>
            <w:tcW w:w="2118" w:type="dxa"/>
          </w:tcPr>
          <w:p w14:paraId="4995E1F8">
            <w:pPr>
              <w:pStyle w:val="8"/>
              <w:spacing w:line="242" w:lineRule="auto"/>
              <w:ind w:left="102"/>
              <w:rPr>
                <w:i/>
                <w:sz w:val="24"/>
              </w:rPr>
            </w:pPr>
            <w:r>
              <w:rPr>
                <w:i/>
                <w:spacing w:val="-2"/>
                <w:sz w:val="24"/>
              </w:rPr>
              <w:t xml:space="preserve">Рекомендована </w:t>
            </w:r>
            <w:r>
              <w:rPr>
                <w:i/>
                <w:spacing w:val="-4"/>
                <w:sz w:val="24"/>
              </w:rPr>
              <w:t>МОН</w:t>
            </w:r>
          </w:p>
        </w:tc>
      </w:tr>
      <w:tr w14:paraId="3D22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911" w:type="dxa"/>
            <w:vMerge w:val="continue"/>
            <w:tcBorders>
              <w:top w:val="nil"/>
            </w:tcBorders>
          </w:tcPr>
          <w:p w14:paraId="63C2F4A5">
            <w:pPr>
              <w:rPr>
                <w:sz w:val="2"/>
                <w:szCs w:val="2"/>
              </w:rPr>
            </w:pPr>
          </w:p>
        </w:tc>
        <w:tc>
          <w:tcPr>
            <w:tcW w:w="1983" w:type="dxa"/>
            <w:vMerge w:val="continue"/>
            <w:tcBorders>
              <w:top w:val="nil"/>
            </w:tcBorders>
          </w:tcPr>
          <w:p w14:paraId="72BC33B1">
            <w:pPr>
              <w:rPr>
                <w:sz w:val="2"/>
                <w:szCs w:val="2"/>
              </w:rPr>
            </w:pPr>
          </w:p>
        </w:tc>
        <w:tc>
          <w:tcPr>
            <w:tcW w:w="2598" w:type="dxa"/>
          </w:tcPr>
          <w:p w14:paraId="56059129">
            <w:pPr>
              <w:pStyle w:val="8"/>
              <w:spacing w:line="273" w:lineRule="exact"/>
              <w:ind w:left="105"/>
              <w:rPr>
                <w:i/>
                <w:sz w:val="24"/>
              </w:rPr>
            </w:pPr>
            <w:r>
              <w:rPr>
                <w:i/>
                <w:sz w:val="24"/>
              </w:rPr>
              <mc:AlternateContent>
                <mc:Choice Requires="wpg">
                  <w:drawing>
                    <wp:anchor distT="0" distB="0" distL="0" distR="0" simplePos="0" relativeHeight="251665408"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22" name="Group 2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23" name="Graphic 2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22" o:spid="_x0000_s1026" o:spt="203" style="position:absolute;left:0pt;margin-left:3.8pt;margin-top:14.6pt;height:0.75pt;width:121.95pt;z-index:-251651072;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snBY1wAAAAcBAAAPAAAAAAAAAAEAIAAAACIAAABkcnMvZG93bnJldi54bWxQ&#10;SwECFAAUAAAACACHTuJAYEX4XWoCAAAKBgAADgAAAAAAAAABACAAAAAmAQAAZHJzL2Uyb0RvYy54&#10;bWxQSwUGAAAAAAYABgBZAQAAAgYAAAAA&#10;">
                      <o:lock v:ext="edit" aspectratio="f"/>
                      <v:shape id="Graphic 23" o:spid="_x0000_s1026" o:spt="100" style="position:absolute;left:0;top:0;height:9525;width:1548765;" fillcolor="#000000" filled="t" stroked="f" coordsize="1548765,9525" o:gfxdata="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id8W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5"/>
                <w:sz w:val="24"/>
              </w:rPr>
              <w:t>ИЗО</w:t>
            </w:r>
          </w:p>
        </w:tc>
        <w:tc>
          <w:tcPr>
            <w:tcW w:w="2445" w:type="dxa"/>
          </w:tcPr>
          <w:p w14:paraId="1262B3CB">
            <w:pPr>
              <w:pStyle w:val="8"/>
              <w:tabs>
                <w:tab w:val="left" w:pos="2101"/>
              </w:tabs>
              <w:spacing w:line="237" w:lineRule="auto"/>
              <w:ind w:left="109" w:right="91"/>
              <w:jc w:val="both"/>
              <w:rPr>
                <w:i/>
                <w:sz w:val="24"/>
              </w:rPr>
            </w:pPr>
            <w:r>
              <w:rPr>
                <w:i/>
                <w:spacing w:val="-2"/>
                <w:sz w:val="24"/>
              </w:rPr>
              <w:t>Программа</w:t>
            </w:r>
            <w:r>
              <w:rPr>
                <w:i/>
                <w:sz w:val="24"/>
              </w:rPr>
              <w:tab/>
            </w:r>
            <w:r>
              <w:rPr>
                <w:i/>
                <w:spacing w:val="-6"/>
                <w:sz w:val="24"/>
              </w:rPr>
              <w:t xml:space="preserve">по </w:t>
            </w:r>
            <w:r>
              <w:rPr>
                <w:i/>
                <w:spacing w:val="-2"/>
                <w:sz w:val="24"/>
              </w:rPr>
              <w:t>изобразительному</w:t>
            </w:r>
          </w:p>
          <w:p w14:paraId="69592FD1">
            <w:pPr>
              <w:pStyle w:val="8"/>
              <w:tabs>
                <w:tab w:val="left" w:pos="1895"/>
              </w:tabs>
              <w:ind w:left="109" w:right="99"/>
              <w:jc w:val="both"/>
              <w:rPr>
                <w:i/>
                <w:sz w:val="24"/>
              </w:rPr>
            </w:pPr>
            <w:r>
              <w:rPr>
                <w:i/>
                <w:sz w:val="24"/>
              </w:rPr>
              <w:t xml:space="preserve">искусству для 5-8 </w:t>
            </w:r>
            <w:r>
              <w:rPr>
                <w:i/>
                <w:spacing w:val="-2"/>
                <w:sz w:val="24"/>
              </w:rPr>
              <w:t>классов</w:t>
            </w:r>
            <w:r>
              <w:rPr>
                <w:i/>
                <w:sz w:val="24"/>
              </w:rPr>
              <w:tab/>
            </w:r>
            <w:r>
              <w:rPr>
                <w:i/>
                <w:spacing w:val="-4"/>
                <w:sz w:val="24"/>
              </w:rPr>
              <w:t xml:space="preserve">(под </w:t>
            </w:r>
            <w:r>
              <w:rPr>
                <w:i/>
                <w:spacing w:val="-2"/>
                <w:sz w:val="24"/>
              </w:rPr>
              <w:t>редакцией</w:t>
            </w:r>
          </w:p>
          <w:p w14:paraId="6C4379AE">
            <w:pPr>
              <w:pStyle w:val="8"/>
              <w:spacing w:line="274" w:lineRule="exact"/>
              <w:ind w:left="109"/>
              <w:rPr>
                <w:i/>
                <w:sz w:val="24"/>
              </w:rPr>
            </w:pPr>
            <w:r>
              <w:rPr>
                <w:i/>
                <w:spacing w:val="-2"/>
                <w:sz w:val="24"/>
              </w:rPr>
              <w:t>Б.М.Неменского)</w:t>
            </w:r>
          </w:p>
        </w:tc>
        <w:tc>
          <w:tcPr>
            <w:tcW w:w="1926" w:type="dxa"/>
          </w:tcPr>
          <w:p w14:paraId="45995BA1">
            <w:pPr>
              <w:pStyle w:val="8"/>
              <w:spacing w:line="268" w:lineRule="exact"/>
              <w:ind w:left="108"/>
              <w:rPr>
                <w:i/>
                <w:sz w:val="24"/>
              </w:rPr>
            </w:pPr>
            <w:r>
              <w:rPr>
                <w:i/>
                <w:sz w:val="24"/>
              </w:rPr>
              <w:t>Неменский</w:t>
            </w:r>
            <w:r>
              <w:rPr>
                <w:i/>
                <w:spacing w:val="-5"/>
                <w:sz w:val="24"/>
              </w:rPr>
              <w:t xml:space="preserve"> </w:t>
            </w:r>
            <w:r>
              <w:rPr>
                <w:i/>
                <w:spacing w:val="-4"/>
                <w:sz w:val="24"/>
              </w:rPr>
              <w:t>Б.М.</w:t>
            </w:r>
          </w:p>
        </w:tc>
        <w:tc>
          <w:tcPr>
            <w:tcW w:w="1729" w:type="dxa"/>
          </w:tcPr>
          <w:p w14:paraId="6D93A7E0">
            <w:pPr>
              <w:pStyle w:val="8"/>
              <w:spacing w:line="237" w:lineRule="auto"/>
              <w:ind w:left="107"/>
              <w:rPr>
                <w:i/>
                <w:sz w:val="24"/>
              </w:rPr>
            </w:pPr>
            <w:r>
              <w:rPr>
                <w:i/>
                <w:spacing w:val="-2"/>
                <w:sz w:val="24"/>
              </w:rPr>
              <w:t xml:space="preserve">Изобразитель </w:t>
            </w:r>
            <w:r>
              <w:rPr>
                <w:i/>
                <w:spacing w:val="-4"/>
                <w:sz w:val="24"/>
              </w:rPr>
              <w:t>ное</w:t>
            </w:r>
          </w:p>
          <w:p w14:paraId="74D3E367">
            <w:pPr>
              <w:pStyle w:val="8"/>
              <w:spacing w:line="237" w:lineRule="auto"/>
              <w:ind w:left="107" w:right="496"/>
              <w:rPr>
                <w:i/>
                <w:sz w:val="24"/>
              </w:rPr>
            </w:pPr>
            <w:r>
              <w:rPr>
                <w:i/>
                <w:spacing w:val="-2"/>
                <w:sz w:val="24"/>
              </w:rPr>
              <w:t xml:space="preserve">искусство. </w:t>
            </w:r>
            <w:r>
              <w:rPr>
                <w:i/>
                <w:spacing w:val="-4"/>
                <w:sz w:val="24"/>
              </w:rPr>
              <w:t>5кл.</w:t>
            </w:r>
          </w:p>
          <w:p w14:paraId="22B754D3">
            <w:pPr>
              <w:pStyle w:val="8"/>
              <w:spacing w:before="5" w:line="237" w:lineRule="auto"/>
              <w:ind w:left="107"/>
              <w:rPr>
                <w:i/>
                <w:sz w:val="24"/>
              </w:rPr>
            </w:pPr>
            <w:r>
              <w:rPr>
                <w:i/>
                <w:spacing w:val="-2"/>
                <w:sz w:val="24"/>
              </w:rPr>
              <w:t>Декоративно- прикладное</w:t>
            </w:r>
          </w:p>
          <w:p w14:paraId="6C1CCDA8">
            <w:pPr>
              <w:pStyle w:val="8"/>
              <w:tabs>
                <w:tab w:val="left" w:pos="1508"/>
              </w:tabs>
              <w:spacing w:line="274" w:lineRule="exact"/>
              <w:ind w:left="107" w:right="103"/>
              <w:rPr>
                <w:i/>
                <w:sz w:val="24"/>
              </w:rPr>
            </w:pPr>
            <w:r>
              <w:rPr>
                <w:i/>
                <w:spacing w:val="-2"/>
                <w:sz w:val="24"/>
              </w:rPr>
              <w:t>искусство</w:t>
            </w:r>
            <w:r>
              <w:rPr>
                <w:i/>
                <w:sz w:val="24"/>
              </w:rPr>
              <w:tab/>
            </w:r>
            <w:r>
              <w:rPr>
                <w:i/>
                <w:spacing w:val="-10"/>
                <w:sz w:val="24"/>
              </w:rPr>
              <w:t xml:space="preserve">в </w:t>
            </w:r>
            <w:r>
              <w:rPr>
                <w:i/>
                <w:spacing w:val="-2"/>
                <w:sz w:val="24"/>
              </w:rPr>
              <w:t>жизни</w:t>
            </w:r>
          </w:p>
        </w:tc>
        <w:tc>
          <w:tcPr>
            <w:tcW w:w="2118" w:type="dxa"/>
          </w:tcPr>
          <w:p w14:paraId="392EE4C7">
            <w:pPr>
              <w:pStyle w:val="8"/>
              <w:spacing w:line="237" w:lineRule="auto"/>
              <w:ind w:left="102"/>
              <w:rPr>
                <w:i/>
                <w:sz w:val="24"/>
              </w:rPr>
            </w:pPr>
            <w:r>
              <w:rPr>
                <w:i/>
                <w:spacing w:val="-2"/>
                <w:sz w:val="24"/>
              </w:rPr>
              <w:t xml:space="preserve">Рекомендована </w:t>
            </w:r>
            <w:r>
              <w:rPr>
                <w:i/>
                <w:spacing w:val="-4"/>
                <w:sz w:val="24"/>
              </w:rPr>
              <w:t>МОН</w:t>
            </w:r>
          </w:p>
        </w:tc>
      </w:tr>
    </w:tbl>
    <w:p w14:paraId="0C2B83C3">
      <w:pPr>
        <w:pStyle w:val="8"/>
        <w:spacing w:after="0" w:line="237" w:lineRule="auto"/>
        <w:rPr>
          <w:i/>
          <w:sz w:val="24"/>
        </w:rPr>
        <w:sectPr>
          <w:pgSz w:w="16840" w:h="11910" w:orient="landscape"/>
          <w:pgMar w:top="1100" w:right="0" w:bottom="280" w:left="850" w:header="720" w:footer="720" w:gutter="0"/>
          <w:cols w:space="720" w:num="1"/>
        </w:sectPr>
      </w:pPr>
    </w:p>
    <w:p w14:paraId="2C129F0B">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1F1F7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1911" w:type="dxa"/>
            <w:vMerge w:val="restart"/>
          </w:tcPr>
          <w:p w14:paraId="78792EC5">
            <w:pPr>
              <w:pStyle w:val="8"/>
              <w:rPr>
                <w:sz w:val="22"/>
              </w:rPr>
            </w:pPr>
          </w:p>
        </w:tc>
        <w:tc>
          <w:tcPr>
            <w:tcW w:w="1983" w:type="dxa"/>
            <w:vMerge w:val="restart"/>
          </w:tcPr>
          <w:p w14:paraId="22F7169D">
            <w:pPr>
              <w:pStyle w:val="8"/>
              <w:rPr>
                <w:sz w:val="22"/>
              </w:rPr>
            </w:pPr>
          </w:p>
        </w:tc>
        <w:tc>
          <w:tcPr>
            <w:tcW w:w="2598" w:type="dxa"/>
          </w:tcPr>
          <w:p w14:paraId="14016286">
            <w:pPr>
              <w:pStyle w:val="8"/>
              <w:rPr>
                <w:sz w:val="22"/>
              </w:rPr>
            </w:pPr>
          </w:p>
        </w:tc>
        <w:tc>
          <w:tcPr>
            <w:tcW w:w="2445" w:type="dxa"/>
          </w:tcPr>
          <w:p w14:paraId="02034AE6">
            <w:pPr>
              <w:pStyle w:val="8"/>
              <w:rPr>
                <w:sz w:val="22"/>
              </w:rPr>
            </w:pPr>
          </w:p>
        </w:tc>
        <w:tc>
          <w:tcPr>
            <w:tcW w:w="1926" w:type="dxa"/>
          </w:tcPr>
          <w:p w14:paraId="45BDD0DA">
            <w:pPr>
              <w:pStyle w:val="8"/>
              <w:rPr>
                <w:sz w:val="22"/>
              </w:rPr>
            </w:pPr>
          </w:p>
        </w:tc>
        <w:tc>
          <w:tcPr>
            <w:tcW w:w="1729" w:type="dxa"/>
          </w:tcPr>
          <w:p w14:paraId="68ACF5C7">
            <w:pPr>
              <w:pStyle w:val="8"/>
              <w:spacing w:line="271" w:lineRule="exact"/>
              <w:ind w:left="107"/>
              <w:rPr>
                <w:i/>
                <w:sz w:val="24"/>
              </w:rPr>
            </w:pPr>
            <w:r>
              <w:rPr>
                <w:i/>
                <w:spacing w:val="-2"/>
                <w:sz w:val="24"/>
              </w:rPr>
              <w:t>человека.</w:t>
            </w:r>
          </w:p>
          <w:p w14:paraId="4B3D7E16">
            <w:pPr>
              <w:pStyle w:val="8"/>
              <w:spacing w:line="275" w:lineRule="exact"/>
              <w:ind w:left="107"/>
              <w:rPr>
                <w:i/>
                <w:sz w:val="24"/>
              </w:rPr>
            </w:pPr>
            <w:r>
              <w:rPr>
                <w:i/>
                <w:sz w:val="24"/>
              </w:rPr>
              <w:t>Горяева</w:t>
            </w:r>
            <w:r>
              <w:rPr>
                <w:i/>
                <w:spacing w:val="-3"/>
                <w:sz w:val="24"/>
              </w:rPr>
              <w:t xml:space="preserve"> </w:t>
            </w:r>
            <w:r>
              <w:rPr>
                <w:i/>
                <w:spacing w:val="-4"/>
                <w:sz w:val="24"/>
              </w:rPr>
              <w:t>Н.А.</w:t>
            </w:r>
          </w:p>
        </w:tc>
        <w:tc>
          <w:tcPr>
            <w:tcW w:w="2118" w:type="dxa"/>
          </w:tcPr>
          <w:p w14:paraId="0E043A2B">
            <w:pPr>
              <w:pStyle w:val="8"/>
              <w:rPr>
                <w:sz w:val="22"/>
              </w:rPr>
            </w:pPr>
          </w:p>
        </w:tc>
      </w:tr>
      <w:tr w14:paraId="4E16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25980862">
            <w:pPr>
              <w:rPr>
                <w:sz w:val="2"/>
                <w:szCs w:val="2"/>
              </w:rPr>
            </w:pPr>
          </w:p>
        </w:tc>
        <w:tc>
          <w:tcPr>
            <w:tcW w:w="1983" w:type="dxa"/>
            <w:vMerge w:val="continue"/>
            <w:tcBorders>
              <w:top w:val="nil"/>
            </w:tcBorders>
          </w:tcPr>
          <w:p w14:paraId="70EF3C2F">
            <w:pPr>
              <w:rPr>
                <w:sz w:val="2"/>
                <w:szCs w:val="2"/>
              </w:rPr>
            </w:pPr>
          </w:p>
        </w:tc>
        <w:tc>
          <w:tcPr>
            <w:tcW w:w="2598" w:type="dxa"/>
          </w:tcPr>
          <w:p w14:paraId="3550EE2C">
            <w:pPr>
              <w:pStyle w:val="8"/>
              <w:spacing w:line="273" w:lineRule="exact"/>
              <w:ind w:left="105"/>
              <w:rPr>
                <w:i/>
                <w:sz w:val="24"/>
              </w:rPr>
            </w:pPr>
            <w:r>
              <w:rPr>
                <w:i/>
                <w:sz w:val="24"/>
              </w:rPr>
              <mc:AlternateContent>
                <mc:Choice Requires="wpg">
                  <w:drawing>
                    <wp:anchor distT="0" distB="0" distL="0" distR="0" simplePos="0" relativeHeight="25166643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24" name="Group 2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25" name="Graphic 25"/>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24" o:spid="_x0000_s1026" o:spt="203" style="position:absolute;left:0pt;margin-left:3.8pt;margin-top:14.85pt;height:0.75pt;width:121.95pt;z-index:-25165004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4i9rtcAAAAHAQAADwAAAAAAAAABACAAAAAiAAAAZHJzL2Rvd25yZXYueG1s&#10;UEsBAhQAFAAAAAgAh07iQBVL1FVrAgAACgYAAA4AAAAAAAAAAQAgAAAAJgEAAGRycy9lMm9Eb2Mu&#10;eG1sUEsFBgAAAAAGAAYAWQEAAAMGAAAAAA==&#10;">
                      <o:lock v:ext="edit" aspectratio="f"/>
                      <v:shape id="Graphic 25" o:spid="_x0000_s1026" o:spt="100" style="position:absolute;left:0;top:0;height:9525;width:1548765;" fillcolor="#000000" filled="t" stroked="f" coordsize="1548765,9525" o:gfxdata="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OL5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Технология</w:t>
            </w:r>
          </w:p>
        </w:tc>
        <w:tc>
          <w:tcPr>
            <w:tcW w:w="2445" w:type="dxa"/>
          </w:tcPr>
          <w:p w14:paraId="40FC6DD4">
            <w:pPr>
              <w:pStyle w:val="8"/>
              <w:tabs>
                <w:tab w:val="left" w:pos="2101"/>
              </w:tabs>
              <w:ind w:left="109" w:right="91"/>
              <w:jc w:val="both"/>
              <w:rPr>
                <w:i/>
                <w:sz w:val="24"/>
              </w:rPr>
            </w:pPr>
            <w:r>
              <w:rPr>
                <w:i/>
                <w:spacing w:val="-2"/>
                <w:sz w:val="24"/>
              </w:rPr>
              <w:t>Программа</w:t>
            </w:r>
            <w:r>
              <w:rPr>
                <w:i/>
                <w:sz w:val="24"/>
              </w:rPr>
              <w:tab/>
            </w:r>
            <w:r>
              <w:rPr>
                <w:i/>
                <w:spacing w:val="-6"/>
                <w:sz w:val="24"/>
              </w:rPr>
              <w:t xml:space="preserve">по </w:t>
            </w:r>
            <w:r>
              <w:rPr>
                <w:i/>
                <w:sz w:val="24"/>
              </w:rPr>
              <w:t>трудовому обучению девочек. 5-8 кл.</w:t>
            </w:r>
          </w:p>
          <w:p w14:paraId="620BF34E">
            <w:pPr>
              <w:pStyle w:val="8"/>
              <w:spacing w:line="274" w:lineRule="exact"/>
              <w:ind w:left="109" w:right="290"/>
              <w:jc w:val="both"/>
              <w:rPr>
                <w:i/>
                <w:sz w:val="24"/>
              </w:rPr>
            </w:pPr>
            <w:r>
              <w:rPr>
                <w:i/>
                <w:spacing w:val="-2"/>
                <w:sz w:val="24"/>
              </w:rPr>
              <w:t xml:space="preserve">Программа. </w:t>
            </w:r>
            <w:r>
              <w:rPr>
                <w:i/>
                <w:sz w:val="24"/>
              </w:rPr>
              <w:t>Технология.</w:t>
            </w:r>
            <w:r>
              <w:rPr>
                <w:i/>
                <w:spacing w:val="-15"/>
                <w:sz w:val="24"/>
              </w:rPr>
              <w:t xml:space="preserve"> </w:t>
            </w:r>
            <w:r>
              <w:rPr>
                <w:i/>
                <w:sz w:val="24"/>
              </w:rPr>
              <w:t>5-11</w:t>
            </w:r>
            <w:r>
              <w:rPr>
                <w:i/>
                <w:spacing w:val="-15"/>
                <w:sz w:val="24"/>
              </w:rPr>
              <w:t xml:space="preserve"> </w:t>
            </w:r>
            <w:r>
              <w:rPr>
                <w:i/>
                <w:sz w:val="24"/>
              </w:rPr>
              <w:t>кл.</w:t>
            </w:r>
          </w:p>
        </w:tc>
        <w:tc>
          <w:tcPr>
            <w:tcW w:w="1926" w:type="dxa"/>
          </w:tcPr>
          <w:p w14:paraId="1F207E8E">
            <w:pPr>
              <w:pStyle w:val="8"/>
              <w:spacing w:line="268" w:lineRule="exact"/>
              <w:ind w:left="108"/>
              <w:rPr>
                <w:i/>
                <w:sz w:val="24"/>
              </w:rPr>
            </w:pPr>
            <w:r>
              <w:rPr>
                <w:i/>
                <w:sz w:val="24"/>
              </w:rPr>
              <w:t>Соколова</w:t>
            </w:r>
            <w:r>
              <w:rPr>
                <w:i/>
                <w:spacing w:val="-2"/>
                <w:sz w:val="24"/>
              </w:rPr>
              <w:t xml:space="preserve"> </w:t>
            </w:r>
            <w:r>
              <w:rPr>
                <w:i/>
                <w:spacing w:val="-4"/>
                <w:sz w:val="24"/>
              </w:rPr>
              <w:t>В.А.</w:t>
            </w:r>
          </w:p>
          <w:p w14:paraId="1158D6B0">
            <w:pPr>
              <w:pStyle w:val="8"/>
              <w:rPr>
                <w:i/>
                <w:sz w:val="24"/>
              </w:rPr>
            </w:pPr>
          </w:p>
          <w:p w14:paraId="1E65F4DE">
            <w:pPr>
              <w:pStyle w:val="8"/>
              <w:spacing w:before="2"/>
              <w:rPr>
                <w:i/>
                <w:sz w:val="24"/>
              </w:rPr>
            </w:pPr>
          </w:p>
          <w:p w14:paraId="6C9A3F8D">
            <w:pPr>
              <w:pStyle w:val="8"/>
              <w:spacing w:before="1"/>
              <w:ind w:left="108"/>
              <w:rPr>
                <w:i/>
                <w:sz w:val="24"/>
              </w:rPr>
            </w:pPr>
            <w:r>
              <w:rPr>
                <w:i/>
                <w:sz w:val="24"/>
              </w:rPr>
              <w:t>Хотунцева</w:t>
            </w:r>
            <w:r>
              <w:rPr>
                <w:i/>
                <w:spacing w:val="1"/>
                <w:sz w:val="24"/>
              </w:rPr>
              <w:t xml:space="preserve"> </w:t>
            </w:r>
            <w:r>
              <w:rPr>
                <w:i/>
                <w:spacing w:val="-4"/>
                <w:sz w:val="24"/>
              </w:rPr>
              <w:t>Ю.Л.</w:t>
            </w:r>
          </w:p>
        </w:tc>
        <w:tc>
          <w:tcPr>
            <w:tcW w:w="1729" w:type="dxa"/>
          </w:tcPr>
          <w:p w14:paraId="2B4928EA">
            <w:pPr>
              <w:pStyle w:val="8"/>
              <w:spacing w:line="242" w:lineRule="auto"/>
              <w:ind w:left="107" w:right="77"/>
              <w:rPr>
                <w:i/>
                <w:sz w:val="24"/>
              </w:rPr>
            </w:pPr>
            <w:r>
              <w:rPr>
                <w:i/>
                <w:spacing w:val="-2"/>
                <w:sz w:val="24"/>
              </w:rPr>
              <w:t xml:space="preserve">Технология. </w:t>
            </w:r>
            <w:r>
              <w:rPr>
                <w:i/>
                <w:spacing w:val="-4"/>
                <w:sz w:val="24"/>
              </w:rPr>
              <w:t>5кл.</w:t>
            </w:r>
          </w:p>
          <w:p w14:paraId="12FEB0AD">
            <w:pPr>
              <w:pStyle w:val="8"/>
              <w:spacing w:line="242" w:lineRule="auto"/>
              <w:ind w:left="107" w:right="479"/>
              <w:rPr>
                <w:i/>
                <w:sz w:val="24"/>
              </w:rPr>
            </w:pPr>
            <w:r>
              <w:rPr>
                <w:i/>
                <w:spacing w:val="-2"/>
                <w:sz w:val="24"/>
              </w:rPr>
              <w:t xml:space="preserve">Симоненко </w:t>
            </w:r>
            <w:r>
              <w:rPr>
                <w:i/>
                <w:spacing w:val="-4"/>
                <w:sz w:val="24"/>
              </w:rPr>
              <w:t>В.Д.</w:t>
            </w:r>
          </w:p>
        </w:tc>
        <w:tc>
          <w:tcPr>
            <w:tcW w:w="2118" w:type="dxa"/>
          </w:tcPr>
          <w:p w14:paraId="3F523A93">
            <w:pPr>
              <w:pStyle w:val="8"/>
              <w:spacing w:line="242" w:lineRule="auto"/>
              <w:ind w:left="102"/>
              <w:rPr>
                <w:i/>
                <w:sz w:val="24"/>
              </w:rPr>
            </w:pPr>
            <w:r>
              <w:rPr>
                <w:i/>
                <w:spacing w:val="-2"/>
                <w:sz w:val="24"/>
              </w:rPr>
              <w:t xml:space="preserve">Рекомендована </w:t>
            </w:r>
            <w:r>
              <w:rPr>
                <w:i/>
                <w:spacing w:val="-4"/>
                <w:sz w:val="24"/>
              </w:rPr>
              <w:t>МОН</w:t>
            </w:r>
          </w:p>
        </w:tc>
      </w:tr>
      <w:tr w14:paraId="6CBB6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911" w:type="dxa"/>
            <w:vMerge w:val="continue"/>
            <w:tcBorders>
              <w:top w:val="nil"/>
            </w:tcBorders>
          </w:tcPr>
          <w:p w14:paraId="7506B3CB">
            <w:pPr>
              <w:rPr>
                <w:sz w:val="2"/>
                <w:szCs w:val="2"/>
              </w:rPr>
            </w:pPr>
          </w:p>
        </w:tc>
        <w:tc>
          <w:tcPr>
            <w:tcW w:w="1983" w:type="dxa"/>
            <w:vMerge w:val="continue"/>
            <w:tcBorders>
              <w:top w:val="nil"/>
            </w:tcBorders>
          </w:tcPr>
          <w:p w14:paraId="248ADA0E">
            <w:pPr>
              <w:rPr>
                <w:sz w:val="2"/>
                <w:szCs w:val="2"/>
              </w:rPr>
            </w:pPr>
          </w:p>
        </w:tc>
        <w:tc>
          <w:tcPr>
            <w:tcW w:w="2598" w:type="dxa"/>
          </w:tcPr>
          <w:p w14:paraId="0564E370">
            <w:pPr>
              <w:pStyle w:val="8"/>
              <w:spacing w:line="273" w:lineRule="exact"/>
              <w:ind w:left="105"/>
              <w:rPr>
                <w:i/>
                <w:sz w:val="24"/>
              </w:rPr>
            </w:pPr>
            <w:r>
              <w:rPr>
                <w:i/>
                <w:sz w:val="24"/>
              </w:rPr>
              <mc:AlternateContent>
                <mc:Choice Requires="wpg">
                  <w:drawing>
                    <wp:anchor distT="0" distB="0" distL="0" distR="0" simplePos="0" relativeHeight="251667456"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26" name="Group 2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27" name="Graphic 2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26" o:spid="_x0000_s1026" o:spt="203" style="position:absolute;left:0pt;margin-left:3.8pt;margin-top:14.6pt;height:0.75pt;width:121.95pt;z-index:-251649024;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mycFjXAAAABwEAAA8AAAAAAAAAAQAgAAAAIgAAAGRycy9kb3ducmV2LnhtbFBL&#10;AQIUABQAAAAIAIdO4kDGTjBSaQIAAAoGAAAOAAAAAAAAAAEAIAAAACYBAABkcnMvZTJvRG9jLnht&#10;bFBLBQYAAAAABgAGAFkBAAABBgAAAAA=&#10;">
                      <o:lock v:ext="edit" aspectratio="f"/>
                      <v:shape id="Graphic 27" o:spid="_x0000_s1026" o:spt="100" style="position:absolute;left:0;top:0;height:9525;width:1548765;" fillcolor="#000000" filled="t" stroked="f" coordsize="1548765,9525" o:gfxdata="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y2RW5AAAA2w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z w:val="24"/>
              </w:rPr>
              <w:t>Физическая</w:t>
            </w:r>
            <w:r>
              <w:rPr>
                <w:i/>
                <w:spacing w:val="-4"/>
                <w:sz w:val="24"/>
              </w:rPr>
              <w:t xml:space="preserve"> </w:t>
            </w:r>
            <w:r>
              <w:rPr>
                <w:i/>
                <w:spacing w:val="-2"/>
                <w:sz w:val="24"/>
              </w:rPr>
              <w:t>культура</w:t>
            </w:r>
          </w:p>
        </w:tc>
        <w:tc>
          <w:tcPr>
            <w:tcW w:w="2445" w:type="dxa"/>
          </w:tcPr>
          <w:p w14:paraId="58B73FFA">
            <w:pPr>
              <w:pStyle w:val="8"/>
              <w:spacing w:line="267" w:lineRule="exact"/>
              <w:ind w:left="109"/>
              <w:rPr>
                <w:i/>
                <w:sz w:val="24"/>
              </w:rPr>
            </w:pPr>
            <w:r>
              <w:rPr>
                <w:i/>
                <w:spacing w:val="-2"/>
                <w:sz w:val="24"/>
              </w:rPr>
              <w:t>Программа</w:t>
            </w:r>
          </w:p>
          <w:p w14:paraId="3AC4A4A1">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pacing w:val="-2"/>
                <w:sz w:val="24"/>
              </w:rPr>
              <w:t>физической</w:t>
            </w:r>
          </w:p>
          <w:p w14:paraId="09D4A2F8">
            <w:pPr>
              <w:pStyle w:val="8"/>
              <w:spacing w:before="2" w:line="261" w:lineRule="exact"/>
              <w:ind w:left="109"/>
              <w:rPr>
                <w:i/>
                <w:sz w:val="24"/>
              </w:rPr>
            </w:pPr>
            <w:r>
              <w:rPr>
                <w:i/>
                <w:spacing w:val="-2"/>
                <w:sz w:val="24"/>
              </w:rPr>
              <w:t>культуре.</w:t>
            </w:r>
          </w:p>
        </w:tc>
        <w:tc>
          <w:tcPr>
            <w:tcW w:w="1926" w:type="dxa"/>
          </w:tcPr>
          <w:p w14:paraId="3869A99D">
            <w:pPr>
              <w:pStyle w:val="8"/>
              <w:tabs>
                <w:tab w:val="left" w:pos="1317"/>
              </w:tabs>
              <w:spacing w:line="267" w:lineRule="exact"/>
              <w:ind w:left="108"/>
              <w:rPr>
                <w:i/>
                <w:sz w:val="24"/>
              </w:rPr>
            </w:pPr>
            <w:r>
              <w:rPr>
                <w:i/>
                <w:spacing w:val="-5"/>
                <w:sz w:val="24"/>
              </w:rPr>
              <w:t>Лях</w:t>
            </w:r>
            <w:r>
              <w:rPr>
                <w:i/>
                <w:sz w:val="24"/>
              </w:rPr>
              <w:tab/>
            </w:r>
            <w:r>
              <w:rPr>
                <w:i/>
                <w:spacing w:val="-4"/>
                <w:sz w:val="24"/>
              </w:rPr>
              <w:t>В.И.,</w:t>
            </w:r>
          </w:p>
          <w:p w14:paraId="14483BDC">
            <w:pPr>
              <w:pStyle w:val="8"/>
              <w:spacing w:line="275" w:lineRule="exact"/>
              <w:ind w:left="108"/>
              <w:rPr>
                <w:i/>
                <w:sz w:val="24"/>
              </w:rPr>
            </w:pPr>
            <w:r>
              <w:rPr>
                <w:i/>
                <w:sz w:val="24"/>
              </w:rPr>
              <w:t>Зданевич</w:t>
            </w:r>
            <w:r>
              <w:rPr>
                <w:i/>
                <w:spacing w:val="-2"/>
                <w:sz w:val="24"/>
              </w:rPr>
              <w:t xml:space="preserve"> </w:t>
            </w:r>
            <w:r>
              <w:rPr>
                <w:i/>
                <w:spacing w:val="-4"/>
                <w:sz w:val="24"/>
              </w:rPr>
              <w:t>А.А.</w:t>
            </w:r>
          </w:p>
        </w:tc>
        <w:tc>
          <w:tcPr>
            <w:tcW w:w="1729" w:type="dxa"/>
          </w:tcPr>
          <w:p w14:paraId="79A747B5">
            <w:pPr>
              <w:pStyle w:val="8"/>
              <w:spacing w:line="237" w:lineRule="auto"/>
              <w:ind w:left="107" w:right="378"/>
              <w:rPr>
                <w:i/>
                <w:sz w:val="24"/>
              </w:rPr>
            </w:pPr>
            <w:r>
              <w:rPr>
                <w:i/>
                <w:spacing w:val="-2"/>
                <w:sz w:val="24"/>
              </w:rPr>
              <w:t>Физическая культура.</w:t>
            </w:r>
          </w:p>
          <w:p w14:paraId="27A92DB4">
            <w:pPr>
              <w:pStyle w:val="8"/>
              <w:spacing w:line="237" w:lineRule="auto"/>
              <w:ind w:left="107" w:right="378"/>
              <w:rPr>
                <w:i/>
                <w:sz w:val="24"/>
              </w:rPr>
            </w:pPr>
            <w:r>
              <w:rPr>
                <w:i/>
                <w:sz w:val="24"/>
              </w:rPr>
              <w:t xml:space="preserve">5 кл. </w:t>
            </w:r>
            <w:r>
              <w:rPr>
                <w:i/>
                <w:spacing w:val="-2"/>
                <w:sz w:val="24"/>
              </w:rPr>
              <w:t>Виленский</w:t>
            </w:r>
          </w:p>
          <w:p w14:paraId="62E6B070">
            <w:pPr>
              <w:pStyle w:val="8"/>
              <w:spacing w:before="3" w:line="261" w:lineRule="exact"/>
              <w:ind w:left="107"/>
              <w:rPr>
                <w:i/>
                <w:sz w:val="24"/>
              </w:rPr>
            </w:pPr>
            <w:r>
              <w:rPr>
                <w:i/>
                <w:spacing w:val="-4"/>
                <w:sz w:val="24"/>
              </w:rPr>
              <w:t>М.Я.</w:t>
            </w:r>
          </w:p>
        </w:tc>
        <w:tc>
          <w:tcPr>
            <w:tcW w:w="2118" w:type="dxa"/>
          </w:tcPr>
          <w:p w14:paraId="4DF59FE1">
            <w:pPr>
              <w:pStyle w:val="8"/>
              <w:spacing w:line="237" w:lineRule="auto"/>
              <w:ind w:left="102"/>
              <w:rPr>
                <w:i/>
                <w:sz w:val="24"/>
              </w:rPr>
            </w:pPr>
            <w:r>
              <w:rPr>
                <w:i/>
                <w:spacing w:val="-2"/>
                <w:sz w:val="24"/>
              </w:rPr>
              <w:t xml:space="preserve">Рекомендована </w:t>
            </w:r>
            <w:r>
              <w:rPr>
                <w:i/>
                <w:spacing w:val="-4"/>
                <w:sz w:val="24"/>
              </w:rPr>
              <w:t>МОН</w:t>
            </w:r>
          </w:p>
        </w:tc>
      </w:tr>
      <w:tr w14:paraId="4B72E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1911" w:type="dxa"/>
            <w:vMerge w:val="continue"/>
            <w:tcBorders>
              <w:top w:val="nil"/>
            </w:tcBorders>
          </w:tcPr>
          <w:p w14:paraId="276E152E">
            <w:pPr>
              <w:rPr>
                <w:sz w:val="2"/>
                <w:szCs w:val="2"/>
              </w:rPr>
            </w:pPr>
          </w:p>
        </w:tc>
        <w:tc>
          <w:tcPr>
            <w:tcW w:w="1983" w:type="dxa"/>
          </w:tcPr>
          <w:p w14:paraId="003D9DF8">
            <w:pPr>
              <w:pStyle w:val="8"/>
              <w:spacing w:before="67"/>
              <w:rPr>
                <w:i/>
                <w:sz w:val="20"/>
              </w:rPr>
            </w:pPr>
          </w:p>
          <w:p w14:paraId="37F97C5F">
            <w:pPr>
              <w:pStyle w:val="8"/>
              <w:spacing w:line="20" w:lineRule="exact"/>
              <w:ind w:left="81"/>
              <w:rPr>
                <w:sz w:val="2"/>
              </w:rPr>
            </w:pPr>
            <w:r>
              <w:rPr>
                <w:sz w:val="2"/>
              </w:rPr>
              <mc:AlternateContent>
                <mc:Choice Requires="wpg">
                  <w:drawing>
                    <wp:inline distT="0" distB="0" distL="0" distR="0">
                      <wp:extent cx="1158875" cy="9525"/>
                      <wp:effectExtent l="0" t="0" r="0" b="0"/>
                      <wp:docPr id="28" name="Group 28"/>
                      <wp:cNvGraphicFramePr/>
                      <a:graphic xmlns:a="http://schemas.openxmlformats.org/drawingml/2006/main">
                        <a:graphicData uri="http://schemas.microsoft.com/office/word/2010/wordprocessingGroup">
                          <wpg:wgp>
                            <wpg:cNvGrpSpPr/>
                            <wpg:grpSpPr>
                              <a:xfrm>
                                <a:off x="0" y="0"/>
                                <a:ext cx="1158875" cy="9525"/>
                                <a:chOff x="0" y="0"/>
                                <a:chExt cx="1158875" cy="9525"/>
                              </a:xfrm>
                            </wpg:grpSpPr>
                            <wps:wsp>
                              <wps:cNvPr id="29" name="Graphic 29"/>
                              <wps:cNvSpPr/>
                              <wps:spPr>
                                <a:xfrm>
                                  <a:off x="0" y="0"/>
                                  <a:ext cx="1158875" cy="9525"/>
                                </a:xfrm>
                                <a:custGeom>
                                  <a:avLst/>
                                  <a:gdLst/>
                                  <a:ahLst/>
                                  <a:cxnLst/>
                                  <a:rect l="l" t="t" r="r" b="b"/>
                                  <a:pathLst>
                                    <a:path w="1158875" h="9525">
                                      <a:moveTo>
                                        <a:pt x="1158544" y="0"/>
                                      </a:moveTo>
                                      <a:lnTo>
                                        <a:pt x="0" y="0"/>
                                      </a:lnTo>
                                      <a:lnTo>
                                        <a:pt x="0" y="9144"/>
                                      </a:lnTo>
                                      <a:lnTo>
                                        <a:pt x="1158544" y="9144"/>
                                      </a:lnTo>
                                      <a:lnTo>
                                        <a:pt x="1158544" y="0"/>
                                      </a:lnTo>
                                      <a:close/>
                                    </a:path>
                                  </a:pathLst>
                                </a:custGeom>
                                <a:solidFill>
                                  <a:srgbClr val="000000"/>
                                </a:solidFill>
                              </wps:spPr>
                              <wps:bodyPr wrap="square" lIns="0" tIns="0" rIns="0" bIns="0" rtlCol="0">
                                <a:noAutofit/>
                              </wps:bodyPr>
                            </wps:wsp>
                          </wpg:wgp>
                        </a:graphicData>
                      </a:graphic>
                    </wp:inline>
                  </w:drawing>
                </mc:Choice>
                <mc:Fallback>
                  <w:pict>
                    <v:group id="Group 28" o:spid="_x0000_s1026" o:spt="203" style="height:0.75pt;width:91.25pt;" coordsize="1158875,9525" o:gfxdata="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InmfD0wAAAAMBAAAPAAAAAAAAAAEAIAAAACIAAABkcnMvZG93bnJldi54bWxQSwECFAAU&#10;AAAACACHTuJAzWKEHWgCAAAKBgAADgAAAAAAAAABACAAAAAiAQAAZHJzL2Uyb0RvYy54bWxQSwUG&#10;AAAAAAYABgBZAQAA/AUAAAAA&#10;">
                      <o:lock v:ext="edit" aspectratio="f"/>
                      <v:shape id="Graphic 29" o:spid="_x0000_s1026" o:spt="100" style="position:absolute;left:0;top:0;height:9525;width:1158875;" fillcolor="#000000" filled="t" stroked="f" coordsize="1158875,9525" o:gfxdata="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2TAa5AAAA2wAA&#10;AA8AAAAAAAAAAQAgAAAAIgAAAGRycy9kb3ducmV2LnhtbFBLAQIUABQAAAAIAIdO4kAzLwWeOwAA&#10;ADkAAAAQAAAAAAAAAAEAIAAAAAgBAABkcnMvc2hhcGV4bWwueG1sUEsFBgAAAAAGAAYAWwEAALID&#10;AAAAAA==&#10;" path="m1158544,0l0,0,0,9144,1158544,9144,1158544,0xe">
                        <v:fill on="t" focussize="0,0"/>
                        <v:stroke on="f"/>
                        <v:imagedata o:title=""/>
                        <o:lock v:ext="edit" aspectratio="f"/>
                        <v:textbox inset="0mm,0mm,0mm,0mm"/>
                      </v:shape>
                      <w10:wrap type="none"/>
                      <w10:anchorlock/>
                    </v:group>
                  </w:pict>
                </mc:Fallback>
              </mc:AlternateContent>
            </w:r>
          </w:p>
        </w:tc>
        <w:tc>
          <w:tcPr>
            <w:tcW w:w="2598" w:type="dxa"/>
          </w:tcPr>
          <w:p w14:paraId="568F0704">
            <w:pPr>
              <w:pStyle w:val="8"/>
              <w:tabs>
                <w:tab w:val="left" w:pos="1776"/>
              </w:tabs>
              <w:spacing w:line="242" w:lineRule="auto"/>
              <w:ind w:left="105" w:right="98"/>
              <w:rPr>
                <w:i/>
                <w:sz w:val="24"/>
              </w:rPr>
            </w:pPr>
          </w:p>
        </w:tc>
        <w:tc>
          <w:tcPr>
            <w:tcW w:w="2445" w:type="dxa"/>
          </w:tcPr>
          <w:p w14:paraId="53DB7344">
            <w:pPr>
              <w:pStyle w:val="8"/>
              <w:tabs>
                <w:tab w:val="left" w:pos="738"/>
                <w:tab w:val="left" w:pos="1664"/>
              </w:tabs>
              <w:spacing w:before="1"/>
              <w:ind w:left="109" w:right="93"/>
              <w:rPr>
                <w:rFonts w:ascii="Calibri" w:hAnsi="Calibri"/>
                <w:i/>
                <w:sz w:val="22"/>
              </w:rPr>
            </w:pPr>
          </w:p>
        </w:tc>
        <w:tc>
          <w:tcPr>
            <w:tcW w:w="1926" w:type="dxa"/>
          </w:tcPr>
          <w:p w14:paraId="28C4710D">
            <w:pPr>
              <w:pStyle w:val="8"/>
              <w:spacing w:before="1"/>
              <w:ind w:left="108" w:right="98"/>
              <w:rPr>
                <w:rFonts w:ascii="Calibri" w:hAnsi="Calibri"/>
                <w:i/>
                <w:sz w:val="22"/>
              </w:rPr>
            </w:pPr>
          </w:p>
        </w:tc>
        <w:tc>
          <w:tcPr>
            <w:tcW w:w="1729" w:type="dxa"/>
          </w:tcPr>
          <w:p w14:paraId="6ACC57BE">
            <w:pPr>
              <w:pStyle w:val="8"/>
              <w:spacing w:line="270" w:lineRule="atLeast"/>
              <w:ind w:left="107" w:right="177"/>
              <w:rPr>
                <w:rFonts w:ascii="Calibri" w:hAnsi="Calibri"/>
                <w:i/>
                <w:sz w:val="22"/>
              </w:rPr>
            </w:pPr>
          </w:p>
        </w:tc>
        <w:tc>
          <w:tcPr>
            <w:tcW w:w="2118" w:type="dxa"/>
          </w:tcPr>
          <w:p w14:paraId="74BCB795">
            <w:pPr>
              <w:pStyle w:val="8"/>
              <w:spacing w:before="3" w:line="242" w:lineRule="auto"/>
              <w:ind w:left="102"/>
              <w:rPr>
                <w:i/>
                <w:sz w:val="24"/>
              </w:rPr>
            </w:pPr>
          </w:p>
        </w:tc>
      </w:tr>
      <w:tr w14:paraId="6CB8F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1911" w:type="dxa"/>
            <w:vMerge w:val="continue"/>
            <w:tcBorders>
              <w:top w:val="nil"/>
            </w:tcBorders>
          </w:tcPr>
          <w:p w14:paraId="2B715B5B">
            <w:pPr>
              <w:rPr>
                <w:sz w:val="2"/>
                <w:szCs w:val="2"/>
              </w:rPr>
            </w:pPr>
          </w:p>
        </w:tc>
        <w:tc>
          <w:tcPr>
            <w:tcW w:w="1983" w:type="dxa"/>
            <w:vMerge w:val="restart"/>
          </w:tcPr>
          <w:p w14:paraId="3491F2DC">
            <w:pPr>
              <w:pStyle w:val="8"/>
              <w:rPr>
                <w:i/>
                <w:sz w:val="24"/>
              </w:rPr>
            </w:pPr>
          </w:p>
          <w:p w14:paraId="065973D6">
            <w:pPr>
              <w:pStyle w:val="8"/>
              <w:rPr>
                <w:i/>
                <w:sz w:val="24"/>
              </w:rPr>
            </w:pPr>
          </w:p>
          <w:p w14:paraId="5900BA29">
            <w:pPr>
              <w:pStyle w:val="8"/>
              <w:rPr>
                <w:i/>
                <w:sz w:val="24"/>
              </w:rPr>
            </w:pPr>
          </w:p>
          <w:p w14:paraId="14019E78">
            <w:pPr>
              <w:pStyle w:val="8"/>
              <w:rPr>
                <w:i/>
                <w:sz w:val="24"/>
              </w:rPr>
            </w:pPr>
          </w:p>
          <w:p w14:paraId="45AA7896">
            <w:pPr>
              <w:pStyle w:val="8"/>
              <w:rPr>
                <w:i/>
                <w:sz w:val="24"/>
              </w:rPr>
            </w:pPr>
          </w:p>
          <w:p w14:paraId="359CF517">
            <w:pPr>
              <w:pStyle w:val="8"/>
              <w:rPr>
                <w:i/>
                <w:sz w:val="24"/>
              </w:rPr>
            </w:pPr>
          </w:p>
          <w:p w14:paraId="3C8093EB">
            <w:pPr>
              <w:pStyle w:val="8"/>
              <w:spacing w:before="7"/>
              <w:rPr>
                <w:i/>
                <w:sz w:val="24"/>
              </w:rPr>
            </w:pPr>
          </w:p>
          <w:p w14:paraId="7ECEDFD6">
            <w:pPr>
              <w:pStyle w:val="8"/>
              <w:ind w:left="614"/>
              <w:rPr>
                <w:b/>
                <w:i/>
                <w:sz w:val="24"/>
              </w:rPr>
            </w:pPr>
            <w:r>
              <w:rPr>
                <w:b/>
                <w:i/>
                <w:sz w:val="24"/>
              </w:rPr>
              <w:t>6</w:t>
            </w:r>
            <w:r>
              <w:rPr>
                <w:b/>
                <w:i/>
                <w:spacing w:val="2"/>
                <w:sz w:val="24"/>
              </w:rPr>
              <w:t xml:space="preserve"> </w:t>
            </w:r>
            <w:r>
              <w:rPr>
                <w:b/>
                <w:i/>
                <w:spacing w:val="-2"/>
                <w:sz w:val="24"/>
              </w:rPr>
              <w:t>класс</w:t>
            </w:r>
          </w:p>
        </w:tc>
        <w:tc>
          <w:tcPr>
            <w:tcW w:w="2598" w:type="dxa"/>
          </w:tcPr>
          <w:p w14:paraId="25052E9D">
            <w:pPr>
              <w:pStyle w:val="8"/>
              <w:spacing w:line="270" w:lineRule="exact"/>
              <w:ind w:left="105"/>
              <w:rPr>
                <w:i/>
                <w:sz w:val="24"/>
              </w:rPr>
            </w:pPr>
            <w:r>
              <w:rPr>
                <w:i/>
                <w:sz w:val="24"/>
              </w:rPr>
              <mc:AlternateContent>
                <mc:Choice Requires="wpg">
                  <w:drawing>
                    <wp:anchor distT="0" distB="0" distL="0" distR="0" simplePos="0" relativeHeight="251668480" behindDoc="1" locked="0" layoutInCell="1" allowOverlap="1">
                      <wp:simplePos x="0" y="0"/>
                      <wp:positionH relativeFrom="column">
                        <wp:posOffset>48260</wp:posOffset>
                      </wp:positionH>
                      <wp:positionV relativeFrom="paragraph">
                        <wp:posOffset>187325</wp:posOffset>
                      </wp:positionV>
                      <wp:extent cx="1548765" cy="9525"/>
                      <wp:effectExtent l="0" t="0" r="0" b="0"/>
                      <wp:wrapNone/>
                      <wp:docPr id="32" name="Group 3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33" name="Graphic 33"/>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32" o:spid="_x0000_s1026" o:spt="203" style="position:absolute;left:0pt;margin-left:3.8pt;margin-top:14.75pt;height:0.75pt;width:121.95pt;z-index:-251648000;mso-width-relative:page;mso-height-relative:page;" coordsize="1548765,9525" o:gfxdata="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SGZK9cAAAAHAQAADwAAAAAAAAABACAAAAAiAAAAZHJzL2Rvd25yZXYueG1s&#10;UEsBAhQAFAAAAAgAh07iQBvxyKFrAgAACgYAAA4AAAAAAAAAAQAgAAAAJgEAAGRycy9lMm9Eb2Mu&#10;eG1sUEsFBgAAAAAGAAYAWQEAAAMGAAAAAA==&#10;">
                      <o:lock v:ext="edit" aspectratio="f"/>
                      <v:shape id="Graphic 33" o:spid="_x0000_s1026" o:spt="100" style="position:absolute;left:0;top:0;height:9525;width:1548765;" fillcolor="#000000" filled="t" stroked="f" coordsize="1548765,9525" o:gfxdata="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UEnL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z w:val="24"/>
              </w:rPr>
              <w:t>Русский</w:t>
            </w:r>
            <w:r>
              <w:rPr>
                <w:i/>
                <w:spacing w:val="-8"/>
                <w:sz w:val="24"/>
              </w:rPr>
              <w:t xml:space="preserve"> </w:t>
            </w:r>
            <w:r>
              <w:rPr>
                <w:i/>
                <w:spacing w:val="-4"/>
                <w:sz w:val="24"/>
              </w:rPr>
              <w:t>язык</w:t>
            </w:r>
          </w:p>
        </w:tc>
        <w:tc>
          <w:tcPr>
            <w:tcW w:w="2445" w:type="dxa"/>
          </w:tcPr>
          <w:p w14:paraId="0C22B4CE">
            <w:pPr>
              <w:pStyle w:val="8"/>
              <w:tabs>
                <w:tab w:val="left" w:pos="2101"/>
              </w:tabs>
              <w:ind w:left="109" w:right="90"/>
              <w:jc w:val="both"/>
              <w:rPr>
                <w:i/>
                <w:sz w:val="24"/>
              </w:rPr>
            </w:pPr>
            <w:r>
              <w:rPr>
                <w:i/>
                <w:spacing w:val="-2"/>
                <w:sz w:val="24"/>
              </w:rPr>
              <w:t>Программа</w:t>
            </w:r>
            <w:r>
              <w:rPr>
                <w:i/>
                <w:sz w:val="24"/>
              </w:rPr>
              <w:tab/>
            </w:r>
            <w:r>
              <w:rPr>
                <w:i/>
                <w:spacing w:val="-6"/>
                <w:sz w:val="24"/>
              </w:rPr>
              <w:t xml:space="preserve">по </w:t>
            </w:r>
            <w:r>
              <w:rPr>
                <w:i/>
                <w:sz w:val="24"/>
              </w:rPr>
              <w:t xml:space="preserve">русскому языку для </w:t>
            </w:r>
            <w:r>
              <w:rPr>
                <w:i/>
                <w:spacing w:val="-2"/>
                <w:sz w:val="24"/>
              </w:rPr>
              <w:t xml:space="preserve">общеобразовательны </w:t>
            </w:r>
            <w:r>
              <w:rPr>
                <w:i/>
                <w:sz w:val="24"/>
              </w:rPr>
              <w:t>х</w:t>
            </w:r>
            <w:r>
              <w:rPr>
                <w:i/>
                <w:spacing w:val="71"/>
                <w:w w:val="150"/>
                <w:sz w:val="24"/>
              </w:rPr>
              <w:t xml:space="preserve">   </w:t>
            </w:r>
            <w:r>
              <w:rPr>
                <w:i/>
                <w:sz w:val="24"/>
              </w:rPr>
              <w:t>учреждений.5-</w:t>
            </w:r>
            <w:r>
              <w:rPr>
                <w:i/>
                <w:spacing w:val="-10"/>
                <w:sz w:val="24"/>
              </w:rPr>
              <w:t>9</w:t>
            </w:r>
          </w:p>
          <w:p w14:paraId="3FB493E0">
            <w:pPr>
              <w:pStyle w:val="8"/>
              <w:spacing w:line="261" w:lineRule="exact"/>
              <w:ind w:left="109"/>
              <w:rPr>
                <w:i/>
                <w:sz w:val="24"/>
              </w:rPr>
            </w:pPr>
            <w:r>
              <w:rPr>
                <w:i/>
                <w:spacing w:val="-2"/>
                <w:sz w:val="24"/>
              </w:rPr>
              <w:t>классы.</w:t>
            </w:r>
          </w:p>
        </w:tc>
        <w:tc>
          <w:tcPr>
            <w:tcW w:w="1926" w:type="dxa"/>
          </w:tcPr>
          <w:p w14:paraId="06850C55">
            <w:pPr>
              <w:pStyle w:val="8"/>
              <w:tabs>
                <w:tab w:val="left" w:pos="875"/>
                <w:tab w:val="left" w:pos="1307"/>
              </w:tabs>
              <w:ind w:left="108" w:right="93"/>
              <w:rPr>
                <w:i/>
                <w:sz w:val="24"/>
              </w:rPr>
            </w:pPr>
            <w:r>
              <w:rPr>
                <w:i/>
                <w:spacing w:val="-2"/>
                <w:sz w:val="24"/>
              </w:rPr>
              <w:t>Баранов</w:t>
            </w:r>
            <w:r>
              <w:rPr>
                <w:i/>
                <w:sz w:val="24"/>
              </w:rPr>
              <w:tab/>
            </w:r>
            <w:r>
              <w:rPr>
                <w:i/>
                <w:spacing w:val="-4"/>
                <w:sz w:val="24"/>
              </w:rPr>
              <w:t xml:space="preserve">М.Т., </w:t>
            </w:r>
            <w:r>
              <w:rPr>
                <w:i/>
                <w:spacing w:val="-2"/>
                <w:sz w:val="24"/>
              </w:rPr>
              <w:t>Ладыженская Т.А.,</w:t>
            </w:r>
            <w:r>
              <w:rPr>
                <w:i/>
                <w:sz w:val="24"/>
              </w:rPr>
              <w:tab/>
            </w:r>
            <w:r>
              <w:rPr>
                <w:i/>
                <w:spacing w:val="-2"/>
                <w:sz w:val="24"/>
              </w:rPr>
              <w:t xml:space="preserve">Шанский </w:t>
            </w:r>
            <w:r>
              <w:rPr>
                <w:i/>
                <w:spacing w:val="-4"/>
                <w:sz w:val="24"/>
              </w:rPr>
              <w:t>Н.М.</w:t>
            </w:r>
          </w:p>
        </w:tc>
        <w:tc>
          <w:tcPr>
            <w:tcW w:w="1729" w:type="dxa"/>
          </w:tcPr>
          <w:p w14:paraId="34336920">
            <w:pPr>
              <w:pStyle w:val="8"/>
              <w:ind w:left="107" w:right="95"/>
              <w:jc w:val="both"/>
              <w:rPr>
                <w:i/>
                <w:sz w:val="24"/>
              </w:rPr>
            </w:pPr>
            <w:r>
              <w:rPr>
                <w:i/>
                <w:sz w:val="24"/>
              </w:rPr>
              <w:t xml:space="preserve">Русский язык 6кл. Баранов </w:t>
            </w:r>
            <w:r>
              <w:rPr>
                <w:i/>
                <w:spacing w:val="-4"/>
                <w:sz w:val="24"/>
              </w:rPr>
              <w:t>М.Т.</w:t>
            </w:r>
          </w:p>
          <w:p w14:paraId="70C7587A">
            <w:pPr>
              <w:pStyle w:val="8"/>
              <w:spacing w:line="274" w:lineRule="exact"/>
              <w:ind w:left="107"/>
              <w:rPr>
                <w:i/>
                <w:sz w:val="24"/>
              </w:rPr>
            </w:pPr>
            <w:r>
              <w:rPr>
                <w:i/>
                <w:spacing w:val="-2"/>
                <w:sz w:val="24"/>
              </w:rPr>
              <w:t>Ладыженкая</w:t>
            </w:r>
          </w:p>
          <w:p w14:paraId="4A8433E6">
            <w:pPr>
              <w:pStyle w:val="8"/>
              <w:spacing w:line="261" w:lineRule="exact"/>
              <w:ind w:left="107"/>
              <w:rPr>
                <w:i/>
                <w:sz w:val="24"/>
              </w:rPr>
            </w:pPr>
            <w:r>
              <w:rPr>
                <w:i/>
                <w:spacing w:val="-4"/>
                <w:sz w:val="24"/>
              </w:rPr>
              <w:t>Т.А.</w:t>
            </w:r>
          </w:p>
        </w:tc>
        <w:tc>
          <w:tcPr>
            <w:tcW w:w="2118" w:type="dxa"/>
          </w:tcPr>
          <w:p w14:paraId="7D2FF31F">
            <w:pPr>
              <w:pStyle w:val="8"/>
              <w:spacing w:line="237" w:lineRule="auto"/>
              <w:ind w:left="102"/>
              <w:rPr>
                <w:i/>
                <w:sz w:val="24"/>
              </w:rPr>
            </w:pPr>
            <w:r>
              <w:rPr>
                <w:i/>
                <w:spacing w:val="-2"/>
                <w:sz w:val="24"/>
              </w:rPr>
              <w:t xml:space="preserve">Рекомендована </w:t>
            </w:r>
            <w:r>
              <w:rPr>
                <w:i/>
                <w:spacing w:val="-4"/>
                <w:sz w:val="24"/>
              </w:rPr>
              <w:t>МОН</w:t>
            </w:r>
          </w:p>
        </w:tc>
      </w:tr>
      <w:tr w14:paraId="5330A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911" w:type="dxa"/>
            <w:vMerge w:val="continue"/>
            <w:tcBorders>
              <w:top w:val="nil"/>
            </w:tcBorders>
          </w:tcPr>
          <w:p w14:paraId="28FCEF13">
            <w:pPr>
              <w:rPr>
                <w:sz w:val="2"/>
                <w:szCs w:val="2"/>
              </w:rPr>
            </w:pPr>
          </w:p>
        </w:tc>
        <w:tc>
          <w:tcPr>
            <w:tcW w:w="1983" w:type="dxa"/>
            <w:vMerge w:val="continue"/>
            <w:tcBorders>
              <w:top w:val="nil"/>
            </w:tcBorders>
          </w:tcPr>
          <w:p w14:paraId="44F7AE70">
            <w:pPr>
              <w:rPr>
                <w:sz w:val="2"/>
                <w:szCs w:val="2"/>
              </w:rPr>
            </w:pPr>
          </w:p>
        </w:tc>
        <w:tc>
          <w:tcPr>
            <w:tcW w:w="2598" w:type="dxa"/>
          </w:tcPr>
          <w:p w14:paraId="38D6035C">
            <w:pPr>
              <w:pStyle w:val="8"/>
              <w:spacing w:before="2"/>
              <w:ind w:left="105"/>
              <w:rPr>
                <w:i/>
                <w:sz w:val="24"/>
              </w:rPr>
            </w:pPr>
            <w:r>
              <w:rPr>
                <w:i/>
                <w:sz w:val="24"/>
              </w:rPr>
              <mc:AlternateContent>
                <mc:Choice Requires="wpg">
                  <w:drawing>
                    <wp:anchor distT="0" distB="0" distL="0" distR="0" simplePos="0" relativeHeight="251668480" behindDoc="1" locked="0" layoutInCell="1" allowOverlap="1">
                      <wp:simplePos x="0" y="0"/>
                      <wp:positionH relativeFrom="column">
                        <wp:posOffset>48260</wp:posOffset>
                      </wp:positionH>
                      <wp:positionV relativeFrom="paragraph">
                        <wp:posOffset>189230</wp:posOffset>
                      </wp:positionV>
                      <wp:extent cx="1548765" cy="9525"/>
                      <wp:effectExtent l="0" t="0" r="0" b="0"/>
                      <wp:wrapNone/>
                      <wp:docPr id="34" name="Group 3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35" name="Graphic 35"/>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34" o:spid="_x0000_s1026" o:spt="203" style="position:absolute;left:0pt;margin-left:3.8pt;margin-top:14.9pt;height:0.75pt;width:121.95pt;z-index:-251648000;mso-width-relative:page;mso-height-relative:page;" coordsize="1548765,9525" o:gfxdata="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omk9V1wAAAAcBAAAPAAAAAAAAAAEAIAAAACIAAABkcnMvZG93bnJldi54bWxQ&#10;SwECFAAUAAAACACHTuJAbv/kqWoCAAAKBgAADgAAAAAAAAABACAAAAAmAQAAZHJzL2Uyb0RvYy54&#10;bWxQSwUGAAAAAAYABgBZAQAAAgYAAAAA&#10;">
                      <o:lock v:ext="edit" aspectratio="f"/>
                      <v:shape id="Graphic 35" o:spid="_x0000_s1026" o:spt="100" style="position:absolute;left:0;top:0;height:9525;width:1548765;" fillcolor="#000000" filled="t" stroked="f" coordsize="1548765,9525" o:gfxdata="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9XQk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z w:val="24"/>
              </w:rPr>
              <w:t>Родной</w:t>
            </w:r>
            <w:r>
              <w:rPr>
                <w:i/>
                <w:spacing w:val="-3"/>
                <w:sz w:val="24"/>
              </w:rPr>
              <w:t xml:space="preserve"> </w:t>
            </w:r>
            <w:r>
              <w:rPr>
                <w:i/>
                <w:sz w:val="24"/>
              </w:rPr>
              <w:t>русский</w:t>
            </w:r>
            <w:r>
              <w:rPr>
                <w:i/>
                <w:spacing w:val="-3"/>
                <w:sz w:val="24"/>
              </w:rPr>
              <w:t xml:space="preserve"> </w:t>
            </w:r>
            <w:r>
              <w:rPr>
                <w:i/>
                <w:spacing w:val="-4"/>
                <w:sz w:val="24"/>
              </w:rPr>
              <w:t>язык</w:t>
            </w:r>
          </w:p>
        </w:tc>
        <w:tc>
          <w:tcPr>
            <w:tcW w:w="2445" w:type="dxa"/>
          </w:tcPr>
          <w:p w14:paraId="1E4DC046">
            <w:pPr>
              <w:pStyle w:val="8"/>
              <w:spacing w:before="2"/>
              <w:ind w:left="109" w:right="90"/>
              <w:rPr>
                <w:rFonts w:ascii="Calibri" w:hAnsi="Calibri"/>
                <w:i/>
                <w:sz w:val="22"/>
              </w:rPr>
            </w:pPr>
            <w:r>
              <w:rPr>
                <w:rFonts w:ascii="Calibri" w:hAnsi="Calibri"/>
                <w:i/>
                <w:sz w:val="22"/>
              </w:rPr>
              <w:t>УМК</w:t>
            </w:r>
            <w:r>
              <w:rPr>
                <w:rFonts w:ascii="Calibri" w:hAnsi="Calibri"/>
                <w:i/>
                <w:spacing w:val="74"/>
                <w:sz w:val="22"/>
              </w:rPr>
              <w:t xml:space="preserve"> </w:t>
            </w:r>
            <w:r>
              <w:rPr>
                <w:rFonts w:ascii="Calibri" w:hAnsi="Calibri"/>
                <w:i/>
                <w:sz w:val="22"/>
              </w:rPr>
              <w:t>«Русский</w:t>
            </w:r>
            <w:r>
              <w:rPr>
                <w:rFonts w:ascii="Calibri" w:hAnsi="Calibri"/>
                <w:i/>
                <w:spacing w:val="74"/>
                <w:sz w:val="22"/>
              </w:rPr>
              <w:t xml:space="preserve"> </w:t>
            </w:r>
            <w:r>
              <w:rPr>
                <w:rFonts w:ascii="Calibri" w:hAnsi="Calibri"/>
                <w:i/>
                <w:sz w:val="22"/>
              </w:rPr>
              <w:t xml:space="preserve">родной </w:t>
            </w:r>
            <w:r>
              <w:rPr>
                <w:rFonts w:ascii="Calibri" w:hAnsi="Calibri"/>
                <w:i/>
                <w:spacing w:val="-2"/>
                <w:sz w:val="22"/>
              </w:rPr>
              <w:t>язык»</w:t>
            </w:r>
          </w:p>
        </w:tc>
        <w:tc>
          <w:tcPr>
            <w:tcW w:w="1926" w:type="dxa"/>
          </w:tcPr>
          <w:p w14:paraId="3591EE27">
            <w:pPr>
              <w:pStyle w:val="8"/>
              <w:spacing w:before="2"/>
              <w:ind w:left="108"/>
              <w:rPr>
                <w:rFonts w:ascii="Calibri" w:hAnsi="Calibri"/>
                <w:i/>
                <w:sz w:val="22"/>
              </w:rPr>
            </w:pPr>
            <w:r>
              <w:rPr>
                <w:rFonts w:ascii="Calibri" w:hAnsi="Calibri"/>
                <w:i/>
                <w:spacing w:val="-4"/>
                <w:sz w:val="22"/>
              </w:rPr>
              <w:t>О.М.</w:t>
            </w:r>
          </w:p>
          <w:p w14:paraId="273F1EBC">
            <w:pPr>
              <w:pStyle w:val="8"/>
              <w:ind w:left="108" w:right="98"/>
              <w:rPr>
                <w:rFonts w:ascii="Calibri" w:hAnsi="Calibri"/>
                <w:i/>
                <w:sz w:val="22"/>
              </w:rPr>
            </w:pPr>
            <w:r>
              <w:rPr>
                <w:rFonts w:ascii="Calibri" w:hAnsi="Calibri"/>
                <w:i/>
                <w:spacing w:val="-2"/>
                <w:sz w:val="22"/>
              </w:rPr>
              <w:t xml:space="preserve">Александрова, </w:t>
            </w:r>
            <w:r>
              <w:rPr>
                <w:rFonts w:ascii="Calibri" w:hAnsi="Calibri"/>
                <w:i/>
                <w:sz w:val="22"/>
              </w:rPr>
              <w:t xml:space="preserve">Л.А. </w:t>
            </w:r>
            <w:r>
              <w:rPr>
                <w:rFonts w:ascii="Calibri" w:hAnsi="Calibri"/>
                <w:i/>
                <w:spacing w:val="-2"/>
                <w:sz w:val="22"/>
              </w:rPr>
              <w:t>Вербицкая</w:t>
            </w:r>
          </w:p>
        </w:tc>
        <w:tc>
          <w:tcPr>
            <w:tcW w:w="1729" w:type="dxa"/>
          </w:tcPr>
          <w:p w14:paraId="6162C5B2">
            <w:pPr>
              <w:pStyle w:val="8"/>
              <w:spacing w:before="2"/>
              <w:ind w:left="107"/>
              <w:rPr>
                <w:rFonts w:ascii="Calibri" w:hAnsi="Calibri"/>
                <w:i/>
                <w:sz w:val="22"/>
              </w:rPr>
            </w:pPr>
            <w:r>
              <w:rPr>
                <w:rFonts w:ascii="Calibri" w:hAnsi="Calibri"/>
                <w:i/>
                <w:spacing w:val="-4"/>
                <w:sz w:val="22"/>
              </w:rPr>
              <w:t>О.М.</w:t>
            </w:r>
          </w:p>
          <w:p w14:paraId="1C0B7230">
            <w:pPr>
              <w:pStyle w:val="8"/>
              <w:ind w:left="107" w:right="177"/>
              <w:rPr>
                <w:rFonts w:ascii="Calibri" w:hAnsi="Calibri"/>
                <w:i/>
                <w:sz w:val="22"/>
              </w:rPr>
            </w:pPr>
            <w:r>
              <w:rPr>
                <w:rFonts w:ascii="Calibri" w:hAnsi="Calibri"/>
                <w:i/>
                <w:spacing w:val="-2"/>
                <w:sz w:val="22"/>
              </w:rPr>
              <w:t xml:space="preserve">Александрова, </w:t>
            </w:r>
            <w:r>
              <w:rPr>
                <w:rFonts w:ascii="Calibri" w:hAnsi="Calibri"/>
                <w:i/>
                <w:sz w:val="22"/>
              </w:rPr>
              <w:t>Л.А.</w:t>
            </w:r>
            <w:r>
              <w:rPr>
                <w:rFonts w:ascii="Calibri" w:hAnsi="Calibri"/>
                <w:i/>
                <w:spacing w:val="-13"/>
                <w:sz w:val="22"/>
              </w:rPr>
              <w:t xml:space="preserve"> </w:t>
            </w:r>
            <w:r>
              <w:rPr>
                <w:rFonts w:ascii="Calibri" w:hAnsi="Calibri"/>
                <w:i/>
                <w:sz w:val="22"/>
              </w:rPr>
              <w:t>Вербицкая</w:t>
            </w:r>
          </w:p>
        </w:tc>
        <w:tc>
          <w:tcPr>
            <w:tcW w:w="2118" w:type="dxa"/>
          </w:tcPr>
          <w:p w14:paraId="4F00E981">
            <w:pPr>
              <w:pStyle w:val="8"/>
              <w:spacing w:line="272" w:lineRule="exact"/>
              <w:ind w:left="102"/>
              <w:rPr>
                <w:i/>
                <w:sz w:val="24"/>
              </w:rPr>
            </w:pPr>
            <w:r>
              <w:rPr>
                <w:i/>
                <w:spacing w:val="-2"/>
                <w:sz w:val="24"/>
              </w:rPr>
              <w:t>Программа</w:t>
            </w:r>
          </w:p>
          <w:p w14:paraId="2E3FA92A">
            <w:pPr>
              <w:pStyle w:val="8"/>
              <w:spacing w:line="278" w:lineRule="exact"/>
              <w:ind w:left="102"/>
              <w:rPr>
                <w:i/>
                <w:sz w:val="24"/>
              </w:rPr>
            </w:pPr>
            <w:r>
              <w:rPr>
                <w:i/>
                <w:spacing w:val="-2"/>
                <w:sz w:val="24"/>
              </w:rPr>
              <w:t xml:space="preserve">рекомендована </w:t>
            </w:r>
            <w:r>
              <w:rPr>
                <w:i/>
                <w:spacing w:val="-4"/>
                <w:sz w:val="24"/>
              </w:rPr>
              <w:t>МОН</w:t>
            </w:r>
          </w:p>
        </w:tc>
      </w:tr>
      <w:tr w14:paraId="611BE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911" w:type="dxa"/>
            <w:vMerge w:val="continue"/>
            <w:tcBorders>
              <w:top w:val="nil"/>
            </w:tcBorders>
          </w:tcPr>
          <w:p w14:paraId="19E84B15">
            <w:pPr>
              <w:rPr>
                <w:sz w:val="2"/>
                <w:szCs w:val="2"/>
              </w:rPr>
            </w:pPr>
          </w:p>
        </w:tc>
        <w:tc>
          <w:tcPr>
            <w:tcW w:w="1983" w:type="dxa"/>
            <w:vMerge w:val="continue"/>
            <w:tcBorders>
              <w:top w:val="nil"/>
            </w:tcBorders>
          </w:tcPr>
          <w:p w14:paraId="3AABC1D4">
            <w:pPr>
              <w:rPr>
                <w:sz w:val="2"/>
                <w:szCs w:val="2"/>
              </w:rPr>
            </w:pPr>
          </w:p>
        </w:tc>
        <w:tc>
          <w:tcPr>
            <w:tcW w:w="2598" w:type="dxa"/>
          </w:tcPr>
          <w:p w14:paraId="5741AAFE">
            <w:pPr>
              <w:pStyle w:val="8"/>
              <w:spacing w:line="273" w:lineRule="exact"/>
              <w:ind w:left="105"/>
              <w:rPr>
                <w:i/>
                <w:sz w:val="24"/>
              </w:rPr>
            </w:pPr>
            <w:r>
              <w:rPr>
                <w:i/>
                <w:sz w:val="24"/>
              </w:rPr>
              <mc:AlternateContent>
                <mc:Choice Requires="wpg">
                  <w:drawing>
                    <wp:anchor distT="0" distB="0" distL="0" distR="0" simplePos="0" relativeHeight="251669504"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36" name="Group 3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37" name="Graphic 37"/>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36" o:spid="_x0000_s1026" o:spt="203" style="position:absolute;left:0pt;margin-left:3.8pt;margin-top:14.85pt;height:0.75pt;width:121.95pt;z-index:-251646976;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3iL2u1wAAAAcBAAAPAAAAAAAAAAEAIAAAACIAAABkcnMvZG93bnJldi54bWxQ&#10;SwECFAAUAAAACACHTuJAvfoArmoCAAAKBgAADgAAAAAAAAABACAAAAAmAQAAZHJzL2Uyb0RvYy54&#10;bWxQSwUGAAAAAAYABgBZAQAAAgYAAAAA&#10;">
                      <o:lock v:ext="edit" aspectratio="f"/>
                      <v:shape id="Graphic 37" o:spid="_x0000_s1026" o:spt="100" style="position:absolute;left:0;top:0;height:9525;width:1548765;" fillcolor="#000000" filled="t" stroked="f" coordsize="1548765,9525" o:gfxdata="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0/I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pacing w:val="-2"/>
                <w:sz w:val="24"/>
              </w:rPr>
              <w:t>Литература</w:t>
            </w:r>
          </w:p>
        </w:tc>
        <w:tc>
          <w:tcPr>
            <w:tcW w:w="2445" w:type="dxa"/>
          </w:tcPr>
          <w:p w14:paraId="263EEAC9">
            <w:pPr>
              <w:pStyle w:val="8"/>
              <w:tabs>
                <w:tab w:val="left" w:pos="2101"/>
              </w:tabs>
              <w:spacing w:line="268" w:lineRule="exact"/>
              <w:ind w:left="109"/>
              <w:jc w:val="both"/>
              <w:rPr>
                <w:i/>
                <w:sz w:val="24"/>
              </w:rPr>
            </w:pPr>
            <w:r>
              <w:rPr>
                <w:i/>
                <w:spacing w:val="-2"/>
                <w:sz w:val="24"/>
              </w:rPr>
              <w:t>Программа</w:t>
            </w:r>
            <w:r>
              <w:rPr>
                <w:i/>
                <w:sz w:val="24"/>
              </w:rPr>
              <w:tab/>
            </w:r>
            <w:r>
              <w:rPr>
                <w:i/>
                <w:spacing w:val="-5"/>
                <w:sz w:val="24"/>
              </w:rPr>
              <w:t>по</w:t>
            </w:r>
          </w:p>
          <w:p w14:paraId="7699F2D6">
            <w:pPr>
              <w:pStyle w:val="8"/>
              <w:tabs>
                <w:tab w:val="left" w:pos="2000"/>
              </w:tabs>
              <w:spacing w:before="2"/>
              <w:ind w:left="109" w:right="90"/>
              <w:jc w:val="both"/>
              <w:rPr>
                <w:i/>
                <w:sz w:val="24"/>
              </w:rPr>
            </w:pPr>
            <w:r>
              <w:rPr>
                <w:i/>
                <w:spacing w:val="-2"/>
                <w:sz w:val="24"/>
              </w:rPr>
              <w:t>литературе</w:t>
            </w:r>
            <w:r>
              <w:rPr>
                <w:i/>
                <w:sz w:val="24"/>
              </w:rPr>
              <w:tab/>
            </w:r>
            <w:r>
              <w:rPr>
                <w:i/>
                <w:spacing w:val="-4"/>
                <w:sz w:val="24"/>
              </w:rPr>
              <w:t xml:space="preserve">для </w:t>
            </w:r>
            <w:r>
              <w:rPr>
                <w:i/>
                <w:spacing w:val="-2"/>
                <w:sz w:val="24"/>
              </w:rPr>
              <w:t xml:space="preserve">общеобразовательны </w:t>
            </w:r>
            <w:r>
              <w:rPr>
                <w:i/>
                <w:sz w:val="24"/>
              </w:rPr>
              <w:t xml:space="preserve">х учреждений.5-9 </w:t>
            </w:r>
            <w:r>
              <w:rPr>
                <w:i/>
                <w:spacing w:val="-2"/>
                <w:sz w:val="24"/>
              </w:rPr>
              <w:t>классы.</w:t>
            </w:r>
          </w:p>
        </w:tc>
        <w:tc>
          <w:tcPr>
            <w:tcW w:w="1926" w:type="dxa"/>
          </w:tcPr>
          <w:p w14:paraId="3674CC8E">
            <w:pPr>
              <w:pStyle w:val="8"/>
              <w:spacing w:line="268" w:lineRule="exact"/>
              <w:ind w:left="108"/>
              <w:rPr>
                <w:i/>
                <w:sz w:val="24"/>
              </w:rPr>
            </w:pPr>
            <w:r>
              <w:rPr>
                <w:i/>
                <w:sz w:val="24"/>
              </w:rPr>
              <w:t>Коровина</w:t>
            </w:r>
            <w:r>
              <w:rPr>
                <w:i/>
                <w:spacing w:val="-2"/>
                <w:sz w:val="24"/>
              </w:rPr>
              <w:t xml:space="preserve"> </w:t>
            </w:r>
            <w:r>
              <w:rPr>
                <w:i/>
                <w:spacing w:val="-4"/>
                <w:sz w:val="24"/>
              </w:rPr>
              <w:t>В.Я.</w:t>
            </w:r>
          </w:p>
        </w:tc>
        <w:tc>
          <w:tcPr>
            <w:tcW w:w="1729" w:type="dxa"/>
          </w:tcPr>
          <w:p w14:paraId="3B6B1198">
            <w:pPr>
              <w:pStyle w:val="8"/>
              <w:spacing w:line="242" w:lineRule="auto"/>
              <w:ind w:left="107" w:right="235"/>
              <w:rPr>
                <w:i/>
                <w:sz w:val="24"/>
              </w:rPr>
            </w:pPr>
            <w:r>
              <w:rPr>
                <w:i/>
                <w:spacing w:val="-2"/>
                <w:sz w:val="24"/>
              </w:rPr>
              <w:t xml:space="preserve">Литература </w:t>
            </w:r>
            <w:r>
              <w:rPr>
                <w:i/>
                <w:sz w:val="24"/>
              </w:rPr>
              <w:t>6 кл.</w:t>
            </w:r>
          </w:p>
          <w:p w14:paraId="41791686">
            <w:pPr>
              <w:pStyle w:val="8"/>
              <w:tabs>
                <w:tab w:val="left" w:pos="904"/>
                <w:tab w:val="left" w:pos="1403"/>
              </w:tabs>
              <w:spacing w:line="242" w:lineRule="auto"/>
              <w:ind w:left="107" w:right="95"/>
              <w:rPr>
                <w:i/>
                <w:sz w:val="24"/>
              </w:rPr>
            </w:pPr>
            <w:r>
              <w:rPr>
                <w:i/>
                <w:spacing w:val="-2"/>
                <w:sz w:val="24"/>
              </w:rPr>
              <w:t>Полухина</w:t>
            </w:r>
            <w:r>
              <w:rPr>
                <w:i/>
                <w:spacing w:val="80"/>
                <w:sz w:val="24"/>
              </w:rPr>
              <w:t xml:space="preserve"> </w:t>
            </w:r>
            <w:r>
              <w:rPr>
                <w:i/>
                <w:spacing w:val="-2"/>
                <w:sz w:val="24"/>
              </w:rPr>
              <w:t>В.П.,</w:t>
            </w:r>
            <w:r>
              <w:rPr>
                <w:i/>
                <w:sz w:val="24"/>
              </w:rPr>
              <w:tab/>
            </w:r>
            <w:r>
              <w:rPr>
                <w:i/>
                <w:spacing w:val="-5"/>
                <w:sz w:val="24"/>
              </w:rPr>
              <w:t>В.</w:t>
            </w:r>
            <w:r>
              <w:rPr>
                <w:i/>
                <w:sz w:val="24"/>
              </w:rPr>
              <w:tab/>
            </w:r>
            <w:r>
              <w:rPr>
                <w:i/>
                <w:spacing w:val="-5"/>
                <w:sz w:val="24"/>
              </w:rPr>
              <w:t>Я.</w:t>
            </w:r>
          </w:p>
          <w:p w14:paraId="3E350C58">
            <w:pPr>
              <w:pStyle w:val="8"/>
              <w:tabs>
                <w:tab w:val="left" w:pos="1412"/>
              </w:tabs>
              <w:spacing w:line="271" w:lineRule="exact"/>
              <w:ind w:left="107"/>
              <w:rPr>
                <w:i/>
                <w:sz w:val="24"/>
              </w:rPr>
            </w:pPr>
            <w:r>
              <w:rPr>
                <w:i/>
                <w:spacing w:val="-2"/>
                <w:sz w:val="24"/>
              </w:rPr>
              <w:t>Коровина.</w:t>
            </w:r>
            <w:r>
              <w:rPr>
                <w:i/>
                <w:sz w:val="24"/>
              </w:rPr>
              <w:tab/>
            </w:r>
            <w:r>
              <w:rPr>
                <w:i/>
                <w:spacing w:val="-5"/>
                <w:sz w:val="24"/>
              </w:rPr>
              <w:t>В.</w:t>
            </w:r>
          </w:p>
          <w:p w14:paraId="42D49C9A">
            <w:pPr>
              <w:pStyle w:val="8"/>
              <w:tabs>
                <w:tab w:val="left" w:pos="572"/>
              </w:tabs>
              <w:spacing w:line="274" w:lineRule="exact"/>
              <w:ind w:left="107" w:right="96"/>
              <w:rPr>
                <w:i/>
                <w:sz w:val="24"/>
              </w:rPr>
            </w:pPr>
            <w:r>
              <w:rPr>
                <w:i/>
                <w:spacing w:val="-6"/>
                <w:sz w:val="24"/>
              </w:rPr>
              <w:t>П.</w:t>
            </w:r>
            <w:r>
              <w:rPr>
                <w:i/>
                <w:sz w:val="24"/>
              </w:rPr>
              <w:tab/>
            </w:r>
            <w:r>
              <w:rPr>
                <w:i/>
                <w:spacing w:val="-2"/>
                <w:sz w:val="24"/>
              </w:rPr>
              <w:t xml:space="preserve">Журавлев, </w:t>
            </w:r>
            <w:r>
              <w:rPr>
                <w:i/>
                <w:sz w:val="24"/>
              </w:rPr>
              <w:t>В. И. Коровин</w:t>
            </w:r>
          </w:p>
        </w:tc>
        <w:tc>
          <w:tcPr>
            <w:tcW w:w="2118" w:type="dxa"/>
          </w:tcPr>
          <w:p w14:paraId="5AD271CC">
            <w:pPr>
              <w:pStyle w:val="8"/>
              <w:spacing w:line="242" w:lineRule="auto"/>
              <w:ind w:left="102"/>
              <w:rPr>
                <w:i/>
                <w:sz w:val="24"/>
              </w:rPr>
            </w:pPr>
            <w:r>
              <w:rPr>
                <w:i/>
                <w:spacing w:val="-2"/>
                <w:sz w:val="24"/>
              </w:rPr>
              <w:t xml:space="preserve">Рекомендована </w:t>
            </w:r>
            <w:r>
              <w:rPr>
                <w:i/>
                <w:spacing w:val="-4"/>
                <w:sz w:val="24"/>
              </w:rPr>
              <w:t>МОН</w:t>
            </w:r>
          </w:p>
        </w:tc>
      </w:tr>
    </w:tbl>
    <w:p w14:paraId="4F93BEB7">
      <w:pPr>
        <w:pStyle w:val="8"/>
        <w:spacing w:after="0" w:line="242" w:lineRule="auto"/>
        <w:rPr>
          <w:i/>
          <w:sz w:val="24"/>
        </w:rPr>
        <w:sectPr>
          <w:pgSz w:w="16840" w:h="11910" w:orient="landscape"/>
          <w:pgMar w:top="1100" w:right="0" w:bottom="280" w:left="850" w:header="720" w:footer="720" w:gutter="0"/>
          <w:cols w:space="720" w:num="1"/>
        </w:sectPr>
      </w:pPr>
    </w:p>
    <w:p w14:paraId="53B0793D">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43FE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911" w:type="dxa"/>
            <w:vMerge w:val="restart"/>
          </w:tcPr>
          <w:p w14:paraId="09E7ACD4">
            <w:pPr>
              <w:pStyle w:val="8"/>
              <w:rPr>
                <w:sz w:val="24"/>
              </w:rPr>
            </w:pPr>
          </w:p>
        </w:tc>
        <w:tc>
          <w:tcPr>
            <w:tcW w:w="1983" w:type="dxa"/>
            <w:vMerge w:val="restart"/>
          </w:tcPr>
          <w:p w14:paraId="7C5DB1B5">
            <w:pPr>
              <w:pStyle w:val="8"/>
              <w:rPr>
                <w:sz w:val="24"/>
              </w:rPr>
            </w:pPr>
          </w:p>
        </w:tc>
        <w:tc>
          <w:tcPr>
            <w:tcW w:w="2598" w:type="dxa"/>
          </w:tcPr>
          <w:p w14:paraId="182767FD">
            <w:pPr>
              <w:pStyle w:val="8"/>
              <w:spacing w:before="1"/>
              <w:ind w:left="105"/>
              <w:rPr>
                <w:i/>
                <w:sz w:val="24"/>
              </w:rPr>
            </w:pPr>
            <w:r>
              <w:rPr>
                <w:i/>
                <w:sz w:val="24"/>
              </w:rPr>
              <mc:AlternateContent>
                <mc:Choice Requires="wpg">
                  <w:drawing>
                    <wp:anchor distT="0" distB="0" distL="0" distR="0" simplePos="0" relativeHeight="251669504"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38" name="Group 3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39" name="Graphic 3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38" o:spid="_x0000_s1026" o:spt="203" style="position:absolute;left:0pt;margin-left:3.8pt;margin-top:14.85pt;height:0.75pt;width:121.95pt;z-index:-251646976;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4i9rtcAAAAHAQAADwAAAAAAAAABACAAAAAiAAAAZHJzL2Rvd25yZXYueG1sUEsB&#10;AhQAFAAAAAgAh07iQGpn2qdoAgAACgYAAA4AAAAAAAAAAQAgAAAAJgEAAGRycy9lMm9Eb2MueG1s&#10;UEsFBgAAAAAGAAYAWQEAAAAGAAAAAA==&#10;">
                      <o:lock v:ext="edit" aspectratio="f"/>
                      <v:shape id="Graphic 39" o:spid="_x0000_s1026" o:spt="100" style="position:absolute;left:0;top:0;height:9525;width:1548765;" fillcolor="#000000" filled="t" stroked="f" coordsize="1548765,9525" o:gfxdata="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uH4h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z w:val="24"/>
              </w:rPr>
              <w:t>Иностранный</w:t>
            </w:r>
            <w:r>
              <w:rPr>
                <w:i/>
                <w:spacing w:val="-7"/>
                <w:sz w:val="24"/>
              </w:rPr>
              <w:t xml:space="preserve"> </w:t>
            </w:r>
            <w:r>
              <w:rPr>
                <w:i/>
                <w:spacing w:val="-4"/>
                <w:sz w:val="24"/>
              </w:rPr>
              <w:t>язык</w:t>
            </w:r>
          </w:p>
        </w:tc>
        <w:tc>
          <w:tcPr>
            <w:tcW w:w="2445" w:type="dxa"/>
          </w:tcPr>
          <w:p w14:paraId="6DABC89D">
            <w:pPr>
              <w:pStyle w:val="8"/>
              <w:spacing w:line="271" w:lineRule="exact"/>
              <w:ind w:left="109"/>
              <w:rPr>
                <w:i/>
                <w:sz w:val="24"/>
              </w:rPr>
            </w:pPr>
            <w:r>
              <w:rPr>
                <w:i/>
                <w:spacing w:val="-2"/>
                <w:sz w:val="24"/>
              </w:rPr>
              <w:t>Программа</w:t>
            </w:r>
          </w:p>
          <w:p w14:paraId="17238813">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английскому языку.</w:t>
            </w:r>
            <w:r>
              <w:rPr>
                <w:i/>
                <w:spacing w:val="40"/>
                <w:sz w:val="24"/>
              </w:rPr>
              <w:t xml:space="preserve"> </w:t>
            </w:r>
            <w:r>
              <w:rPr>
                <w:i/>
                <w:spacing w:val="-4"/>
                <w:sz w:val="24"/>
              </w:rPr>
              <w:t>5-9</w:t>
            </w:r>
          </w:p>
          <w:p w14:paraId="21799B6E">
            <w:pPr>
              <w:pStyle w:val="8"/>
              <w:spacing w:line="278" w:lineRule="exact"/>
              <w:ind w:left="109" w:right="93"/>
              <w:jc w:val="both"/>
              <w:rPr>
                <w:i/>
                <w:sz w:val="24"/>
              </w:rPr>
            </w:pPr>
            <w:r>
              <w:rPr>
                <w:i/>
                <w:sz w:val="24"/>
              </w:rPr>
              <w:t>классы.»Английский</w:t>
            </w:r>
            <w:r>
              <w:rPr>
                <w:i/>
                <w:spacing w:val="-15"/>
                <w:sz w:val="24"/>
              </w:rPr>
              <w:t xml:space="preserve"> </w:t>
            </w:r>
            <w:r>
              <w:rPr>
                <w:i/>
                <w:sz w:val="24"/>
              </w:rPr>
              <w:t xml:space="preserve">в </w:t>
            </w:r>
            <w:r>
              <w:rPr>
                <w:i/>
                <w:spacing w:val="-2"/>
                <w:sz w:val="24"/>
              </w:rPr>
              <w:t>фокусе»</w:t>
            </w:r>
          </w:p>
        </w:tc>
        <w:tc>
          <w:tcPr>
            <w:tcW w:w="1926" w:type="dxa"/>
          </w:tcPr>
          <w:p w14:paraId="40DEEFC7">
            <w:pPr>
              <w:pStyle w:val="8"/>
              <w:spacing w:line="273" w:lineRule="exact"/>
              <w:ind w:left="108"/>
              <w:rPr>
                <w:i/>
                <w:sz w:val="24"/>
              </w:rPr>
            </w:pPr>
            <w:r>
              <w:rPr>
                <w:i/>
                <w:sz w:val="24"/>
              </w:rPr>
              <w:t>Ваулина</w:t>
            </w:r>
            <w:r>
              <w:rPr>
                <w:i/>
                <w:spacing w:val="-4"/>
                <w:sz w:val="24"/>
              </w:rPr>
              <w:t xml:space="preserve"> Ю.Е.</w:t>
            </w:r>
          </w:p>
        </w:tc>
        <w:tc>
          <w:tcPr>
            <w:tcW w:w="1729" w:type="dxa"/>
          </w:tcPr>
          <w:p w14:paraId="7F6799DB">
            <w:pPr>
              <w:pStyle w:val="8"/>
              <w:tabs>
                <w:tab w:val="left" w:pos="1517"/>
              </w:tabs>
              <w:spacing w:line="237" w:lineRule="auto"/>
              <w:ind w:left="107" w:right="95"/>
              <w:rPr>
                <w:i/>
                <w:sz w:val="24"/>
              </w:rPr>
            </w:pPr>
            <w:r>
              <w:rPr>
                <w:i/>
                <w:spacing w:val="-2"/>
                <w:sz w:val="24"/>
              </w:rPr>
              <w:t>Английский</w:t>
            </w:r>
            <w:r>
              <w:rPr>
                <w:i/>
                <w:sz w:val="24"/>
              </w:rPr>
              <w:tab/>
            </w:r>
            <w:r>
              <w:rPr>
                <w:i/>
                <w:spacing w:val="-10"/>
                <w:sz w:val="24"/>
              </w:rPr>
              <w:t xml:space="preserve">в </w:t>
            </w:r>
            <w:r>
              <w:rPr>
                <w:i/>
                <w:sz w:val="24"/>
              </w:rPr>
              <w:t>фокусе 6 кл.</w:t>
            </w:r>
          </w:p>
          <w:p w14:paraId="64DA77AD">
            <w:pPr>
              <w:pStyle w:val="8"/>
              <w:spacing w:before="5" w:line="237" w:lineRule="auto"/>
              <w:ind w:left="107"/>
              <w:rPr>
                <w:i/>
                <w:sz w:val="24"/>
              </w:rPr>
            </w:pPr>
            <w:r>
              <w:rPr>
                <w:i/>
                <w:spacing w:val="-2"/>
                <w:sz w:val="24"/>
              </w:rPr>
              <w:t>Ваулина Ю.Е.,Д.Дули,О</w:t>
            </w:r>
          </w:p>
          <w:p w14:paraId="26076765">
            <w:pPr>
              <w:pStyle w:val="8"/>
              <w:spacing w:before="3"/>
              <w:ind w:left="107"/>
              <w:rPr>
                <w:i/>
                <w:sz w:val="24"/>
              </w:rPr>
            </w:pPr>
            <w:r>
              <w:rPr>
                <w:i/>
                <w:spacing w:val="-2"/>
                <w:sz w:val="24"/>
              </w:rPr>
              <w:t>.Е.Подоляко.</w:t>
            </w:r>
          </w:p>
        </w:tc>
        <w:tc>
          <w:tcPr>
            <w:tcW w:w="2118" w:type="dxa"/>
          </w:tcPr>
          <w:p w14:paraId="15C77781">
            <w:pPr>
              <w:pStyle w:val="8"/>
              <w:spacing w:line="237" w:lineRule="auto"/>
              <w:ind w:left="102"/>
              <w:rPr>
                <w:i/>
                <w:sz w:val="24"/>
              </w:rPr>
            </w:pPr>
            <w:r>
              <w:rPr>
                <w:i/>
                <w:spacing w:val="-2"/>
                <w:sz w:val="24"/>
              </w:rPr>
              <w:t xml:space="preserve">Рекомендована </w:t>
            </w:r>
            <w:r>
              <w:rPr>
                <w:i/>
                <w:spacing w:val="-4"/>
                <w:sz w:val="24"/>
              </w:rPr>
              <w:t>МОН</w:t>
            </w:r>
          </w:p>
        </w:tc>
      </w:tr>
      <w:tr w14:paraId="161E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1911" w:type="dxa"/>
            <w:vMerge w:val="continue"/>
            <w:tcBorders>
              <w:top w:val="nil"/>
            </w:tcBorders>
          </w:tcPr>
          <w:p w14:paraId="502A1BC7">
            <w:pPr>
              <w:rPr>
                <w:sz w:val="2"/>
                <w:szCs w:val="2"/>
              </w:rPr>
            </w:pPr>
          </w:p>
        </w:tc>
        <w:tc>
          <w:tcPr>
            <w:tcW w:w="1983" w:type="dxa"/>
            <w:vMerge w:val="continue"/>
            <w:tcBorders>
              <w:top w:val="nil"/>
            </w:tcBorders>
          </w:tcPr>
          <w:p w14:paraId="637438AC">
            <w:pPr>
              <w:rPr>
                <w:sz w:val="2"/>
                <w:szCs w:val="2"/>
              </w:rPr>
            </w:pPr>
          </w:p>
        </w:tc>
        <w:tc>
          <w:tcPr>
            <w:tcW w:w="2598" w:type="dxa"/>
          </w:tcPr>
          <w:p w14:paraId="3DC354F8">
            <w:pPr>
              <w:pStyle w:val="8"/>
              <w:spacing w:line="273" w:lineRule="exact"/>
              <w:ind w:left="105"/>
              <w:rPr>
                <w:i/>
                <w:sz w:val="24"/>
              </w:rPr>
            </w:pPr>
            <w:r>
              <w:rPr>
                <w:i/>
                <w:sz w:val="24"/>
              </w:rPr>
              <mc:AlternateContent>
                <mc:Choice Requires="wpg">
                  <w:drawing>
                    <wp:anchor distT="0" distB="0" distL="0" distR="0" simplePos="0" relativeHeight="25167052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40" name="Group 4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41" name="Graphic 4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40" o:spid="_x0000_s1026" o:spt="203" style="position:absolute;left:0pt;margin-left:3.8pt;margin-top:14.85pt;height:0.75pt;width:121.95pt;z-index:-25164595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4i9rtcAAAAHAQAADwAAAAAAAAABACAAAAAiAAAAZHJzL2Rvd25yZXYueG1sUEsB&#10;AhQAFAAAAAgAh07iQA7pe3poAgAACgYAAA4AAAAAAAAAAQAgAAAAJgEAAGRycy9lMm9Eb2MueG1s&#10;UEsFBgAAAAAGAAYAWQEAAAAGAAAAAA==&#10;">
                      <o:lock v:ext="edit" aspectratio="f"/>
                      <v:shape id="Graphic 41" o:spid="_x0000_s1026" o:spt="100" style="position:absolute;left:0;top:0;height:9525;width:1548765;" fillcolor="#000000" filled="t" stroked="f" coordsize="1548765,9525" o:gfxdata="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AFa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Математика</w:t>
            </w:r>
          </w:p>
        </w:tc>
        <w:tc>
          <w:tcPr>
            <w:tcW w:w="2445" w:type="dxa"/>
          </w:tcPr>
          <w:p w14:paraId="217E589B">
            <w:pPr>
              <w:pStyle w:val="8"/>
              <w:tabs>
                <w:tab w:val="left" w:pos="2101"/>
              </w:tabs>
              <w:spacing w:line="268" w:lineRule="exact"/>
              <w:ind w:left="109"/>
              <w:rPr>
                <w:i/>
                <w:sz w:val="24"/>
              </w:rPr>
            </w:pPr>
            <w:r>
              <w:rPr>
                <w:i/>
                <w:spacing w:val="-2"/>
                <w:sz w:val="24"/>
              </w:rPr>
              <w:t>Программа</w:t>
            </w:r>
            <w:r>
              <w:rPr>
                <w:i/>
                <w:sz w:val="24"/>
              </w:rPr>
              <w:tab/>
            </w:r>
            <w:r>
              <w:rPr>
                <w:i/>
                <w:spacing w:val="-5"/>
                <w:sz w:val="24"/>
              </w:rPr>
              <w:t>по</w:t>
            </w:r>
          </w:p>
          <w:p w14:paraId="0F22DA78">
            <w:pPr>
              <w:pStyle w:val="8"/>
              <w:tabs>
                <w:tab w:val="right" w:pos="2337"/>
              </w:tabs>
              <w:spacing w:before="2" w:line="275" w:lineRule="exact"/>
              <w:ind w:left="109"/>
              <w:rPr>
                <w:i/>
                <w:sz w:val="24"/>
              </w:rPr>
            </w:pPr>
            <w:r>
              <w:rPr>
                <w:i/>
                <w:spacing w:val="-2"/>
                <w:sz w:val="24"/>
              </w:rPr>
              <w:t>математике.</w:t>
            </w:r>
            <w:r>
              <w:rPr>
                <w:sz w:val="24"/>
              </w:rPr>
              <w:tab/>
            </w:r>
            <w:r>
              <w:rPr>
                <w:i/>
                <w:spacing w:val="-5"/>
                <w:sz w:val="24"/>
              </w:rPr>
              <w:t>5-</w:t>
            </w:r>
            <w:r>
              <w:rPr>
                <w:i/>
                <w:sz w:val="24"/>
              </w:rPr>
              <w:t>6</w:t>
            </w:r>
          </w:p>
          <w:p w14:paraId="67729AB3">
            <w:pPr>
              <w:pStyle w:val="8"/>
              <w:spacing w:line="275" w:lineRule="exact"/>
              <w:ind w:left="109"/>
              <w:rPr>
                <w:i/>
                <w:sz w:val="24"/>
              </w:rPr>
            </w:pPr>
            <w:r>
              <w:rPr>
                <w:i/>
                <w:spacing w:val="-2"/>
                <w:sz w:val="24"/>
              </w:rPr>
              <w:t>классы.</w:t>
            </w:r>
          </w:p>
        </w:tc>
        <w:tc>
          <w:tcPr>
            <w:tcW w:w="1926" w:type="dxa"/>
          </w:tcPr>
          <w:p w14:paraId="5D23FC29">
            <w:pPr>
              <w:pStyle w:val="8"/>
              <w:spacing w:line="242" w:lineRule="auto"/>
              <w:ind w:left="108"/>
              <w:rPr>
                <w:i/>
                <w:sz w:val="24"/>
              </w:rPr>
            </w:pPr>
            <w:r>
              <w:rPr>
                <w:i/>
                <w:sz w:val="24"/>
              </w:rPr>
              <w:t>Н.</w:t>
            </w:r>
            <w:r>
              <w:rPr>
                <w:i/>
                <w:spacing w:val="40"/>
                <w:sz w:val="24"/>
              </w:rPr>
              <w:t xml:space="preserve"> </w:t>
            </w:r>
            <w:r>
              <w:rPr>
                <w:i/>
                <w:sz w:val="24"/>
              </w:rPr>
              <w:t>Я.</w:t>
            </w:r>
            <w:r>
              <w:rPr>
                <w:i/>
                <w:spacing w:val="40"/>
                <w:sz w:val="24"/>
              </w:rPr>
              <w:t xml:space="preserve"> </w:t>
            </w:r>
            <w:r>
              <w:rPr>
                <w:i/>
                <w:sz w:val="24"/>
              </w:rPr>
              <w:t>Виленкин, В. И. Жохов,</w:t>
            </w:r>
          </w:p>
          <w:p w14:paraId="622D81E6">
            <w:pPr>
              <w:pStyle w:val="8"/>
              <w:spacing w:line="242" w:lineRule="auto"/>
              <w:ind w:left="108" w:right="80" w:firstLine="62"/>
              <w:rPr>
                <w:i/>
                <w:sz w:val="24"/>
              </w:rPr>
            </w:pPr>
            <w:r>
              <w:rPr>
                <w:i/>
                <w:sz w:val="24"/>
              </w:rPr>
              <w:t>А.</w:t>
            </w:r>
            <w:r>
              <w:rPr>
                <w:i/>
                <w:spacing w:val="40"/>
                <w:sz w:val="24"/>
              </w:rPr>
              <w:t xml:space="preserve"> </w:t>
            </w:r>
            <w:r>
              <w:rPr>
                <w:i/>
                <w:sz w:val="24"/>
              </w:rPr>
              <w:t>С.</w:t>
            </w:r>
            <w:r>
              <w:rPr>
                <w:i/>
                <w:spacing w:val="40"/>
                <w:sz w:val="24"/>
              </w:rPr>
              <w:t xml:space="preserve"> </w:t>
            </w:r>
            <w:r>
              <w:rPr>
                <w:i/>
                <w:sz w:val="24"/>
              </w:rPr>
              <w:t>Чесноков и др.</w:t>
            </w:r>
          </w:p>
        </w:tc>
        <w:tc>
          <w:tcPr>
            <w:tcW w:w="1729" w:type="dxa"/>
          </w:tcPr>
          <w:p w14:paraId="586CD99E">
            <w:pPr>
              <w:pStyle w:val="8"/>
              <w:spacing w:line="242" w:lineRule="auto"/>
              <w:ind w:left="107" w:right="96"/>
              <w:rPr>
                <w:i/>
                <w:sz w:val="24"/>
              </w:rPr>
            </w:pPr>
            <w:r>
              <w:rPr>
                <w:i/>
                <w:spacing w:val="-2"/>
                <w:sz w:val="24"/>
              </w:rPr>
              <w:t xml:space="preserve">Математика. </w:t>
            </w:r>
            <w:r>
              <w:rPr>
                <w:i/>
                <w:sz w:val="24"/>
              </w:rPr>
              <w:t>6 кл.</w:t>
            </w:r>
          </w:p>
          <w:p w14:paraId="615E7029">
            <w:pPr>
              <w:pStyle w:val="8"/>
              <w:ind w:left="107" w:right="96"/>
              <w:rPr>
                <w:i/>
                <w:sz w:val="24"/>
              </w:rPr>
            </w:pPr>
            <w:r>
              <w:rPr>
                <w:i/>
                <w:spacing w:val="-2"/>
                <w:sz w:val="24"/>
              </w:rPr>
              <w:t xml:space="preserve">Н.Я.Виленкин, </w:t>
            </w:r>
            <w:r>
              <w:rPr>
                <w:i/>
                <w:sz w:val="24"/>
              </w:rPr>
              <w:t>В. И. Жохов, А.С. Чесноков и др.</w:t>
            </w:r>
          </w:p>
        </w:tc>
        <w:tc>
          <w:tcPr>
            <w:tcW w:w="2118" w:type="dxa"/>
          </w:tcPr>
          <w:p w14:paraId="52A30949">
            <w:pPr>
              <w:pStyle w:val="8"/>
              <w:spacing w:line="242" w:lineRule="auto"/>
              <w:ind w:left="102"/>
              <w:rPr>
                <w:i/>
                <w:sz w:val="24"/>
              </w:rPr>
            </w:pPr>
            <w:r>
              <w:rPr>
                <w:i/>
                <w:spacing w:val="-2"/>
                <w:sz w:val="24"/>
              </w:rPr>
              <w:t xml:space="preserve">Рекомендована </w:t>
            </w:r>
            <w:r>
              <w:rPr>
                <w:i/>
                <w:spacing w:val="-4"/>
                <w:sz w:val="24"/>
              </w:rPr>
              <w:t>МОН</w:t>
            </w:r>
          </w:p>
        </w:tc>
      </w:tr>
      <w:tr w14:paraId="5D02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911" w:type="dxa"/>
            <w:vMerge w:val="continue"/>
            <w:tcBorders>
              <w:top w:val="nil"/>
            </w:tcBorders>
          </w:tcPr>
          <w:p w14:paraId="561F41EC">
            <w:pPr>
              <w:rPr>
                <w:sz w:val="2"/>
                <w:szCs w:val="2"/>
              </w:rPr>
            </w:pPr>
          </w:p>
        </w:tc>
        <w:tc>
          <w:tcPr>
            <w:tcW w:w="1983" w:type="dxa"/>
            <w:vMerge w:val="continue"/>
            <w:tcBorders>
              <w:top w:val="nil"/>
            </w:tcBorders>
          </w:tcPr>
          <w:p w14:paraId="4CCF7778">
            <w:pPr>
              <w:rPr>
                <w:sz w:val="2"/>
                <w:szCs w:val="2"/>
              </w:rPr>
            </w:pPr>
          </w:p>
        </w:tc>
        <w:tc>
          <w:tcPr>
            <w:tcW w:w="2598" w:type="dxa"/>
          </w:tcPr>
          <w:p w14:paraId="3AD01B3D">
            <w:pPr>
              <w:pStyle w:val="8"/>
              <w:spacing w:line="273" w:lineRule="exact"/>
              <w:ind w:left="105"/>
              <w:rPr>
                <w:i/>
                <w:sz w:val="24"/>
              </w:rPr>
            </w:pPr>
            <w:r>
              <w:rPr>
                <w:i/>
                <w:sz w:val="24"/>
              </w:rPr>
              <mc:AlternateContent>
                <mc:Choice Requires="wpg">
                  <w:drawing>
                    <wp:anchor distT="0" distB="0" distL="0" distR="0" simplePos="0" relativeHeight="251670528"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42" name="Group 4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43" name="Graphic 4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42" o:spid="_x0000_s1026" o:spt="203" style="position:absolute;left:0pt;margin-left:3.8pt;margin-top:14.6pt;height:0.75pt;width:121.95pt;z-index:-251645952;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mycFjXAAAABwEAAA8AAAAAAAAAAQAgAAAAIgAAAGRycy9kb3ducmV2LnhtbFBL&#10;AQIUABQAAAAIAIdO4kDd7J99aQIAAAoGAAAOAAAAAAAAAAEAIAAAACYBAABkcnMvZTJvRG9jLnht&#10;bFBLBQYAAAAABgAGAFkBAAABBgAAAAA=&#10;">
                      <o:lock v:ext="edit" aspectratio="f"/>
                      <v:shape id="Graphic 43" o:spid="_x0000_s1026" o:spt="100" style="position:absolute;left:0;top:0;height:9525;width:1548765;" fillcolor="#000000" filled="t" stroked="f" coordsize="1548765,9525" o:gfxdata="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Vjq2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История</w:t>
            </w:r>
          </w:p>
        </w:tc>
        <w:tc>
          <w:tcPr>
            <w:tcW w:w="2445" w:type="dxa"/>
          </w:tcPr>
          <w:p w14:paraId="71B81D1B">
            <w:pPr>
              <w:pStyle w:val="8"/>
              <w:spacing w:line="267" w:lineRule="exact"/>
              <w:ind w:left="109"/>
              <w:rPr>
                <w:i/>
                <w:sz w:val="24"/>
              </w:rPr>
            </w:pPr>
            <w:r>
              <w:rPr>
                <w:i/>
                <w:spacing w:val="-2"/>
                <w:sz w:val="24"/>
              </w:rPr>
              <w:t>Программа</w:t>
            </w:r>
          </w:p>
          <w:p w14:paraId="248053C5">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истории. 5-9 классы.</w:t>
            </w:r>
          </w:p>
        </w:tc>
        <w:tc>
          <w:tcPr>
            <w:tcW w:w="1926" w:type="dxa"/>
          </w:tcPr>
          <w:p w14:paraId="785A1CB2">
            <w:pPr>
              <w:pStyle w:val="8"/>
              <w:spacing w:before="265"/>
              <w:ind w:left="108"/>
              <w:rPr>
                <w:i/>
                <w:sz w:val="24"/>
              </w:rPr>
            </w:pPr>
            <w:r>
              <w:rPr>
                <w:i/>
                <w:sz w:val="24"/>
              </w:rPr>
              <w:t>Ведюшкин</w:t>
            </w:r>
            <w:r>
              <w:rPr>
                <w:i/>
                <w:spacing w:val="-7"/>
                <w:sz w:val="24"/>
              </w:rPr>
              <w:t xml:space="preserve"> </w:t>
            </w:r>
            <w:r>
              <w:rPr>
                <w:i/>
                <w:spacing w:val="-4"/>
                <w:sz w:val="24"/>
              </w:rPr>
              <w:t>В.А.</w:t>
            </w:r>
          </w:p>
          <w:p w14:paraId="7BBAD997">
            <w:pPr>
              <w:pStyle w:val="8"/>
              <w:rPr>
                <w:i/>
                <w:sz w:val="24"/>
              </w:rPr>
            </w:pPr>
          </w:p>
          <w:p w14:paraId="2894FCB3">
            <w:pPr>
              <w:pStyle w:val="8"/>
              <w:rPr>
                <w:i/>
                <w:sz w:val="24"/>
              </w:rPr>
            </w:pPr>
          </w:p>
          <w:p w14:paraId="006BA150">
            <w:pPr>
              <w:pStyle w:val="8"/>
              <w:rPr>
                <w:i/>
                <w:sz w:val="24"/>
              </w:rPr>
            </w:pPr>
          </w:p>
          <w:p w14:paraId="6FC4C26C">
            <w:pPr>
              <w:pStyle w:val="8"/>
              <w:rPr>
                <w:i/>
                <w:sz w:val="24"/>
              </w:rPr>
            </w:pPr>
          </w:p>
          <w:p w14:paraId="0BEAC5D1">
            <w:pPr>
              <w:pStyle w:val="8"/>
              <w:rPr>
                <w:i/>
                <w:sz w:val="24"/>
              </w:rPr>
            </w:pPr>
          </w:p>
          <w:p w14:paraId="5224B50C">
            <w:pPr>
              <w:pStyle w:val="8"/>
              <w:spacing w:before="5"/>
              <w:rPr>
                <w:i/>
                <w:sz w:val="24"/>
              </w:rPr>
            </w:pPr>
          </w:p>
          <w:p w14:paraId="7E82C440">
            <w:pPr>
              <w:pStyle w:val="8"/>
              <w:spacing w:before="1" w:line="237" w:lineRule="auto"/>
              <w:ind w:left="108"/>
              <w:rPr>
                <w:i/>
                <w:sz w:val="24"/>
              </w:rPr>
            </w:pPr>
            <w:r>
              <w:rPr>
                <w:i/>
                <w:spacing w:val="-2"/>
                <w:sz w:val="24"/>
              </w:rPr>
              <w:t>А.А.Данилов, Л.Г.Косулина</w:t>
            </w:r>
          </w:p>
        </w:tc>
        <w:tc>
          <w:tcPr>
            <w:tcW w:w="1729" w:type="dxa"/>
          </w:tcPr>
          <w:p w14:paraId="0CA7A1F6">
            <w:pPr>
              <w:pStyle w:val="8"/>
              <w:spacing w:line="267" w:lineRule="exact"/>
              <w:ind w:left="107"/>
              <w:rPr>
                <w:i/>
                <w:sz w:val="24"/>
              </w:rPr>
            </w:pPr>
            <w:r>
              <w:rPr>
                <w:i/>
                <w:spacing w:val="-2"/>
                <w:sz w:val="24"/>
              </w:rPr>
              <w:t>История</w:t>
            </w:r>
          </w:p>
          <w:p w14:paraId="5C0117D7">
            <w:pPr>
              <w:pStyle w:val="8"/>
              <w:spacing w:line="242" w:lineRule="auto"/>
              <w:ind w:left="107"/>
              <w:rPr>
                <w:i/>
                <w:sz w:val="24"/>
              </w:rPr>
            </w:pPr>
            <w:r>
              <w:rPr>
                <w:i/>
                <w:sz w:val="24"/>
              </w:rPr>
              <w:t>средних</w:t>
            </w:r>
            <w:r>
              <w:rPr>
                <w:i/>
                <w:spacing w:val="7"/>
                <w:sz w:val="24"/>
              </w:rPr>
              <w:t xml:space="preserve"> </w:t>
            </w:r>
            <w:r>
              <w:rPr>
                <w:i/>
                <w:sz w:val="24"/>
              </w:rPr>
              <w:t xml:space="preserve">веков. </w:t>
            </w:r>
            <w:r>
              <w:rPr>
                <w:i/>
                <w:spacing w:val="-4"/>
                <w:sz w:val="24"/>
              </w:rPr>
              <w:t>6кл.</w:t>
            </w:r>
          </w:p>
          <w:p w14:paraId="0A55455A">
            <w:pPr>
              <w:pStyle w:val="8"/>
              <w:ind w:left="107" w:right="107"/>
              <w:rPr>
                <w:i/>
                <w:sz w:val="24"/>
              </w:rPr>
            </w:pPr>
            <w:r>
              <w:rPr>
                <w:i/>
                <w:spacing w:val="-2"/>
                <w:sz w:val="24"/>
              </w:rPr>
              <w:t xml:space="preserve">Агибалова </w:t>
            </w:r>
            <w:r>
              <w:rPr>
                <w:i/>
                <w:sz w:val="24"/>
              </w:rPr>
              <w:t>Е.В.,</w:t>
            </w:r>
            <w:r>
              <w:rPr>
                <w:i/>
                <w:spacing w:val="80"/>
                <w:sz w:val="24"/>
              </w:rPr>
              <w:t xml:space="preserve"> </w:t>
            </w:r>
            <w:r>
              <w:rPr>
                <w:i/>
                <w:sz w:val="24"/>
              </w:rPr>
              <w:t xml:space="preserve">Донской </w:t>
            </w:r>
            <w:r>
              <w:rPr>
                <w:i/>
                <w:spacing w:val="-2"/>
                <w:sz w:val="24"/>
              </w:rPr>
              <w:t>Г.М..,</w:t>
            </w:r>
          </w:p>
          <w:p w14:paraId="24C5DD83">
            <w:pPr>
              <w:pStyle w:val="8"/>
              <w:spacing w:line="275" w:lineRule="exact"/>
              <w:ind w:left="107"/>
              <w:rPr>
                <w:i/>
                <w:sz w:val="24"/>
              </w:rPr>
            </w:pPr>
            <w:r>
              <w:rPr>
                <w:i/>
                <w:spacing w:val="-2"/>
                <w:sz w:val="24"/>
              </w:rPr>
              <w:t>История</w:t>
            </w:r>
          </w:p>
          <w:p w14:paraId="19397576">
            <w:pPr>
              <w:pStyle w:val="8"/>
              <w:tabs>
                <w:tab w:val="left" w:pos="1509"/>
              </w:tabs>
              <w:spacing w:line="242" w:lineRule="auto"/>
              <w:ind w:left="107" w:right="101"/>
              <w:rPr>
                <w:i/>
                <w:sz w:val="24"/>
              </w:rPr>
            </w:pPr>
            <w:r>
              <w:rPr>
                <w:i/>
                <w:spacing w:val="-2"/>
                <w:sz w:val="24"/>
              </w:rPr>
              <w:t>России</w:t>
            </w:r>
            <w:r>
              <w:rPr>
                <w:i/>
                <w:sz w:val="24"/>
              </w:rPr>
              <w:tab/>
            </w:r>
            <w:r>
              <w:rPr>
                <w:i/>
                <w:spacing w:val="-10"/>
                <w:sz w:val="24"/>
              </w:rPr>
              <w:t xml:space="preserve">с </w:t>
            </w:r>
            <w:r>
              <w:rPr>
                <w:i/>
                <w:spacing w:val="-2"/>
                <w:sz w:val="24"/>
              </w:rPr>
              <w:t>древних</w:t>
            </w:r>
          </w:p>
          <w:p w14:paraId="468BEA82">
            <w:pPr>
              <w:pStyle w:val="8"/>
              <w:tabs>
                <w:tab w:val="left" w:pos="1379"/>
              </w:tabs>
              <w:spacing w:line="242" w:lineRule="auto"/>
              <w:ind w:left="107" w:right="97"/>
              <w:rPr>
                <w:i/>
                <w:sz w:val="24"/>
              </w:rPr>
            </w:pPr>
            <w:r>
              <w:rPr>
                <w:i/>
                <w:spacing w:val="-2"/>
                <w:sz w:val="24"/>
              </w:rPr>
              <w:t>времен</w:t>
            </w:r>
            <w:r>
              <w:rPr>
                <w:i/>
                <w:sz w:val="24"/>
              </w:rPr>
              <w:tab/>
            </w:r>
            <w:r>
              <w:rPr>
                <w:i/>
                <w:spacing w:val="-6"/>
                <w:sz w:val="24"/>
              </w:rPr>
              <w:t xml:space="preserve">до </w:t>
            </w:r>
            <w:r>
              <w:rPr>
                <w:i/>
                <w:sz w:val="24"/>
              </w:rPr>
              <w:t>конца 16 в.</w:t>
            </w:r>
          </w:p>
          <w:p w14:paraId="5D7B6E88">
            <w:pPr>
              <w:pStyle w:val="8"/>
              <w:spacing w:line="261" w:lineRule="exact"/>
              <w:ind w:left="107"/>
              <w:rPr>
                <w:i/>
                <w:sz w:val="24"/>
              </w:rPr>
            </w:pPr>
            <w:r>
              <w:rPr>
                <w:i/>
                <w:sz w:val="24"/>
              </w:rPr>
              <w:t>Данилов</w:t>
            </w:r>
            <w:r>
              <w:rPr>
                <w:i/>
                <w:spacing w:val="-6"/>
                <w:sz w:val="24"/>
              </w:rPr>
              <w:t xml:space="preserve"> </w:t>
            </w:r>
            <w:r>
              <w:rPr>
                <w:i/>
                <w:spacing w:val="-4"/>
                <w:sz w:val="24"/>
              </w:rPr>
              <w:t>А.А.</w:t>
            </w:r>
          </w:p>
        </w:tc>
        <w:tc>
          <w:tcPr>
            <w:tcW w:w="2118" w:type="dxa"/>
          </w:tcPr>
          <w:p w14:paraId="2FADEAC0">
            <w:pPr>
              <w:pStyle w:val="8"/>
              <w:spacing w:line="237" w:lineRule="auto"/>
              <w:ind w:left="102"/>
              <w:rPr>
                <w:i/>
                <w:sz w:val="24"/>
              </w:rPr>
            </w:pPr>
            <w:r>
              <w:rPr>
                <w:i/>
                <w:spacing w:val="-2"/>
                <w:sz w:val="24"/>
              </w:rPr>
              <w:t xml:space="preserve">Рекомендована </w:t>
            </w:r>
            <w:r>
              <w:rPr>
                <w:i/>
                <w:spacing w:val="-4"/>
                <w:sz w:val="24"/>
              </w:rPr>
              <w:t>МОН</w:t>
            </w:r>
          </w:p>
        </w:tc>
      </w:tr>
      <w:tr w14:paraId="14381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36BCAD79">
            <w:pPr>
              <w:rPr>
                <w:sz w:val="2"/>
                <w:szCs w:val="2"/>
              </w:rPr>
            </w:pPr>
          </w:p>
        </w:tc>
        <w:tc>
          <w:tcPr>
            <w:tcW w:w="1983" w:type="dxa"/>
            <w:vMerge w:val="continue"/>
            <w:tcBorders>
              <w:top w:val="nil"/>
            </w:tcBorders>
          </w:tcPr>
          <w:p w14:paraId="4B9C43A9">
            <w:pPr>
              <w:rPr>
                <w:sz w:val="2"/>
                <w:szCs w:val="2"/>
              </w:rPr>
            </w:pPr>
          </w:p>
        </w:tc>
        <w:tc>
          <w:tcPr>
            <w:tcW w:w="2598" w:type="dxa"/>
          </w:tcPr>
          <w:p w14:paraId="54116F44">
            <w:pPr>
              <w:pStyle w:val="8"/>
              <w:spacing w:line="273" w:lineRule="exact"/>
              <w:ind w:left="105"/>
              <w:rPr>
                <w:i/>
                <w:sz w:val="24"/>
              </w:rPr>
            </w:pPr>
            <w:r>
              <w:rPr>
                <w:i/>
                <w:sz w:val="24"/>
              </w:rPr>
              <mc:AlternateContent>
                <mc:Choice Requires="wpg">
                  <w:drawing>
                    <wp:anchor distT="0" distB="0" distL="0" distR="0" simplePos="0" relativeHeight="251671552"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44" name="Group 4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45" name="Graphic 45"/>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44" o:spid="_x0000_s1026" o:spt="203" style="position:absolute;left:0pt;margin-left:3.8pt;margin-top:14.6pt;height:0.75pt;width:121.95pt;z-index:-251644928;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snBY1wAAAAcBAAAPAAAAAAAAAAEAIAAAACIAAABkcnMvZG93bnJldi54bWxQ&#10;SwECFAAUAAAACACHTuJARmbVa2oCAAAKBgAADgAAAAAAAAABACAAAAAmAQAAZHJzL2Uyb0RvYy54&#10;bWxQSwUGAAAAAAYABgBZAQAAAgYAAAAA&#10;">
                      <o:lock v:ext="edit" aspectratio="f"/>
                      <v:shape id="Graphic 45" o:spid="_x0000_s1026" o:spt="100" style="position:absolute;left:0;top:0;height:9525;width:1548765;" fillcolor="#000000" filled="t" stroked="f" coordsize="1548765,9525" o:gfxdata="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8wdZ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pacing w:val="-2"/>
                <w:sz w:val="24"/>
              </w:rPr>
              <w:t>Обществознание</w:t>
            </w:r>
          </w:p>
        </w:tc>
        <w:tc>
          <w:tcPr>
            <w:tcW w:w="2445" w:type="dxa"/>
          </w:tcPr>
          <w:p w14:paraId="4AA73DF9">
            <w:pPr>
              <w:pStyle w:val="8"/>
              <w:tabs>
                <w:tab w:val="left" w:pos="2101"/>
              </w:tabs>
              <w:spacing w:line="237" w:lineRule="auto"/>
              <w:ind w:left="109" w:right="91"/>
              <w:rPr>
                <w:i/>
                <w:sz w:val="24"/>
              </w:rPr>
            </w:pPr>
            <w:r>
              <w:rPr>
                <w:i/>
                <w:spacing w:val="-2"/>
                <w:sz w:val="24"/>
              </w:rPr>
              <w:t>Программа</w:t>
            </w:r>
            <w:r>
              <w:rPr>
                <w:i/>
                <w:sz w:val="24"/>
              </w:rPr>
              <w:tab/>
            </w:r>
            <w:r>
              <w:rPr>
                <w:i/>
                <w:spacing w:val="-6"/>
                <w:sz w:val="24"/>
              </w:rPr>
              <w:t xml:space="preserve">по </w:t>
            </w:r>
            <w:r>
              <w:rPr>
                <w:i/>
                <w:spacing w:val="-2"/>
                <w:sz w:val="24"/>
              </w:rPr>
              <w:t>обществознанию.</w:t>
            </w:r>
          </w:p>
          <w:p w14:paraId="073B95F7">
            <w:pPr>
              <w:pStyle w:val="8"/>
              <w:ind w:left="109"/>
              <w:rPr>
                <w:i/>
                <w:sz w:val="24"/>
              </w:rPr>
            </w:pPr>
            <w:r>
              <w:rPr>
                <w:i/>
                <w:sz w:val="24"/>
              </w:rPr>
              <w:t>Человек</w:t>
            </w:r>
            <w:r>
              <w:rPr>
                <w:i/>
                <w:spacing w:val="-3"/>
                <w:sz w:val="24"/>
              </w:rPr>
              <w:t xml:space="preserve"> </w:t>
            </w:r>
            <w:r>
              <w:rPr>
                <w:i/>
                <w:sz w:val="24"/>
              </w:rPr>
              <w:t xml:space="preserve">и </w:t>
            </w:r>
            <w:r>
              <w:rPr>
                <w:i/>
                <w:spacing w:val="-2"/>
                <w:sz w:val="24"/>
              </w:rPr>
              <w:t>общество.</w:t>
            </w:r>
          </w:p>
        </w:tc>
        <w:tc>
          <w:tcPr>
            <w:tcW w:w="1926" w:type="dxa"/>
          </w:tcPr>
          <w:p w14:paraId="595BDE3C">
            <w:pPr>
              <w:pStyle w:val="8"/>
              <w:spacing w:line="268" w:lineRule="exact"/>
              <w:ind w:left="108"/>
              <w:rPr>
                <w:i/>
                <w:sz w:val="24"/>
              </w:rPr>
            </w:pPr>
            <w:r>
              <w:rPr>
                <w:i/>
                <w:sz w:val="24"/>
              </w:rPr>
              <w:t>Боголюбов</w:t>
            </w:r>
            <w:r>
              <w:rPr>
                <w:i/>
                <w:spacing w:val="-5"/>
                <w:sz w:val="24"/>
              </w:rPr>
              <w:t xml:space="preserve"> </w:t>
            </w:r>
            <w:r>
              <w:rPr>
                <w:i/>
                <w:spacing w:val="-4"/>
                <w:sz w:val="24"/>
              </w:rPr>
              <w:t>Л.Н.</w:t>
            </w:r>
          </w:p>
        </w:tc>
        <w:tc>
          <w:tcPr>
            <w:tcW w:w="1729" w:type="dxa"/>
          </w:tcPr>
          <w:p w14:paraId="4948B857">
            <w:pPr>
              <w:pStyle w:val="8"/>
              <w:spacing w:line="237" w:lineRule="auto"/>
              <w:ind w:left="107"/>
              <w:rPr>
                <w:i/>
                <w:sz w:val="24"/>
              </w:rPr>
            </w:pPr>
            <w:r>
              <w:rPr>
                <w:i/>
                <w:spacing w:val="-2"/>
                <w:sz w:val="24"/>
              </w:rPr>
              <w:t xml:space="preserve">Обществозна </w:t>
            </w:r>
            <w:r>
              <w:rPr>
                <w:i/>
                <w:sz w:val="24"/>
              </w:rPr>
              <w:t>ние. 6 кл.</w:t>
            </w:r>
          </w:p>
          <w:p w14:paraId="5F54C346">
            <w:pPr>
              <w:pStyle w:val="8"/>
              <w:spacing w:line="274" w:lineRule="exact"/>
              <w:ind w:left="107" w:right="378"/>
              <w:rPr>
                <w:i/>
                <w:sz w:val="24"/>
              </w:rPr>
            </w:pPr>
            <w:r>
              <w:rPr>
                <w:i/>
                <w:spacing w:val="-2"/>
                <w:sz w:val="24"/>
              </w:rPr>
              <w:t xml:space="preserve">Боголюбов </w:t>
            </w:r>
            <w:r>
              <w:rPr>
                <w:i/>
                <w:spacing w:val="-4"/>
                <w:sz w:val="24"/>
              </w:rPr>
              <w:t>Л.Н.</w:t>
            </w:r>
          </w:p>
        </w:tc>
        <w:tc>
          <w:tcPr>
            <w:tcW w:w="2118" w:type="dxa"/>
          </w:tcPr>
          <w:p w14:paraId="09E96320">
            <w:pPr>
              <w:pStyle w:val="8"/>
              <w:spacing w:line="237" w:lineRule="auto"/>
              <w:ind w:left="102"/>
              <w:rPr>
                <w:i/>
                <w:sz w:val="24"/>
              </w:rPr>
            </w:pPr>
            <w:r>
              <w:rPr>
                <w:i/>
                <w:spacing w:val="-2"/>
                <w:sz w:val="24"/>
              </w:rPr>
              <w:t xml:space="preserve">Рекомендована </w:t>
            </w:r>
            <w:r>
              <w:rPr>
                <w:i/>
                <w:spacing w:val="-4"/>
                <w:sz w:val="24"/>
              </w:rPr>
              <w:t>МОН</w:t>
            </w:r>
          </w:p>
        </w:tc>
      </w:tr>
      <w:tr w14:paraId="70105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911" w:type="dxa"/>
            <w:vMerge w:val="continue"/>
            <w:tcBorders>
              <w:top w:val="nil"/>
            </w:tcBorders>
          </w:tcPr>
          <w:p w14:paraId="7AD26597">
            <w:pPr>
              <w:rPr>
                <w:sz w:val="2"/>
                <w:szCs w:val="2"/>
              </w:rPr>
            </w:pPr>
          </w:p>
        </w:tc>
        <w:tc>
          <w:tcPr>
            <w:tcW w:w="1983" w:type="dxa"/>
            <w:vMerge w:val="continue"/>
            <w:tcBorders>
              <w:top w:val="nil"/>
            </w:tcBorders>
          </w:tcPr>
          <w:p w14:paraId="3F0E4346">
            <w:pPr>
              <w:rPr>
                <w:sz w:val="2"/>
                <w:szCs w:val="2"/>
              </w:rPr>
            </w:pPr>
          </w:p>
        </w:tc>
        <w:tc>
          <w:tcPr>
            <w:tcW w:w="2598" w:type="dxa"/>
          </w:tcPr>
          <w:p w14:paraId="68184D50">
            <w:pPr>
              <w:pStyle w:val="8"/>
              <w:spacing w:line="273" w:lineRule="exact"/>
              <w:ind w:left="105"/>
              <w:rPr>
                <w:i/>
                <w:sz w:val="24"/>
              </w:rPr>
            </w:pPr>
            <w:r>
              <w:rPr>
                <w:i/>
                <w:sz w:val="24"/>
              </w:rPr>
              <mc:AlternateContent>
                <mc:Choice Requires="wpg">
                  <w:drawing>
                    <wp:anchor distT="0" distB="0" distL="0" distR="0" simplePos="0" relativeHeight="25167155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46" name="Group 4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47" name="Graphic 4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46" o:spid="_x0000_s1026" o:spt="203" style="position:absolute;left:0pt;margin-left:3.8pt;margin-top:14.85pt;height:0.75pt;width:121.95pt;z-index:-25164492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Iva7XAAAABwEAAA8AAAAAAAAAAQAgAAAAIgAAAGRycy9kb3ducmV2LnhtbFBL&#10;AQIUABQAAAAIAIdO4kB751dyaQIAAAoGAAAOAAAAAAAAAAEAIAAAACYBAABkcnMvZTJvRG9jLnht&#10;bFBLBQYAAAAABgAGAFkBAAABBgAAAAA=&#10;">
                      <o:lock v:ext="edit" aspectratio="f"/>
                      <v:shape id="Graphic 47" o:spid="_x0000_s1026" o:spt="100" style="position:absolute;left:0;top:0;height:9525;width:1548765;" fillcolor="#000000" filled="t" stroked="f" coordsize="1548765,9525" o:gfxdata="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bTy1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География</w:t>
            </w:r>
          </w:p>
        </w:tc>
        <w:tc>
          <w:tcPr>
            <w:tcW w:w="2445" w:type="dxa"/>
          </w:tcPr>
          <w:p w14:paraId="0925AC10">
            <w:pPr>
              <w:pStyle w:val="8"/>
              <w:spacing w:line="237" w:lineRule="auto"/>
              <w:ind w:left="109" w:right="90"/>
              <w:rPr>
                <w:i/>
                <w:sz w:val="24"/>
              </w:rPr>
            </w:pPr>
            <w:r>
              <w:rPr>
                <w:i/>
                <w:spacing w:val="-2"/>
                <w:sz w:val="24"/>
              </w:rPr>
              <w:t xml:space="preserve">Программа. </w:t>
            </w:r>
            <w:r>
              <w:rPr>
                <w:i/>
                <w:sz w:val="24"/>
              </w:rPr>
              <w:t>География.</w:t>
            </w:r>
            <w:r>
              <w:rPr>
                <w:i/>
                <w:spacing w:val="-15"/>
                <w:sz w:val="24"/>
              </w:rPr>
              <w:t xml:space="preserve"> </w:t>
            </w:r>
            <w:r>
              <w:rPr>
                <w:i/>
                <w:sz w:val="24"/>
              </w:rPr>
              <w:t>6</w:t>
            </w:r>
            <w:r>
              <w:rPr>
                <w:i/>
                <w:spacing w:val="-15"/>
                <w:sz w:val="24"/>
              </w:rPr>
              <w:t xml:space="preserve"> </w:t>
            </w:r>
            <w:r>
              <w:rPr>
                <w:i/>
                <w:sz w:val="24"/>
              </w:rPr>
              <w:t>кл.</w:t>
            </w:r>
          </w:p>
        </w:tc>
        <w:tc>
          <w:tcPr>
            <w:tcW w:w="1926" w:type="dxa"/>
          </w:tcPr>
          <w:p w14:paraId="1F44F8A0">
            <w:pPr>
              <w:pStyle w:val="8"/>
              <w:spacing w:line="268" w:lineRule="exact"/>
              <w:ind w:left="108"/>
              <w:rPr>
                <w:i/>
                <w:sz w:val="24"/>
              </w:rPr>
            </w:pPr>
            <w:r>
              <w:rPr>
                <w:i/>
                <w:sz w:val="24"/>
              </w:rPr>
              <w:t>Летягин</w:t>
            </w:r>
            <w:r>
              <w:rPr>
                <w:i/>
                <w:spacing w:val="-2"/>
                <w:sz w:val="24"/>
              </w:rPr>
              <w:t xml:space="preserve"> </w:t>
            </w:r>
            <w:r>
              <w:rPr>
                <w:i/>
                <w:spacing w:val="-4"/>
                <w:sz w:val="24"/>
              </w:rPr>
              <w:t>А.А.</w:t>
            </w:r>
          </w:p>
        </w:tc>
        <w:tc>
          <w:tcPr>
            <w:tcW w:w="1729" w:type="dxa"/>
          </w:tcPr>
          <w:p w14:paraId="2A478ACE">
            <w:pPr>
              <w:pStyle w:val="8"/>
              <w:spacing w:line="237" w:lineRule="auto"/>
              <w:ind w:left="107" w:right="96"/>
              <w:rPr>
                <w:i/>
                <w:sz w:val="24"/>
              </w:rPr>
            </w:pPr>
            <w:r>
              <w:rPr>
                <w:i/>
                <w:sz w:val="24"/>
              </w:rPr>
              <w:t>География.5</w:t>
            </w:r>
            <w:r>
              <w:rPr>
                <w:i/>
                <w:spacing w:val="-15"/>
                <w:sz w:val="24"/>
              </w:rPr>
              <w:t xml:space="preserve"> </w:t>
            </w:r>
            <w:r>
              <w:rPr>
                <w:i/>
                <w:sz w:val="24"/>
              </w:rPr>
              <w:t>– 6 классы.</w:t>
            </w:r>
          </w:p>
          <w:p w14:paraId="512C0786">
            <w:pPr>
              <w:pStyle w:val="8"/>
              <w:spacing w:line="237" w:lineRule="auto"/>
              <w:ind w:left="107" w:right="153"/>
              <w:rPr>
                <w:i/>
                <w:sz w:val="24"/>
              </w:rPr>
            </w:pPr>
            <w:r>
              <w:rPr>
                <w:i/>
                <w:sz w:val="24"/>
              </w:rPr>
              <w:t>Алексеев</w:t>
            </w:r>
            <w:r>
              <w:rPr>
                <w:i/>
                <w:spacing w:val="-15"/>
                <w:sz w:val="24"/>
              </w:rPr>
              <w:t xml:space="preserve"> </w:t>
            </w:r>
            <w:r>
              <w:rPr>
                <w:i/>
                <w:sz w:val="24"/>
              </w:rPr>
              <w:t xml:space="preserve">А.И., </w:t>
            </w:r>
            <w:r>
              <w:rPr>
                <w:i/>
                <w:spacing w:val="-2"/>
                <w:sz w:val="24"/>
              </w:rPr>
              <w:t>Николина</w:t>
            </w:r>
          </w:p>
          <w:p w14:paraId="19CEDC63">
            <w:pPr>
              <w:pStyle w:val="8"/>
              <w:spacing w:before="3" w:line="261" w:lineRule="exact"/>
              <w:ind w:left="107"/>
              <w:rPr>
                <w:i/>
                <w:sz w:val="24"/>
              </w:rPr>
            </w:pPr>
            <w:r>
              <w:rPr>
                <w:i/>
                <w:sz w:val="24"/>
              </w:rPr>
              <w:t>В.В.,</w:t>
            </w:r>
            <w:r>
              <w:rPr>
                <w:i/>
                <w:spacing w:val="-1"/>
                <w:sz w:val="24"/>
              </w:rPr>
              <w:t xml:space="preserve"> </w:t>
            </w:r>
            <w:r>
              <w:rPr>
                <w:i/>
                <w:spacing w:val="-2"/>
                <w:sz w:val="24"/>
              </w:rPr>
              <w:t>Болысов</w:t>
            </w:r>
          </w:p>
        </w:tc>
        <w:tc>
          <w:tcPr>
            <w:tcW w:w="2118" w:type="dxa"/>
          </w:tcPr>
          <w:p w14:paraId="74376C0A">
            <w:pPr>
              <w:pStyle w:val="8"/>
              <w:spacing w:line="237" w:lineRule="auto"/>
              <w:ind w:left="102"/>
              <w:rPr>
                <w:i/>
                <w:sz w:val="24"/>
              </w:rPr>
            </w:pPr>
            <w:r>
              <w:rPr>
                <w:i/>
                <w:spacing w:val="-2"/>
                <w:sz w:val="24"/>
              </w:rPr>
              <w:t xml:space="preserve">Рекомендована </w:t>
            </w:r>
            <w:r>
              <w:rPr>
                <w:i/>
                <w:spacing w:val="-4"/>
                <w:sz w:val="24"/>
              </w:rPr>
              <w:t>МОН</w:t>
            </w:r>
          </w:p>
        </w:tc>
      </w:tr>
    </w:tbl>
    <w:p w14:paraId="046C8333">
      <w:pPr>
        <w:pStyle w:val="8"/>
        <w:spacing w:after="0" w:line="237" w:lineRule="auto"/>
        <w:rPr>
          <w:i/>
          <w:sz w:val="24"/>
        </w:rPr>
        <w:sectPr>
          <w:pgSz w:w="16840" w:h="11910" w:orient="landscape"/>
          <w:pgMar w:top="1100" w:right="0" w:bottom="280" w:left="850" w:header="720" w:footer="720" w:gutter="0"/>
          <w:cols w:space="720" w:num="1"/>
        </w:sectPr>
      </w:pPr>
    </w:p>
    <w:p w14:paraId="6F422AE2">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1650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911" w:type="dxa"/>
            <w:vMerge w:val="restart"/>
          </w:tcPr>
          <w:p w14:paraId="2D8292FF">
            <w:pPr>
              <w:pStyle w:val="8"/>
              <w:rPr>
                <w:sz w:val="24"/>
              </w:rPr>
            </w:pPr>
          </w:p>
        </w:tc>
        <w:tc>
          <w:tcPr>
            <w:tcW w:w="1983" w:type="dxa"/>
            <w:vMerge w:val="restart"/>
          </w:tcPr>
          <w:p w14:paraId="76B8D1F7">
            <w:pPr>
              <w:pStyle w:val="8"/>
              <w:rPr>
                <w:sz w:val="24"/>
              </w:rPr>
            </w:pPr>
          </w:p>
        </w:tc>
        <w:tc>
          <w:tcPr>
            <w:tcW w:w="2598" w:type="dxa"/>
          </w:tcPr>
          <w:p w14:paraId="672A7F17">
            <w:pPr>
              <w:pStyle w:val="8"/>
              <w:rPr>
                <w:sz w:val="24"/>
              </w:rPr>
            </w:pPr>
          </w:p>
        </w:tc>
        <w:tc>
          <w:tcPr>
            <w:tcW w:w="2445" w:type="dxa"/>
          </w:tcPr>
          <w:p w14:paraId="7B26E281">
            <w:pPr>
              <w:pStyle w:val="8"/>
              <w:rPr>
                <w:sz w:val="24"/>
              </w:rPr>
            </w:pPr>
          </w:p>
        </w:tc>
        <w:tc>
          <w:tcPr>
            <w:tcW w:w="1926" w:type="dxa"/>
          </w:tcPr>
          <w:p w14:paraId="2CAED7B5">
            <w:pPr>
              <w:pStyle w:val="8"/>
              <w:rPr>
                <w:sz w:val="24"/>
              </w:rPr>
            </w:pPr>
          </w:p>
        </w:tc>
        <w:tc>
          <w:tcPr>
            <w:tcW w:w="1729" w:type="dxa"/>
          </w:tcPr>
          <w:p w14:paraId="57ADE0CE">
            <w:pPr>
              <w:pStyle w:val="8"/>
              <w:spacing w:line="271" w:lineRule="exact"/>
              <w:ind w:left="107"/>
              <w:rPr>
                <w:i/>
                <w:sz w:val="24"/>
              </w:rPr>
            </w:pPr>
            <w:r>
              <w:rPr>
                <w:i/>
                <w:spacing w:val="-2"/>
                <w:sz w:val="24"/>
              </w:rPr>
              <w:t>С.И.,</w:t>
            </w:r>
          </w:p>
          <w:p w14:paraId="7CA310BB">
            <w:pPr>
              <w:pStyle w:val="8"/>
              <w:spacing w:line="242" w:lineRule="auto"/>
              <w:ind w:left="107" w:right="378"/>
              <w:rPr>
                <w:i/>
                <w:sz w:val="24"/>
              </w:rPr>
            </w:pPr>
            <w:r>
              <w:rPr>
                <w:i/>
                <w:spacing w:val="-2"/>
                <w:sz w:val="24"/>
              </w:rPr>
              <w:t xml:space="preserve">Кузнецова </w:t>
            </w:r>
            <w:r>
              <w:rPr>
                <w:i/>
                <w:spacing w:val="-4"/>
                <w:sz w:val="24"/>
              </w:rPr>
              <w:t>Г.Ю.</w:t>
            </w:r>
          </w:p>
          <w:p w14:paraId="5C25E7EC">
            <w:pPr>
              <w:pStyle w:val="8"/>
              <w:spacing w:line="242" w:lineRule="auto"/>
              <w:ind w:left="107" w:right="627"/>
              <w:rPr>
                <w:i/>
                <w:sz w:val="24"/>
              </w:rPr>
            </w:pPr>
            <w:r>
              <w:rPr>
                <w:i/>
                <w:spacing w:val="-2"/>
                <w:sz w:val="24"/>
              </w:rPr>
              <w:t>Полярная звезда</w:t>
            </w:r>
          </w:p>
        </w:tc>
        <w:tc>
          <w:tcPr>
            <w:tcW w:w="2118" w:type="dxa"/>
          </w:tcPr>
          <w:p w14:paraId="31D0FBA7">
            <w:pPr>
              <w:pStyle w:val="8"/>
              <w:rPr>
                <w:sz w:val="24"/>
              </w:rPr>
            </w:pPr>
          </w:p>
        </w:tc>
      </w:tr>
      <w:tr w14:paraId="38FBB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1911" w:type="dxa"/>
            <w:vMerge w:val="continue"/>
            <w:tcBorders>
              <w:top w:val="nil"/>
            </w:tcBorders>
          </w:tcPr>
          <w:p w14:paraId="0286FCB2">
            <w:pPr>
              <w:rPr>
                <w:sz w:val="2"/>
                <w:szCs w:val="2"/>
              </w:rPr>
            </w:pPr>
          </w:p>
        </w:tc>
        <w:tc>
          <w:tcPr>
            <w:tcW w:w="1983" w:type="dxa"/>
            <w:vMerge w:val="continue"/>
            <w:tcBorders>
              <w:top w:val="nil"/>
            </w:tcBorders>
          </w:tcPr>
          <w:p w14:paraId="398C94D0">
            <w:pPr>
              <w:rPr>
                <w:sz w:val="2"/>
                <w:szCs w:val="2"/>
              </w:rPr>
            </w:pPr>
          </w:p>
        </w:tc>
        <w:tc>
          <w:tcPr>
            <w:tcW w:w="2598" w:type="dxa"/>
          </w:tcPr>
          <w:p w14:paraId="67601B4E">
            <w:pPr>
              <w:pStyle w:val="8"/>
              <w:spacing w:line="273" w:lineRule="exact"/>
              <w:ind w:left="105"/>
              <w:rPr>
                <w:i/>
                <w:sz w:val="24"/>
              </w:rPr>
            </w:pPr>
            <w:r>
              <w:rPr>
                <w:i/>
                <w:sz w:val="24"/>
              </w:rPr>
              <mc:AlternateContent>
                <mc:Choice Requires="wpg">
                  <w:drawing>
                    <wp:anchor distT="0" distB="0" distL="0" distR="0" simplePos="0" relativeHeight="251672576"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48" name="Group 4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49" name="Graphic 4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48" o:spid="_x0000_s1026" o:spt="203" style="position:absolute;left:0pt;margin-left:3.8pt;margin-top:14.85pt;height:0.75pt;width:121.95pt;z-index:-251643904;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Iva7XAAAABwEAAA8AAAAAAAAAAQAgAAAAIgAAAGRycy9kb3ducmV2LnhtbFBL&#10;AQIUABQAAAAIAIdO4kBC/utlaQIAAAoGAAAOAAAAAAAAAAEAIAAAACYBAABkcnMvZTJvRG9jLnht&#10;bFBLBQYAAAAABgAGAFkBAAABBgAAAAA=&#10;">
                      <o:lock v:ext="edit" aspectratio="f"/>
                      <v:shape id="Graphic 49" o:spid="_x0000_s1026" o:spt="100" style="position:absolute;left:0;top:0;height:9525;width:1548765;" fillcolor="#000000" filled="t" stroked="f" coordsize="1548765,9525" o:gfxdata="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vg1c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Биология</w:t>
            </w:r>
          </w:p>
        </w:tc>
        <w:tc>
          <w:tcPr>
            <w:tcW w:w="2445" w:type="dxa"/>
          </w:tcPr>
          <w:p w14:paraId="688BE05E">
            <w:pPr>
              <w:pStyle w:val="8"/>
              <w:tabs>
                <w:tab w:val="left" w:pos="2004"/>
              </w:tabs>
              <w:ind w:left="109" w:right="91"/>
              <w:jc w:val="both"/>
              <w:rPr>
                <w:i/>
                <w:sz w:val="24"/>
              </w:rPr>
            </w:pPr>
            <w:r>
              <w:rPr>
                <w:i/>
                <w:spacing w:val="-2"/>
                <w:sz w:val="24"/>
              </w:rPr>
              <w:t>Программа</w:t>
            </w:r>
            <w:r>
              <w:rPr>
                <w:i/>
                <w:sz w:val="24"/>
              </w:rPr>
              <w:tab/>
            </w:r>
            <w:r>
              <w:rPr>
                <w:i/>
                <w:spacing w:val="-4"/>
                <w:sz w:val="24"/>
              </w:rPr>
              <w:t xml:space="preserve">для </w:t>
            </w:r>
            <w:r>
              <w:rPr>
                <w:i/>
                <w:spacing w:val="-2"/>
                <w:sz w:val="24"/>
              </w:rPr>
              <w:t xml:space="preserve">общеобразовательны </w:t>
            </w:r>
            <w:r>
              <w:rPr>
                <w:i/>
                <w:sz w:val="24"/>
              </w:rPr>
              <w:t>х учреждений по биологии. 6 кл.</w:t>
            </w:r>
          </w:p>
        </w:tc>
        <w:tc>
          <w:tcPr>
            <w:tcW w:w="1926" w:type="dxa"/>
          </w:tcPr>
          <w:p w14:paraId="11097FB1">
            <w:pPr>
              <w:pStyle w:val="8"/>
              <w:spacing w:line="242" w:lineRule="auto"/>
              <w:ind w:left="108" w:right="300"/>
              <w:rPr>
                <w:i/>
                <w:sz w:val="24"/>
              </w:rPr>
            </w:pPr>
            <w:r>
              <w:rPr>
                <w:i/>
                <w:spacing w:val="-2"/>
                <w:sz w:val="24"/>
              </w:rPr>
              <w:t xml:space="preserve">Пономарева </w:t>
            </w:r>
            <w:r>
              <w:rPr>
                <w:i/>
                <w:spacing w:val="-4"/>
                <w:sz w:val="24"/>
              </w:rPr>
              <w:t>И.Н.</w:t>
            </w:r>
          </w:p>
        </w:tc>
        <w:tc>
          <w:tcPr>
            <w:tcW w:w="1729" w:type="dxa"/>
          </w:tcPr>
          <w:p w14:paraId="168E6D48">
            <w:pPr>
              <w:pStyle w:val="8"/>
              <w:ind w:left="107" w:right="100"/>
              <w:jc w:val="both"/>
              <w:rPr>
                <w:i/>
                <w:sz w:val="24"/>
              </w:rPr>
            </w:pPr>
            <w:r>
              <w:rPr>
                <w:i/>
                <w:sz w:val="24"/>
              </w:rPr>
              <w:t>Биология.</w:t>
            </w:r>
            <w:r>
              <w:rPr>
                <w:i/>
                <w:spacing w:val="-15"/>
                <w:sz w:val="24"/>
              </w:rPr>
              <w:t xml:space="preserve"> </w:t>
            </w:r>
            <w:r>
              <w:rPr>
                <w:i/>
                <w:sz w:val="24"/>
              </w:rPr>
              <w:t>6</w:t>
            </w:r>
            <w:r>
              <w:rPr>
                <w:i/>
                <w:spacing w:val="-15"/>
                <w:sz w:val="24"/>
              </w:rPr>
              <w:t xml:space="preserve"> </w:t>
            </w:r>
            <w:r>
              <w:rPr>
                <w:i/>
                <w:sz w:val="24"/>
              </w:rPr>
              <w:t xml:space="preserve">кл. </w:t>
            </w:r>
            <w:r>
              <w:rPr>
                <w:i/>
                <w:spacing w:val="-2"/>
                <w:sz w:val="24"/>
              </w:rPr>
              <w:t xml:space="preserve">Покрытосеме </w:t>
            </w:r>
            <w:r>
              <w:rPr>
                <w:i/>
                <w:spacing w:val="-4"/>
                <w:sz w:val="24"/>
              </w:rPr>
              <w:t>нные</w:t>
            </w:r>
          </w:p>
          <w:p w14:paraId="65300479">
            <w:pPr>
              <w:pStyle w:val="8"/>
              <w:spacing w:line="275" w:lineRule="exact"/>
              <w:ind w:left="107"/>
              <w:rPr>
                <w:i/>
                <w:sz w:val="24"/>
              </w:rPr>
            </w:pPr>
            <w:r>
              <w:rPr>
                <w:i/>
                <w:spacing w:val="-2"/>
                <w:sz w:val="24"/>
              </w:rPr>
              <w:t>растения:</w:t>
            </w:r>
          </w:p>
          <w:p w14:paraId="17665F7A">
            <w:pPr>
              <w:pStyle w:val="8"/>
              <w:ind w:left="107" w:right="97"/>
              <w:jc w:val="both"/>
              <w:rPr>
                <w:i/>
                <w:sz w:val="24"/>
              </w:rPr>
            </w:pPr>
            <w:r>
              <w:rPr>
                <w:i/>
                <w:sz w:val="24"/>
              </w:rPr>
              <w:t xml:space="preserve">строение и </w:t>
            </w:r>
            <w:r>
              <w:rPr>
                <w:i/>
                <w:spacing w:val="-2"/>
                <w:sz w:val="24"/>
              </w:rPr>
              <w:t>жизнедеятель ность.</w:t>
            </w:r>
          </w:p>
          <w:p w14:paraId="2851D90C">
            <w:pPr>
              <w:pStyle w:val="8"/>
              <w:spacing w:line="275" w:lineRule="exact"/>
              <w:ind w:left="107"/>
              <w:rPr>
                <w:i/>
                <w:sz w:val="24"/>
              </w:rPr>
            </w:pPr>
            <w:r>
              <w:rPr>
                <w:i/>
                <w:spacing w:val="-2"/>
                <w:sz w:val="24"/>
              </w:rPr>
              <w:t>Линейный</w:t>
            </w:r>
          </w:p>
          <w:p w14:paraId="3316DA4C">
            <w:pPr>
              <w:pStyle w:val="8"/>
              <w:tabs>
                <w:tab w:val="left" w:pos="1095"/>
              </w:tabs>
              <w:spacing w:line="275" w:lineRule="exact"/>
              <w:ind w:left="107"/>
              <w:rPr>
                <w:i/>
                <w:sz w:val="24"/>
              </w:rPr>
            </w:pPr>
            <w:r>
              <w:rPr>
                <w:i/>
                <w:spacing w:val="-4"/>
                <w:sz w:val="24"/>
              </w:rPr>
              <w:t>курс</w:t>
            </w:r>
            <w:r>
              <w:rPr>
                <w:i/>
                <w:sz w:val="24"/>
              </w:rPr>
              <w:tab/>
            </w:r>
            <w:r>
              <w:rPr>
                <w:i/>
                <w:spacing w:val="-5"/>
                <w:sz w:val="24"/>
              </w:rPr>
              <w:t>ООО</w:t>
            </w:r>
          </w:p>
          <w:p w14:paraId="749D950C">
            <w:pPr>
              <w:pStyle w:val="8"/>
              <w:ind w:left="107"/>
              <w:rPr>
                <w:i/>
                <w:sz w:val="24"/>
              </w:rPr>
            </w:pPr>
            <w:r>
              <w:rPr>
                <w:i/>
                <w:spacing w:val="-2"/>
                <w:sz w:val="24"/>
              </w:rPr>
              <w:t>«Дрофа»</w:t>
            </w:r>
          </w:p>
        </w:tc>
        <w:tc>
          <w:tcPr>
            <w:tcW w:w="2118" w:type="dxa"/>
          </w:tcPr>
          <w:p w14:paraId="4111BBD9">
            <w:pPr>
              <w:pStyle w:val="8"/>
              <w:spacing w:line="242" w:lineRule="auto"/>
              <w:ind w:left="102"/>
              <w:rPr>
                <w:i/>
                <w:sz w:val="24"/>
              </w:rPr>
            </w:pPr>
            <w:r>
              <w:rPr>
                <w:i/>
                <w:spacing w:val="-2"/>
                <w:sz w:val="24"/>
              </w:rPr>
              <w:t xml:space="preserve">Рекомендована </w:t>
            </w:r>
            <w:r>
              <w:rPr>
                <w:i/>
                <w:spacing w:val="-4"/>
                <w:sz w:val="24"/>
              </w:rPr>
              <w:t>МОН</w:t>
            </w:r>
          </w:p>
        </w:tc>
      </w:tr>
      <w:tr w14:paraId="6DC1B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911" w:type="dxa"/>
            <w:vMerge w:val="continue"/>
            <w:tcBorders>
              <w:top w:val="nil"/>
            </w:tcBorders>
          </w:tcPr>
          <w:p w14:paraId="502B111E">
            <w:pPr>
              <w:rPr>
                <w:sz w:val="2"/>
                <w:szCs w:val="2"/>
              </w:rPr>
            </w:pPr>
          </w:p>
        </w:tc>
        <w:tc>
          <w:tcPr>
            <w:tcW w:w="1983" w:type="dxa"/>
            <w:vMerge w:val="continue"/>
            <w:tcBorders>
              <w:top w:val="nil"/>
            </w:tcBorders>
          </w:tcPr>
          <w:p w14:paraId="539C49F5">
            <w:pPr>
              <w:rPr>
                <w:sz w:val="2"/>
                <w:szCs w:val="2"/>
              </w:rPr>
            </w:pPr>
          </w:p>
        </w:tc>
        <w:tc>
          <w:tcPr>
            <w:tcW w:w="2598" w:type="dxa"/>
          </w:tcPr>
          <w:p w14:paraId="00715246">
            <w:pPr>
              <w:pStyle w:val="8"/>
              <w:spacing w:line="273" w:lineRule="exact"/>
              <w:ind w:left="105"/>
              <w:rPr>
                <w:i/>
                <w:sz w:val="24"/>
              </w:rPr>
            </w:pPr>
            <w:r>
              <w:rPr>
                <w:i/>
                <w:sz w:val="24"/>
              </w:rPr>
              <mc:AlternateContent>
                <mc:Choice Requires="wpg">
                  <w:drawing>
                    <wp:anchor distT="0" distB="0" distL="0" distR="0" simplePos="0" relativeHeight="251672576"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50" name="Group 5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51" name="Graphic 5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50" o:spid="_x0000_s1026" o:spt="203" style="position:absolute;left:0pt;margin-left:3.8pt;margin-top:14.6pt;height:0.75pt;width:121.95pt;z-index:-251643904;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bJwWNcAAAAHAQAADwAAAAAAAAABACAAAAAiAAAAZHJzL2Rvd25yZXYueG1sUEsB&#10;AhQAFAAAAAgAh07iQJvZLZhoAgAACgYAAA4AAAAAAAAAAQAgAAAAJgEAAGRycy9lMm9Eb2MueG1s&#10;UEsFBgAAAAAGAAYAWQEAAAAGAAAAAA==&#10;">
                      <o:lock v:ext="edit" aspectratio="f"/>
                      <v:shape id="Graphic 51" o:spid="_x0000_s1026" o:spt="100" style="position:absolute;left:0;top:0;height:9525;width:1548765;" fillcolor="#000000" filled="t" stroked="f" coordsize="1548765,9525" o:gfxdata="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EZeH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Музыка</w:t>
            </w:r>
          </w:p>
        </w:tc>
        <w:tc>
          <w:tcPr>
            <w:tcW w:w="2445" w:type="dxa"/>
          </w:tcPr>
          <w:p w14:paraId="138B7361">
            <w:pPr>
              <w:pStyle w:val="8"/>
              <w:spacing w:line="267" w:lineRule="exact"/>
              <w:ind w:left="109"/>
              <w:rPr>
                <w:i/>
                <w:sz w:val="24"/>
              </w:rPr>
            </w:pPr>
            <w:r>
              <w:rPr>
                <w:i/>
                <w:spacing w:val="-2"/>
                <w:sz w:val="24"/>
              </w:rPr>
              <w:t>Программа</w:t>
            </w:r>
          </w:p>
          <w:p w14:paraId="022950CC">
            <w:pPr>
              <w:pStyle w:val="8"/>
              <w:tabs>
                <w:tab w:val="left" w:pos="1597"/>
              </w:tabs>
              <w:spacing w:line="275" w:lineRule="exact"/>
              <w:ind w:left="109"/>
              <w:rPr>
                <w:i/>
                <w:sz w:val="24"/>
              </w:rPr>
            </w:pPr>
            <w:r>
              <w:rPr>
                <w:i/>
                <w:spacing w:val="-2"/>
                <w:sz w:val="24"/>
              </w:rPr>
              <w:t>основного</w:t>
            </w:r>
            <w:r>
              <w:rPr>
                <w:i/>
                <w:sz w:val="24"/>
              </w:rPr>
              <w:tab/>
            </w:r>
            <w:r>
              <w:rPr>
                <w:i/>
                <w:spacing w:val="-2"/>
                <w:sz w:val="24"/>
              </w:rPr>
              <w:t>общего</w:t>
            </w:r>
          </w:p>
          <w:p w14:paraId="142A5747">
            <w:pPr>
              <w:pStyle w:val="8"/>
              <w:tabs>
                <w:tab w:val="left" w:pos="2100"/>
              </w:tabs>
              <w:spacing w:line="274" w:lineRule="exact"/>
              <w:ind w:left="109" w:right="92"/>
              <w:rPr>
                <w:i/>
                <w:sz w:val="24"/>
              </w:rPr>
            </w:pPr>
            <w:r>
              <w:rPr>
                <w:i/>
                <w:spacing w:val="-2"/>
                <w:sz w:val="24"/>
              </w:rPr>
              <w:t>образования</w:t>
            </w:r>
            <w:r>
              <w:rPr>
                <w:i/>
                <w:sz w:val="24"/>
              </w:rPr>
              <w:tab/>
            </w:r>
            <w:r>
              <w:rPr>
                <w:i/>
                <w:spacing w:val="-6"/>
                <w:sz w:val="24"/>
              </w:rPr>
              <w:t xml:space="preserve">по </w:t>
            </w:r>
            <w:r>
              <w:rPr>
                <w:i/>
                <w:sz w:val="24"/>
              </w:rPr>
              <w:t>музыке.5-7 классы.</w:t>
            </w:r>
          </w:p>
        </w:tc>
        <w:tc>
          <w:tcPr>
            <w:tcW w:w="1926" w:type="dxa"/>
          </w:tcPr>
          <w:p w14:paraId="7C1C4342">
            <w:pPr>
              <w:pStyle w:val="8"/>
              <w:spacing w:line="237" w:lineRule="auto"/>
              <w:ind w:left="108" w:right="300"/>
              <w:rPr>
                <w:i/>
                <w:sz w:val="24"/>
              </w:rPr>
            </w:pPr>
            <w:r>
              <w:rPr>
                <w:i/>
                <w:sz w:val="24"/>
              </w:rPr>
              <w:t>Критская</w:t>
            </w:r>
            <w:r>
              <w:rPr>
                <w:i/>
                <w:spacing w:val="-15"/>
                <w:sz w:val="24"/>
              </w:rPr>
              <w:t xml:space="preserve"> </w:t>
            </w:r>
            <w:r>
              <w:rPr>
                <w:i/>
                <w:sz w:val="24"/>
              </w:rPr>
              <w:t>Е.Д. Сергеева Г.П.</w:t>
            </w:r>
          </w:p>
        </w:tc>
        <w:tc>
          <w:tcPr>
            <w:tcW w:w="1729" w:type="dxa"/>
          </w:tcPr>
          <w:p w14:paraId="672D16E2">
            <w:pPr>
              <w:pStyle w:val="8"/>
              <w:spacing w:line="237" w:lineRule="auto"/>
              <w:ind w:left="107" w:right="104"/>
              <w:rPr>
                <w:i/>
                <w:sz w:val="24"/>
              </w:rPr>
            </w:pPr>
            <w:r>
              <w:rPr>
                <w:i/>
                <w:sz w:val="24"/>
              </w:rPr>
              <w:t>Музыка. 6кл. Критская</w:t>
            </w:r>
            <w:r>
              <w:rPr>
                <w:i/>
                <w:spacing w:val="-15"/>
                <w:sz w:val="24"/>
              </w:rPr>
              <w:t xml:space="preserve"> </w:t>
            </w:r>
            <w:r>
              <w:rPr>
                <w:i/>
                <w:sz w:val="24"/>
              </w:rPr>
              <w:t>Е.Д.</w:t>
            </w:r>
          </w:p>
        </w:tc>
        <w:tc>
          <w:tcPr>
            <w:tcW w:w="2118" w:type="dxa"/>
          </w:tcPr>
          <w:p w14:paraId="227A7DF7">
            <w:pPr>
              <w:pStyle w:val="8"/>
              <w:spacing w:line="237" w:lineRule="auto"/>
              <w:ind w:left="102"/>
              <w:rPr>
                <w:i/>
                <w:sz w:val="24"/>
              </w:rPr>
            </w:pPr>
            <w:r>
              <w:rPr>
                <w:i/>
                <w:spacing w:val="-2"/>
                <w:sz w:val="24"/>
              </w:rPr>
              <w:t xml:space="preserve">Рекомендована </w:t>
            </w:r>
            <w:r>
              <w:rPr>
                <w:i/>
                <w:spacing w:val="-4"/>
                <w:sz w:val="24"/>
              </w:rPr>
              <w:t>МОН</w:t>
            </w:r>
          </w:p>
        </w:tc>
      </w:tr>
      <w:tr w14:paraId="4D0FB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2" w:hRule="atLeast"/>
        </w:trPr>
        <w:tc>
          <w:tcPr>
            <w:tcW w:w="1911" w:type="dxa"/>
            <w:vMerge w:val="continue"/>
            <w:tcBorders>
              <w:top w:val="nil"/>
            </w:tcBorders>
          </w:tcPr>
          <w:p w14:paraId="302AAFB5">
            <w:pPr>
              <w:rPr>
                <w:sz w:val="2"/>
                <w:szCs w:val="2"/>
              </w:rPr>
            </w:pPr>
          </w:p>
        </w:tc>
        <w:tc>
          <w:tcPr>
            <w:tcW w:w="1983" w:type="dxa"/>
            <w:vMerge w:val="continue"/>
            <w:tcBorders>
              <w:top w:val="nil"/>
            </w:tcBorders>
          </w:tcPr>
          <w:p w14:paraId="0F20C65C">
            <w:pPr>
              <w:rPr>
                <w:sz w:val="2"/>
                <w:szCs w:val="2"/>
              </w:rPr>
            </w:pPr>
          </w:p>
        </w:tc>
        <w:tc>
          <w:tcPr>
            <w:tcW w:w="2598" w:type="dxa"/>
          </w:tcPr>
          <w:p w14:paraId="60A0A7EC">
            <w:pPr>
              <w:pStyle w:val="8"/>
              <w:spacing w:line="273" w:lineRule="exact"/>
              <w:ind w:left="105"/>
              <w:rPr>
                <w:i/>
                <w:sz w:val="24"/>
              </w:rPr>
            </w:pPr>
            <w:r>
              <w:rPr>
                <w:i/>
                <w:sz w:val="24"/>
              </w:rPr>
              <mc:AlternateContent>
                <mc:Choice Requires="wpg">
                  <w:drawing>
                    <wp:anchor distT="0" distB="0" distL="0" distR="0" simplePos="0" relativeHeight="251673600"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52" name="Group 5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53" name="Graphic 53"/>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52" o:spid="_x0000_s1026" o:spt="203" style="position:absolute;left:0pt;margin-left:3.8pt;margin-top:14.6pt;height:0.75pt;width:121.95pt;z-index:-251642880;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bJwWNcAAAAHAQAADwAAAAAAAAABACAAAAAiAAAAZHJzL2Rvd25yZXYueG1s&#10;UEsBAhQAFAAAAAgAh07iQKZYr4FrAgAACgYAAA4AAAAAAAAAAQAgAAAAJgEAAGRycy9lMm9Eb2Mu&#10;eG1sUEsFBgAAAAAGAAYAWQEAAAMGAAAAAA==&#10;">
                      <o:lock v:ext="edit" aspectratio="f"/>
                      <v:shape id="Graphic 53" o:spid="_x0000_s1026" o:spt="100" style="position:absolute;left:0;top:0;height:9525;width:1548765;" fillcolor="#000000" filled="t" stroked="f" coordsize="1548765,9525" o:gfxdata="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j6xr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pacing w:val="-5"/>
                <w:sz w:val="24"/>
              </w:rPr>
              <w:t>ИЗО</w:t>
            </w:r>
          </w:p>
        </w:tc>
        <w:tc>
          <w:tcPr>
            <w:tcW w:w="2445" w:type="dxa"/>
          </w:tcPr>
          <w:p w14:paraId="57B5BC79">
            <w:pPr>
              <w:pStyle w:val="8"/>
              <w:tabs>
                <w:tab w:val="left" w:pos="2101"/>
              </w:tabs>
              <w:spacing w:line="237" w:lineRule="auto"/>
              <w:ind w:left="109" w:right="91"/>
              <w:jc w:val="both"/>
              <w:rPr>
                <w:i/>
                <w:sz w:val="24"/>
              </w:rPr>
            </w:pPr>
            <w:r>
              <w:rPr>
                <w:i/>
                <w:spacing w:val="-2"/>
                <w:sz w:val="24"/>
              </w:rPr>
              <w:t>Программа</w:t>
            </w:r>
            <w:r>
              <w:rPr>
                <w:i/>
                <w:sz w:val="24"/>
              </w:rPr>
              <w:tab/>
            </w:r>
            <w:r>
              <w:rPr>
                <w:i/>
                <w:spacing w:val="-6"/>
                <w:sz w:val="24"/>
              </w:rPr>
              <w:t xml:space="preserve">по </w:t>
            </w:r>
            <w:r>
              <w:rPr>
                <w:i/>
                <w:spacing w:val="-2"/>
                <w:sz w:val="24"/>
              </w:rPr>
              <w:t>изобразительному</w:t>
            </w:r>
          </w:p>
          <w:p w14:paraId="0546D40A">
            <w:pPr>
              <w:pStyle w:val="8"/>
              <w:tabs>
                <w:tab w:val="left" w:pos="1895"/>
              </w:tabs>
              <w:ind w:left="109" w:right="99"/>
              <w:jc w:val="both"/>
              <w:rPr>
                <w:i/>
                <w:sz w:val="24"/>
              </w:rPr>
            </w:pPr>
            <w:r>
              <w:rPr>
                <w:i/>
                <w:sz w:val="24"/>
              </w:rPr>
              <w:t xml:space="preserve">искусству для 5-8 </w:t>
            </w:r>
            <w:r>
              <w:rPr>
                <w:i/>
                <w:spacing w:val="-2"/>
                <w:sz w:val="24"/>
              </w:rPr>
              <w:t>классов</w:t>
            </w:r>
            <w:r>
              <w:rPr>
                <w:i/>
                <w:sz w:val="24"/>
              </w:rPr>
              <w:tab/>
            </w:r>
            <w:r>
              <w:rPr>
                <w:i/>
                <w:spacing w:val="-4"/>
                <w:sz w:val="24"/>
              </w:rPr>
              <w:t xml:space="preserve">(под </w:t>
            </w:r>
            <w:r>
              <w:rPr>
                <w:i/>
                <w:spacing w:val="-2"/>
                <w:sz w:val="24"/>
              </w:rPr>
              <w:t>редакцией</w:t>
            </w:r>
          </w:p>
          <w:p w14:paraId="1CFACB39">
            <w:pPr>
              <w:pStyle w:val="8"/>
              <w:spacing w:line="274" w:lineRule="exact"/>
              <w:ind w:left="109"/>
              <w:rPr>
                <w:i/>
                <w:sz w:val="24"/>
              </w:rPr>
            </w:pPr>
            <w:r>
              <w:rPr>
                <w:i/>
                <w:spacing w:val="-2"/>
                <w:sz w:val="24"/>
              </w:rPr>
              <w:t>Б.М.Неменского)</w:t>
            </w:r>
          </w:p>
        </w:tc>
        <w:tc>
          <w:tcPr>
            <w:tcW w:w="1926" w:type="dxa"/>
          </w:tcPr>
          <w:p w14:paraId="3883F7F8">
            <w:pPr>
              <w:pStyle w:val="8"/>
              <w:spacing w:line="268" w:lineRule="exact"/>
              <w:ind w:left="108"/>
              <w:rPr>
                <w:i/>
                <w:sz w:val="24"/>
              </w:rPr>
            </w:pPr>
            <w:r>
              <w:rPr>
                <w:i/>
                <w:sz w:val="24"/>
              </w:rPr>
              <w:t>Неменский</w:t>
            </w:r>
            <w:r>
              <w:rPr>
                <w:i/>
                <w:spacing w:val="-5"/>
                <w:sz w:val="24"/>
              </w:rPr>
              <w:t xml:space="preserve"> </w:t>
            </w:r>
            <w:r>
              <w:rPr>
                <w:i/>
                <w:spacing w:val="-4"/>
                <w:sz w:val="24"/>
              </w:rPr>
              <w:t>Б.М.</w:t>
            </w:r>
          </w:p>
        </w:tc>
        <w:tc>
          <w:tcPr>
            <w:tcW w:w="1729" w:type="dxa"/>
          </w:tcPr>
          <w:p w14:paraId="38B18356">
            <w:pPr>
              <w:pStyle w:val="8"/>
              <w:spacing w:line="237" w:lineRule="auto"/>
              <w:ind w:left="107"/>
              <w:rPr>
                <w:i/>
                <w:sz w:val="24"/>
              </w:rPr>
            </w:pPr>
            <w:r>
              <w:rPr>
                <w:i/>
                <w:spacing w:val="-2"/>
                <w:sz w:val="24"/>
              </w:rPr>
              <w:t xml:space="preserve">Изобразитель </w:t>
            </w:r>
            <w:r>
              <w:rPr>
                <w:i/>
                <w:spacing w:val="-4"/>
                <w:sz w:val="24"/>
              </w:rPr>
              <w:t>ное</w:t>
            </w:r>
          </w:p>
          <w:p w14:paraId="675DC8E2">
            <w:pPr>
              <w:pStyle w:val="8"/>
              <w:ind w:left="107" w:right="496"/>
              <w:rPr>
                <w:i/>
                <w:sz w:val="24"/>
              </w:rPr>
            </w:pPr>
            <w:r>
              <w:rPr>
                <w:i/>
                <w:spacing w:val="-2"/>
                <w:sz w:val="24"/>
              </w:rPr>
              <w:t xml:space="preserve">искусство. </w:t>
            </w:r>
            <w:r>
              <w:rPr>
                <w:i/>
                <w:spacing w:val="-4"/>
                <w:sz w:val="24"/>
              </w:rPr>
              <w:t>6кл.</w:t>
            </w:r>
          </w:p>
          <w:p w14:paraId="6F60D01D">
            <w:pPr>
              <w:pStyle w:val="8"/>
              <w:tabs>
                <w:tab w:val="left" w:pos="1508"/>
              </w:tabs>
              <w:ind w:left="107" w:right="103"/>
              <w:rPr>
                <w:i/>
                <w:sz w:val="24"/>
              </w:rPr>
            </w:pPr>
            <w:r>
              <w:rPr>
                <w:i/>
                <w:spacing w:val="-2"/>
                <w:sz w:val="24"/>
              </w:rPr>
              <w:t>Искусство</w:t>
            </w:r>
            <w:r>
              <w:rPr>
                <w:i/>
                <w:sz w:val="24"/>
              </w:rPr>
              <w:tab/>
            </w:r>
            <w:r>
              <w:rPr>
                <w:i/>
                <w:spacing w:val="-10"/>
                <w:sz w:val="24"/>
              </w:rPr>
              <w:t xml:space="preserve">в </w:t>
            </w:r>
            <w:r>
              <w:rPr>
                <w:i/>
                <w:spacing w:val="-2"/>
                <w:sz w:val="24"/>
              </w:rPr>
              <w:t>жизни человека.</w:t>
            </w:r>
          </w:p>
          <w:p w14:paraId="2EA731B0">
            <w:pPr>
              <w:pStyle w:val="8"/>
              <w:spacing w:line="274" w:lineRule="exact"/>
              <w:ind w:left="107"/>
              <w:rPr>
                <w:i/>
                <w:sz w:val="24"/>
              </w:rPr>
            </w:pPr>
            <w:r>
              <w:rPr>
                <w:i/>
                <w:spacing w:val="-2"/>
                <w:sz w:val="24"/>
              </w:rPr>
              <w:t>Неменская</w:t>
            </w:r>
          </w:p>
          <w:p w14:paraId="2FF6C3FF">
            <w:pPr>
              <w:pStyle w:val="8"/>
              <w:spacing w:line="261" w:lineRule="exact"/>
              <w:ind w:left="107"/>
              <w:rPr>
                <w:i/>
                <w:sz w:val="24"/>
              </w:rPr>
            </w:pPr>
            <w:r>
              <w:rPr>
                <w:i/>
                <w:spacing w:val="-4"/>
                <w:sz w:val="24"/>
              </w:rPr>
              <w:t>Л.А.</w:t>
            </w:r>
          </w:p>
        </w:tc>
        <w:tc>
          <w:tcPr>
            <w:tcW w:w="2118" w:type="dxa"/>
          </w:tcPr>
          <w:p w14:paraId="7FCFDF38">
            <w:pPr>
              <w:pStyle w:val="8"/>
              <w:spacing w:line="237" w:lineRule="auto"/>
              <w:ind w:left="102"/>
              <w:rPr>
                <w:i/>
                <w:sz w:val="24"/>
              </w:rPr>
            </w:pPr>
            <w:r>
              <w:rPr>
                <w:i/>
                <w:spacing w:val="-2"/>
                <w:sz w:val="24"/>
              </w:rPr>
              <w:t xml:space="preserve">Рекомендована </w:t>
            </w:r>
            <w:r>
              <w:rPr>
                <w:i/>
                <w:spacing w:val="-4"/>
                <w:sz w:val="24"/>
              </w:rPr>
              <w:t>МОН</w:t>
            </w:r>
          </w:p>
        </w:tc>
      </w:tr>
      <w:tr w14:paraId="321D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295D6FBD">
            <w:pPr>
              <w:rPr>
                <w:sz w:val="2"/>
                <w:szCs w:val="2"/>
              </w:rPr>
            </w:pPr>
          </w:p>
        </w:tc>
        <w:tc>
          <w:tcPr>
            <w:tcW w:w="1983" w:type="dxa"/>
            <w:vMerge w:val="continue"/>
            <w:tcBorders>
              <w:top w:val="nil"/>
            </w:tcBorders>
          </w:tcPr>
          <w:p w14:paraId="3DFFB7E5">
            <w:pPr>
              <w:rPr>
                <w:sz w:val="2"/>
                <w:szCs w:val="2"/>
              </w:rPr>
            </w:pPr>
          </w:p>
        </w:tc>
        <w:tc>
          <w:tcPr>
            <w:tcW w:w="2598" w:type="dxa"/>
          </w:tcPr>
          <w:p w14:paraId="3FD89564">
            <w:pPr>
              <w:pStyle w:val="8"/>
              <w:spacing w:line="273" w:lineRule="exact"/>
              <w:ind w:left="105"/>
              <w:rPr>
                <w:i/>
                <w:sz w:val="24"/>
              </w:rPr>
            </w:pPr>
            <w:r>
              <w:rPr>
                <w:i/>
                <w:sz w:val="24"/>
              </w:rPr>
              <mc:AlternateContent>
                <mc:Choice Requires="wpg">
                  <w:drawing>
                    <wp:anchor distT="0" distB="0" distL="0" distR="0" simplePos="0" relativeHeight="251673600"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54" name="Group 5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55" name="Graphic 55"/>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54" o:spid="_x0000_s1026" o:spt="203" style="position:absolute;left:0pt;margin-left:3.8pt;margin-top:14.85pt;height:0.75pt;width:121.95pt;z-index:-251642880;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eIva7XAAAABwEAAA8AAAAAAAAAAQAgAAAAIgAAAGRycy9kb3ducmV2Lnht&#10;bFBLAQIUABQAAAAIAIdO4kA90uWXbAIAAAoGAAAOAAAAAAAAAAEAIAAAACYBAABkcnMvZTJvRG9j&#10;LnhtbFBLBQYAAAAABgAGAFkBAAAEBgAAAAA=&#10;">
                      <o:lock v:ext="edit" aspectratio="f"/>
                      <v:shape id="Graphic 55" o:spid="_x0000_s1026" o:spt="100" style="position:absolute;left:0;top:0;height:9525;width:1548765;" fillcolor="#000000" filled="t" stroked="f" coordsize="1548765,9525" o:gfxdata="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KpGE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Технология</w:t>
            </w:r>
          </w:p>
        </w:tc>
        <w:tc>
          <w:tcPr>
            <w:tcW w:w="2445" w:type="dxa"/>
          </w:tcPr>
          <w:p w14:paraId="2F52482E">
            <w:pPr>
              <w:pStyle w:val="8"/>
              <w:tabs>
                <w:tab w:val="left" w:pos="2101"/>
              </w:tabs>
              <w:ind w:left="109" w:right="91"/>
              <w:jc w:val="both"/>
              <w:rPr>
                <w:i/>
                <w:sz w:val="24"/>
              </w:rPr>
            </w:pPr>
            <w:r>
              <w:rPr>
                <w:i/>
                <w:spacing w:val="-2"/>
                <w:sz w:val="24"/>
              </w:rPr>
              <w:t>Программа</w:t>
            </w:r>
            <w:r>
              <w:rPr>
                <w:i/>
                <w:sz w:val="24"/>
              </w:rPr>
              <w:tab/>
            </w:r>
            <w:r>
              <w:rPr>
                <w:i/>
                <w:spacing w:val="-6"/>
                <w:sz w:val="24"/>
              </w:rPr>
              <w:t xml:space="preserve">по </w:t>
            </w:r>
            <w:r>
              <w:rPr>
                <w:i/>
                <w:sz w:val="24"/>
              </w:rPr>
              <w:t>трудовому обучению девочек. 5-8 кл.</w:t>
            </w:r>
          </w:p>
          <w:p w14:paraId="365D5EAD">
            <w:pPr>
              <w:pStyle w:val="8"/>
              <w:spacing w:line="261" w:lineRule="exact"/>
              <w:ind w:left="109"/>
              <w:rPr>
                <w:i/>
                <w:sz w:val="24"/>
              </w:rPr>
            </w:pPr>
            <w:r>
              <w:rPr>
                <w:i/>
                <w:spacing w:val="-2"/>
                <w:sz w:val="24"/>
              </w:rPr>
              <w:t>Программа.</w:t>
            </w:r>
          </w:p>
        </w:tc>
        <w:tc>
          <w:tcPr>
            <w:tcW w:w="1926" w:type="dxa"/>
          </w:tcPr>
          <w:p w14:paraId="7F279917">
            <w:pPr>
              <w:pStyle w:val="8"/>
              <w:spacing w:line="268" w:lineRule="exact"/>
              <w:ind w:left="108"/>
              <w:rPr>
                <w:i/>
                <w:sz w:val="24"/>
              </w:rPr>
            </w:pPr>
            <w:r>
              <w:rPr>
                <w:i/>
                <w:sz w:val="24"/>
              </w:rPr>
              <w:t>Соколова</w:t>
            </w:r>
            <w:r>
              <w:rPr>
                <w:i/>
                <w:spacing w:val="-2"/>
                <w:sz w:val="24"/>
              </w:rPr>
              <w:t xml:space="preserve"> </w:t>
            </w:r>
            <w:r>
              <w:rPr>
                <w:i/>
                <w:spacing w:val="-4"/>
                <w:sz w:val="24"/>
              </w:rPr>
              <w:t>В.А.</w:t>
            </w:r>
          </w:p>
          <w:p w14:paraId="1063F27D">
            <w:pPr>
              <w:pStyle w:val="8"/>
              <w:rPr>
                <w:i/>
                <w:sz w:val="24"/>
              </w:rPr>
            </w:pPr>
          </w:p>
          <w:p w14:paraId="534151BB">
            <w:pPr>
              <w:pStyle w:val="8"/>
              <w:spacing w:before="2"/>
              <w:rPr>
                <w:i/>
                <w:sz w:val="24"/>
              </w:rPr>
            </w:pPr>
          </w:p>
          <w:p w14:paraId="44FA7ACB">
            <w:pPr>
              <w:pStyle w:val="8"/>
              <w:spacing w:before="1" w:line="261" w:lineRule="exact"/>
              <w:ind w:left="108"/>
              <w:rPr>
                <w:i/>
                <w:sz w:val="24"/>
              </w:rPr>
            </w:pPr>
            <w:r>
              <w:rPr>
                <w:i/>
                <w:sz w:val="24"/>
              </w:rPr>
              <w:t>Хотунцева</w:t>
            </w:r>
            <w:r>
              <w:rPr>
                <w:i/>
                <w:spacing w:val="1"/>
                <w:sz w:val="24"/>
              </w:rPr>
              <w:t xml:space="preserve"> </w:t>
            </w:r>
            <w:r>
              <w:rPr>
                <w:i/>
                <w:spacing w:val="-4"/>
                <w:sz w:val="24"/>
              </w:rPr>
              <w:t>Ю.Л.</w:t>
            </w:r>
          </w:p>
        </w:tc>
        <w:tc>
          <w:tcPr>
            <w:tcW w:w="1729" w:type="dxa"/>
          </w:tcPr>
          <w:p w14:paraId="5604922E">
            <w:pPr>
              <w:pStyle w:val="8"/>
              <w:spacing w:line="242" w:lineRule="auto"/>
              <w:ind w:left="107" w:right="77"/>
              <w:rPr>
                <w:i/>
                <w:sz w:val="24"/>
              </w:rPr>
            </w:pPr>
            <w:r>
              <w:rPr>
                <w:i/>
                <w:spacing w:val="-2"/>
                <w:sz w:val="24"/>
              </w:rPr>
              <w:t xml:space="preserve">Технология. </w:t>
            </w:r>
            <w:r>
              <w:rPr>
                <w:i/>
                <w:spacing w:val="-4"/>
                <w:sz w:val="24"/>
              </w:rPr>
              <w:t>6кл.</w:t>
            </w:r>
          </w:p>
          <w:p w14:paraId="610A5F31">
            <w:pPr>
              <w:pStyle w:val="8"/>
              <w:spacing w:line="271" w:lineRule="exact"/>
              <w:ind w:left="107"/>
              <w:rPr>
                <w:i/>
                <w:sz w:val="24"/>
              </w:rPr>
            </w:pPr>
            <w:r>
              <w:rPr>
                <w:i/>
                <w:spacing w:val="-2"/>
                <w:sz w:val="24"/>
              </w:rPr>
              <w:t>Симоненко</w:t>
            </w:r>
          </w:p>
          <w:p w14:paraId="3FC49056">
            <w:pPr>
              <w:pStyle w:val="8"/>
              <w:spacing w:line="261" w:lineRule="exact"/>
              <w:ind w:left="107"/>
              <w:rPr>
                <w:i/>
                <w:sz w:val="24"/>
              </w:rPr>
            </w:pPr>
            <w:r>
              <w:rPr>
                <w:i/>
                <w:spacing w:val="-5"/>
                <w:sz w:val="24"/>
              </w:rPr>
              <w:t>В.Д</w:t>
            </w:r>
          </w:p>
        </w:tc>
        <w:tc>
          <w:tcPr>
            <w:tcW w:w="2118" w:type="dxa"/>
          </w:tcPr>
          <w:p w14:paraId="460C2DC3">
            <w:pPr>
              <w:pStyle w:val="8"/>
              <w:spacing w:line="242" w:lineRule="auto"/>
              <w:ind w:left="102"/>
              <w:rPr>
                <w:i/>
                <w:sz w:val="24"/>
              </w:rPr>
            </w:pPr>
            <w:r>
              <w:rPr>
                <w:i/>
                <w:spacing w:val="-2"/>
                <w:sz w:val="24"/>
              </w:rPr>
              <w:t xml:space="preserve">Рекомендована </w:t>
            </w:r>
            <w:r>
              <w:rPr>
                <w:i/>
                <w:spacing w:val="-4"/>
                <w:sz w:val="24"/>
              </w:rPr>
              <w:t>МОН</w:t>
            </w:r>
          </w:p>
        </w:tc>
      </w:tr>
    </w:tbl>
    <w:p w14:paraId="118ACBB1">
      <w:pPr>
        <w:pStyle w:val="8"/>
        <w:spacing w:after="0" w:line="242" w:lineRule="auto"/>
        <w:rPr>
          <w:i/>
          <w:sz w:val="24"/>
        </w:rPr>
        <w:sectPr>
          <w:pgSz w:w="16840" w:h="11910" w:orient="landscape"/>
          <w:pgMar w:top="1100" w:right="0" w:bottom="280" w:left="850" w:header="720" w:footer="720" w:gutter="0"/>
          <w:cols w:space="720" w:num="1"/>
        </w:sectPr>
      </w:pPr>
    </w:p>
    <w:p w14:paraId="7FCCE2B5">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5DC99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11" w:type="dxa"/>
            <w:vMerge w:val="restart"/>
          </w:tcPr>
          <w:p w14:paraId="24488D21">
            <w:pPr>
              <w:pStyle w:val="8"/>
              <w:rPr>
                <w:sz w:val="24"/>
              </w:rPr>
            </w:pPr>
          </w:p>
        </w:tc>
        <w:tc>
          <w:tcPr>
            <w:tcW w:w="1983" w:type="dxa"/>
            <w:vMerge w:val="restart"/>
          </w:tcPr>
          <w:p w14:paraId="2DA8BC0D">
            <w:pPr>
              <w:pStyle w:val="8"/>
              <w:rPr>
                <w:sz w:val="24"/>
              </w:rPr>
            </w:pPr>
          </w:p>
        </w:tc>
        <w:tc>
          <w:tcPr>
            <w:tcW w:w="2598" w:type="dxa"/>
          </w:tcPr>
          <w:p w14:paraId="117FA238">
            <w:pPr>
              <w:pStyle w:val="8"/>
              <w:rPr>
                <w:sz w:val="24"/>
              </w:rPr>
            </w:pPr>
          </w:p>
        </w:tc>
        <w:tc>
          <w:tcPr>
            <w:tcW w:w="2445" w:type="dxa"/>
          </w:tcPr>
          <w:p w14:paraId="344004DE">
            <w:pPr>
              <w:pStyle w:val="8"/>
              <w:spacing w:line="273" w:lineRule="exact"/>
              <w:ind w:left="109"/>
              <w:rPr>
                <w:i/>
                <w:sz w:val="24"/>
              </w:rPr>
            </w:pPr>
            <w:r>
              <w:rPr>
                <w:i/>
                <w:sz w:val="24"/>
              </w:rPr>
              <w:t xml:space="preserve">Технология. 5-11 </w:t>
            </w:r>
            <w:r>
              <w:rPr>
                <w:i/>
                <w:spacing w:val="-5"/>
                <w:sz w:val="24"/>
              </w:rPr>
              <w:t>кл.</w:t>
            </w:r>
          </w:p>
        </w:tc>
        <w:tc>
          <w:tcPr>
            <w:tcW w:w="1926" w:type="dxa"/>
          </w:tcPr>
          <w:p w14:paraId="64DD8865">
            <w:pPr>
              <w:pStyle w:val="8"/>
              <w:rPr>
                <w:sz w:val="24"/>
              </w:rPr>
            </w:pPr>
          </w:p>
        </w:tc>
        <w:tc>
          <w:tcPr>
            <w:tcW w:w="1729" w:type="dxa"/>
          </w:tcPr>
          <w:p w14:paraId="037FA3DF">
            <w:pPr>
              <w:pStyle w:val="8"/>
              <w:rPr>
                <w:sz w:val="24"/>
              </w:rPr>
            </w:pPr>
          </w:p>
        </w:tc>
        <w:tc>
          <w:tcPr>
            <w:tcW w:w="2118" w:type="dxa"/>
          </w:tcPr>
          <w:p w14:paraId="50816B4C">
            <w:pPr>
              <w:pStyle w:val="8"/>
              <w:rPr>
                <w:sz w:val="24"/>
              </w:rPr>
            </w:pPr>
          </w:p>
        </w:tc>
      </w:tr>
      <w:tr w14:paraId="71F65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542BF2B7">
            <w:pPr>
              <w:rPr>
                <w:sz w:val="2"/>
                <w:szCs w:val="2"/>
              </w:rPr>
            </w:pPr>
          </w:p>
        </w:tc>
        <w:tc>
          <w:tcPr>
            <w:tcW w:w="1983" w:type="dxa"/>
            <w:vMerge w:val="continue"/>
            <w:tcBorders>
              <w:top w:val="nil"/>
            </w:tcBorders>
          </w:tcPr>
          <w:p w14:paraId="72D4466D">
            <w:pPr>
              <w:rPr>
                <w:sz w:val="2"/>
                <w:szCs w:val="2"/>
              </w:rPr>
            </w:pPr>
          </w:p>
        </w:tc>
        <w:tc>
          <w:tcPr>
            <w:tcW w:w="2598" w:type="dxa"/>
          </w:tcPr>
          <w:p w14:paraId="3539C1FC">
            <w:pPr>
              <w:pStyle w:val="8"/>
              <w:spacing w:line="273" w:lineRule="exact"/>
              <w:ind w:left="105"/>
              <w:rPr>
                <w:i/>
                <w:sz w:val="24"/>
              </w:rPr>
            </w:pPr>
            <w:r>
              <w:rPr>
                <w:i/>
                <w:sz w:val="24"/>
              </w:rPr>
              <mc:AlternateContent>
                <mc:Choice Requires="wpg">
                  <w:drawing>
                    <wp:anchor distT="0" distB="0" distL="0" distR="0" simplePos="0" relativeHeight="251674624" behindDoc="1" locked="0" layoutInCell="1" allowOverlap="1">
                      <wp:simplePos x="0" y="0"/>
                      <wp:positionH relativeFrom="column">
                        <wp:posOffset>48260</wp:posOffset>
                      </wp:positionH>
                      <wp:positionV relativeFrom="paragraph">
                        <wp:posOffset>189230</wp:posOffset>
                      </wp:positionV>
                      <wp:extent cx="1548765" cy="9525"/>
                      <wp:effectExtent l="0" t="0" r="0" b="0"/>
                      <wp:wrapNone/>
                      <wp:docPr id="56" name="Group 5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57" name="Graphic 57"/>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56" o:spid="_x0000_s1026" o:spt="203" style="position:absolute;left:0pt;margin-left:3.8pt;margin-top:14.9pt;height:0.75pt;width:121.95pt;z-index:-251641856;mso-width-relative:page;mso-height-relative:page;" coordsize="1548765,9525" o:gfxdata="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omk9V1wAAAAcBAAAPAAAAAAAAAAEAIAAAACIAAABkcnMvZG93bnJldi54bWxQ&#10;SwECFAAUAAAACACHTuJAAFNnjmoCAAAKBgAADgAAAAAAAAABACAAAAAmAQAAZHJzL2Uyb0RvYy54&#10;bWxQSwUGAAAAAAYABgBZAQAAAgYAAAAA&#10;">
                      <o:lock v:ext="edit" aspectratio="f"/>
                      <v:shape id="Graphic 57" o:spid="_x0000_s1026" o:spt="100" style="position:absolute;left:0;top:0;height:9525;width:1548765;" fillcolor="#000000" filled="t" stroked="f" coordsize="1548765,9525" o:gfxdata="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tKpo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z w:val="24"/>
              </w:rPr>
              <w:t>Физическая</w:t>
            </w:r>
            <w:r>
              <w:rPr>
                <w:i/>
                <w:spacing w:val="-4"/>
                <w:sz w:val="24"/>
              </w:rPr>
              <w:t xml:space="preserve"> </w:t>
            </w:r>
            <w:r>
              <w:rPr>
                <w:i/>
                <w:spacing w:val="-2"/>
                <w:sz w:val="24"/>
              </w:rPr>
              <w:t>культура</w:t>
            </w:r>
          </w:p>
        </w:tc>
        <w:tc>
          <w:tcPr>
            <w:tcW w:w="2445" w:type="dxa"/>
          </w:tcPr>
          <w:p w14:paraId="75F8684E">
            <w:pPr>
              <w:pStyle w:val="8"/>
              <w:spacing w:line="268" w:lineRule="exact"/>
              <w:ind w:left="109"/>
              <w:rPr>
                <w:i/>
                <w:sz w:val="24"/>
              </w:rPr>
            </w:pPr>
            <w:r>
              <w:rPr>
                <w:i/>
                <w:spacing w:val="-2"/>
                <w:sz w:val="24"/>
              </w:rPr>
              <w:t>Программа</w:t>
            </w:r>
          </w:p>
          <w:p w14:paraId="280E6EE8">
            <w:pPr>
              <w:pStyle w:val="8"/>
              <w:tabs>
                <w:tab w:val="left" w:pos="2100"/>
              </w:tabs>
              <w:spacing w:before="3"/>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pacing w:val="-2"/>
                <w:sz w:val="24"/>
              </w:rPr>
              <w:t>физической</w:t>
            </w:r>
          </w:p>
          <w:p w14:paraId="3D57685F">
            <w:pPr>
              <w:pStyle w:val="8"/>
              <w:spacing w:line="264" w:lineRule="exact"/>
              <w:ind w:left="109"/>
              <w:rPr>
                <w:i/>
                <w:sz w:val="24"/>
              </w:rPr>
            </w:pPr>
            <w:r>
              <w:rPr>
                <w:i/>
                <w:spacing w:val="-2"/>
                <w:sz w:val="24"/>
              </w:rPr>
              <w:t>культуре.</w:t>
            </w:r>
          </w:p>
        </w:tc>
        <w:tc>
          <w:tcPr>
            <w:tcW w:w="1926" w:type="dxa"/>
          </w:tcPr>
          <w:p w14:paraId="5656E976">
            <w:pPr>
              <w:pStyle w:val="8"/>
              <w:tabs>
                <w:tab w:val="left" w:pos="1317"/>
              </w:tabs>
              <w:spacing w:line="268" w:lineRule="exact"/>
              <w:ind w:left="108"/>
              <w:rPr>
                <w:i/>
                <w:sz w:val="24"/>
              </w:rPr>
            </w:pPr>
            <w:r>
              <w:rPr>
                <w:i/>
                <w:spacing w:val="-5"/>
                <w:sz w:val="24"/>
              </w:rPr>
              <w:t>Лях</w:t>
            </w:r>
            <w:r>
              <w:rPr>
                <w:i/>
                <w:sz w:val="24"/>
              </w:rPr>
              <w:tab/>
            </w:r>
            <w:r>
              <w:rPr>
                <w:i/>
                <w:spacing w:val="-4"/>
                <w:sz w:val="24"/>
              </w:rPr>
              <w:t>В.И.,</w:t>
            </w:r>
          </w:p>
          <w:p w14:paraId="6336C298">
            <w:pPr>
              <w:pStyle w:val="8"/>
              <w:spacing w:before="3"/>
              <w:ind w:left="108"/>
              <w:rPr>
                <w:i/>
                <w:sz w:val="24"/>
              </w:rPr>
            </w:pPr>
            <w:r>
              <w:rPr>
                <w:i/>
                <w:sz w:val="24"/>
              </w:rPr>
              <w:t>Зданевич</w:t>
            </w:r>
            <w:r>
              <w:rPr>
                <w:i/>
                <w:spacing w:val="-2"/>
                <w:sz w:val="24"/>
              </w:rPr>
              <w:t xml:space="preserve"> </w:t>
            </w:r>
            <w:r>
              <w:rPr>
                <w:i/>
                <w:spacing w:val="-4"/>
                <w:sz w:val="24"/>
              </w:rPr>
              <w:t>А.А.</w:t>
            </w:r>
          </w:p>
        </w:tc>
        <w:tc>
          <w:tcPr>
            <w:tcW w:w="1729" w:type="dxa"/>
          </w:tcPr>
          <w:p w14:paraId="063B9335">
            <w:pPr>
              <w:pStyle w:val="8"/>
              <w:spacing w:line="242" w:lineRule="auto"/>
              <w:ind w:left="107" w:right="378"/>
              <w:rPr>
                <w:i/>
                <w:sz w:val="24"/>
              </w:rPr>
            </w:pPr>
            <w:r>
              <w:rPr>
                <w:i/>
                <w:spacing w:val="-2"/>
                <w:sz w:val="24"/>
              </w:rPr>
              <w:t>Физическая культура.</w:t>
            </w:r>
          </w:p>
          <w:p w14:paraId="2C0B4DC0">
            <w:pPr>
              <w:pStyle w:val="8"/>
              <w:spacing w:line="271" w:lineRule="exact"/>
              <w:ind w:left="107"/>
              <w:rPr>
                <w:i/>
                <w:sz w:val="24"/>
              </w:rPr>
            </w:pPr>
            <w:r>
              <w:rPr>
                <w:i/>
                <w:sz w:val="24"/>
              </w:rPr>
              <w:t>6</w:t>
            </w:r>
            <w:r>
              <w:rPr>
                <w:i/>
                <w:spacing w:val="2"/>
                <w:sz w:val="24"/>
              </w:rPr>
              <w:t xml:space="preserve"> </w:t>
            </w:r>
            <w:r>
              <w:rPr>
                <w:i/>
                <w:spacing w:val="-5"/>
                <w:sz w:val="24"/>
              </w:rPr>
              <w:t>кл.</w:t>
            </w:r>
          </w:p>
          <w:p w14:paraId="540B3FA3">
            <w:pPr>
              <w:pStyle w:val="8"/>
              <w:spacing w:line="274" w:lineRule="exact"/>
              <w:ind w:left="107" w:right="378"/>
              <w:rPr>
                <w:i/>
                <w:sz w:val="24"/>
              </w:rPr>
            </w:pPr>
            <w:r>
              <w:rPr>
                <w:i/>
                <w:spacing w:val="-2"/>
                <w:sz w:val="24"/>
              </w:rPr>
              <w:t xml:space="preserve">Виленский </w:t>
            </w:r>
            <w:r>
              <w:rPr>
                <w:i/>
                <w:spacing w:val="-4"/>
                <w:sz w:val="24"/>
              </w:rPr>
              <w:t>М.Я.</w:t>
            </w:r>
          </w:p>
        </w:tc>
        <w:tc>
          <w:tcPr>
            <w:tcW w:w="2118" w:type="dxa"/>
          </w:tcPr>
          <w:p w14:paraId="2A85EEB3">
            <w:pPr>
              <w:pStyle w:val="8"/>
              <w:spacing w:line="242" w:lineRule="auto"/>
              <w:ind w:left="102"/>
              <w:rPr>
                <w:i/>
                <w:sz w:val="24"/>
              </w:rPr>
            </w:pPr>
            <w:r>
              <w:rPr>
                <w:i/>
                <w:spacing w:val="-2"/>
                <w:sz w:val="24"/>
              </w:rPr>
              <w:t xml:space="preserve">Рекомендована </w:t>
            </w:r>
            <w:r>
              <w:rPr>
                <w:i/>
                <w:spacing w:val="-4"/>
                <w:sz w:val="24"/>
              </w:rPr>
              <w:t>МОН</w:t>
            </w:r>
          </w:p>
        </w:tc>
      </w:tr>
      <w:tr w14:paraId="4FED9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911" w:type="dxa"/>
            <w:vMerge w:val="continue"/>
            <w:tcBorders>
              <w:top w:val="nil"/>
            </w:tcBorders>
          </w:tcPr>
          <w:p w14:paraId="339606E7">
            <w:pPr>
              <w:rPr>
                <w:sz w:val="2"/>
                <w:szCs w:val="2"/>
              </w:rPr>
            </w:pPr>
          </w:p>
        </w:tc>
        <w:tc>
          <w:tcPr>
            <w:tcW w:w="1983" w:type="dxa"/>
            <w:vMerge w:val="continue"/>
            <w:tcBorders>
              <w:top w:val="nil"/>
            </w:tcBorders>
          </w:tcPr>
          <w:p w14:paraId="4FE28C1C">
            <w:pPr>
              <w:rPr>
                <w:sz w:val="2"/>
                <w:szCs w:val="2"/>
              </w:rPr>
            </w:pPr>
          </w:p>
        </w:tc>
        <w:tc>
          <w:tcPr>
            <w:tcW w:w="2598" w:type="dxa"/>
          </w:tcPr>
          <w:p w14:paraId="7A88E48A">
            <w:pPr>
              <w:pStyle w:val="8"/>
              <w:spacing w:before="67" w:after="1"/>
              <w:rPr>
                <w:i/>
                <w:sz w:val="20"/>
              </w:rPr>
            </w:pPr>
          </w:p>
          <w:p w14:paraId="1263C3FA">
            <w:pPr>
              <w:pStyle w:val="8"/>
              <w:spacing w:line="20" w:lineRule="exact"/>
              <w:ind w:left="76"/>
              <w:rPr>
                <w:sz w:val="2"/>
              </w:rPr>
            </w:pPr>
            <w:r>
              <w:rPr>
                <w:sz w:val="2"/>
              </w:rPr>
              <mc:AlternateContent>
                <mc:Choice Requires="wpg">
                  <w:drawing>
                    <wp:inline distT="0" distB="0" distL="0" distR="0">
                      <wp:extent cx="1548765" cy="9525"/>
                      <wp:effectExtent l="0" t="0" r="0" b="0"/>
                      <wp:docPr id="58" name="Group 5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59" name="Graphic 5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58"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tJJnzUAAAAAwEAAA8AAAAAAAAAAQAgAAAAIgAAAGRycy9kb3ducmV2LnhtbFBLAQIU&#10;ABQAAAAIAIdO4kDXzr2HaQIAAAoGAAAOAAAAAAAAAAEAIAAAACMBAABkcnMvZTJvRG9jLnhtbFBL&#10;BQYAAAAABgAGAFkBAAD+BQAAAAA=&#10;">
                      <o:lock v:ext="edit" aspectratio="f"/>
                      <v:shape id="Graphic 59" o:spid="_x0000_s1026" o:spt="100" style="position:absolute;left:0;top:0;height:9525;width:1548765;" fillcolor="#000000" filled="t" stroked="f" coordsize="1548765,9525" o:gfxdata="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Z5uB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53234C7E">
            <w:pPr>
              <w:pStyle w:val="8"/>
              <w:rPr>
                <w:sz w:val="24"/>
              </w:rPr>
            </w:pPr>
          </w:p>
        </w:tc>
        <w:tc>
          <w:tcPr>
            <w:tcW w:w="1926" w:type="dxa"/>
          </w:tcPr>
          <w:p w14:paraId="3245BDBC">
            <w:pPr>
              <w:pStyle w:val="8"/>
              <w:spacing w:line="268" w:lineRule="exact"/>
              <w:ind w:left="108"/>
              <w:rPr>
                <w:i/>
                <w:sz w:val="24"/>
              </w:rPr>
            </w:pPr>
            <w:r>
              <w:rPr>
                <w:i/>
                <w:spacing w:val="-10"/>
                <w:sz w:val="24"/>
              </w:rPr>
              <w:t>.</w:t>
            </w:r>
          </w:p>
        </w:tc>
        <w:tc>
          <w:tcPr>
            <w:tcW w:w="1729" w:type="dxa"/>
          </w:tcPr>
          <w:p w14:paraId="532B89D6">
            <w:pPr>
              <w:pStyle w:val="8"/>
              <w:spacing w:line="268" w:lineRule="exact"/>
              <w:ind w:left="107"/>
              <w:rPr>
                <w:i/>
                <w:sz w:val="24"/>
              </w:rPr>
            </w:pPr>
            <w:r>
              <w:rPr>
                <w:i/>
                <w:spacing w:val="-10"/>
                <w:sz w:val="24"/>
              </w:rPr>
              <w:t>.</w:t>
            </w:r>
          </w:p>
        </w:tc>
        <w:tc>
          <w:tcPr>
            <w:tcW w:w="2118" w:type="dxa"/>
          </w:tcPr>
          <w:p w14:paraId="52EE5C01">
            <w:pPr>
              <w:pStyle w:val="8"/>
              <w:rPr>
                <w:sz w:val="24"/>
              </w:rPr>
            </w:pPr>
          </w:p>
        </w:tc>
      </w:tr>
      <w:tr w14:paraId="42D7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911" w:type="dxa"/>
            <w:vMerge w:val="continue"/>
            <w:tcBorders>
              <w:top w:val="nil"/>
            </w:tcBorders>
          </w:tcPr>
          <w:p w14:paraId="1292C1CC">
            <w:pPr>
              <w:rPr>
                <w:sz w:val="2"/>
                <w:szCs w:val="2"/>
              </w:rPr>
            </w:pPr>
          </w:p>
        </w:tc>
        <w:tc>
          <w:tcPr>
            <w:tcW w:w="1983" w:type="dxa"/>
            <w:vMerge w:val="continue"/>
            <w:tcBorders>
              <w:top w:val="nil"/>
            </w:tcBorders>
          </w:tcPr>
          <w:p w14:paraId="1D767D03">
            <w:pPr>
              <w:rPr>
                <w:sz w:val="2"/>
                <w:szCs w:val="2"/>
              </w:rPr>
            </w:pPr>
          </w:p>
        </w:tc>
        <w:tc>
          <w:tcPr>
            <w:tcW w:w="2598" w:type="dxa"/>
          </w:tcPr>
          <w:p w14:paraId="7E51349D">
            <w:pPr>
              <w:pStyle w:val="8"/>
              <w:spacing w:before="62"/>
              <w:rPr>
                <w:i/>
                <w:sz w:val="20"/>
              </w:rPr>
            </w:pPr>
          </w:p>
          <w:p w14:paraId="00D9F644">
            <w:pPr>
              <w:pStyle w:val="8"/>
              <w:spacing w:line="20" w:lineRule="exact"/>
              <w:ind w:left="76"/>
              <w:rPr>
                <w:sz w:val="2"/>
              </w:rPr>
            </w:pPr>
            <w:r>
              <w:rPr>
                <w:sz w:val="2"/>
              </w:rPr>
              <mc:AlternateContent>
                <mc:Choice Requires="wpg">
                  <w:drawing>
                    <wp:inline distT="0" distB="0" distL="0" distR="0">
                      <wp:extent cx="1548765" cy="9525"/>
                      <wp:effectExtent l="0" t="0" r="0" b="0"/>
                      <wp:docPr id="60" name="Group 6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61" name="Graphic 6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60"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0kmfNQAAAADAQAADwAAAAAAAAABACAAAAAiAAAAZHJzL2Rvd25yZXYueG1sUEsBAhQA&#10;FAAAAAgAh07iQGWOpmVoAgAACgYAAA4AAAAAAAAAAQAgAAAAIwEAAGRycy9lMm9Eb2MueG1sUEsF&#10;BgAAAAAGAAYAWQEAAP0FAAAAAA==&#10;">
                      <o:lock v:ext="edit" aspectratio="f"/>
                      <v:shape id="Graphic 61" o:spid="_x0000_s1026" o:spt="100" style="position:absolute;left:0;top:0;height:9525;width:1548765;" fillcolor="#000000" filled="t" stroked="f" coordsize="1548765,9525" o:gfxdata="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fV06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61858381">
            <w:pPr>
              <w:pStyle w:val="8"/>
              <w:rPr>
                <w:sz w:val="24"/>
              </w:rPr>
            </w:pPr>
          </w:p>
        </w:tc>
        <w:tc>
          <w:tcPr>
            <w:tcW w:w="1926" w:type="dxa"/>
          </w:tcPr>
          <w:p w14:paraId="63ED4ADF">
            <w:pPr>
              <w:pStyle w:val="8"/>
              <w:rPr>
                <w:sz w:val="24"/>
              </w:rPr>
            </w:pPr>
          </w:p>
        </w:tc>
        <w:tc>
          <w:tcPr>
            <w:tcW w:w="1729" w:type="dxa"/>
          </w:tcPr>
          <w:p w14:paraId="23B85D4E">
            <w:pPr>
              <w:pStyle w:val="8"/>
              <w:rPr>
                <w:sz w:val="24"/>
              </w:rPr>
            </w:pPr>
          </w:p>
        </w:tc>
        <w:tc>
          <w:tcPr>
            <w:tcW w:w="2118" w:type="dxa"/>
          </w:tcPr>
          <w:p w14:paraId="756C132B">
            <w:pPr>
              <w:pStyle w:val="8"/>
              <w:rPr>
                <w:sz w:val="24"/>
              </w:rPr>
            </w:pPr>
          </w:p>
        </w:tc>
      </w:tr>
      <w:tr w14:paraId="765B1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1911" w:type="dxa"/>
            <w:vMerge w:val="continue"/>
            <w:tcBorders>
              <w:top w:val="nil"/>
            </w:tcBorders>
          </w:tcPr>
          <w:p w14:paraId="4325375B">
            <w:pPr>
              <w:rPr>
                <w:sz w:val="2"/>
                <w:szCs w:val="2"/>
              </w:rPr>
            </w:pPr>
          </w:p>
        </w:tc>
        <w:tc>
          <w:tcPr>
            <w:tcW w:w="1983" w:type="dxa"/>
            <w:vMerge w:val="restart"/>
          </w:tcPr>
          <w:p w14:paraId="2CD669DA">
            <w:pPr>
              <w:pStyle w:val="8"/>
              <w:rPr>
                <w:i/>
                <w:sz w:val="24"/>
              </w:rPr>
            </w:pPr>
          </w:p>
          <w:p w14:paraId="02CD681A">
            <w:pPr>
              <w:pStyle w:val="8"/>
              <w:rPr>
                <w:i/>
                <w:sz w:val="24"/>
              </w:rPr>
            </w:pPr>
          </w:p>
          <w:p w14:paraId="209919B5">
            <w:pPr>
              <w:pStyle w:val="8"/>
              <w:rPr>
                <w:i/>
                <w:sz w:val="24"/>
              </w:rPr>
            </w:pPr>
          </w:p>
          <w:p w14:paraId="00B1F3AE">
            <w:pPr>
              <w:pStyle w:val="8"/>
              <w:rPr>
                <w:i/>
                <w:sz w:val="24"/>
              </w:rPr>
            </w:pPr>
          </w:p>
          <w:p w14:paraId="25033DBD">
            <w:pPr>
              <w:pStyle w:val="8"/>
              <w:rPr>
                <w:i/>
                <w:sz w:val="24"/>
              </w:rPr>
            </w:pPr>
          </w:p>
          <w:p w14:paraId="28C0D409">
            <w:pPr>
              <w:pStyle w:val="8"/>
              <w:rPr>
                <w:i/>
                <w:sz w:val="24"/>
              </w:rPr>
            </w:pPr>
          </w:p>
          <w:p w14:paraId="6D48485C">
            <w:pPr>
              <w:pStyle w:val="8"/>
              <w:rPr>
                <w:i/>
                <w:sz w:val="24"/>
              </w:rPr>
            </w:pPr>
          </w:p>
          <w:p w14:paraId="318B440F">
            <w:pPr>
              <w:pStyle w:val="8"/>
              <w:rPr>
                <w:i/>
                <w:sz w:val="24"/>
              </w:rPr>
            </w:pPr>
          </w:p>
          <w:p w14:paraId="2A1DD4B2">
            <w:pPr>
              <w:pStyle w:val="8"/>
              <w:rPr>
                <w:i/>
                <w:sz w:val="24"/>
              </w:rPr>
            </w:pPr>
          </w:p>
          <w:p w14:paraId="423A084C">
            <w:pPr>
              <w:pStyle w:val="8"/>
              <w:rPr>
                <w:i/>
                <w:sz w:val="24"/>
              </w:rPr>
            </w:pPr>
          </w:p>
          <w:p w14:paraId="2D3E77B3">
            <w:pPr>
              <w:pStyle w:val="8"/>
              <w:spacing w:before="34"/>
              <w:rPr>
                <w:i/>
                <w:sz w:val="24"/>
              </w:rPr>
            </w:pPr>
          </w:p>
          <w:p w14:paraId="67A69E7A">
            <w:pPr>
              <w:pStyle w:val="8"/>
              <w:ind w:left="614"/>
              <w:rPr>
                <w:b/>
                <w:i/>
                <w:sz w:val="24"/>
              </w:rPr>
            </w:pPr>
            <w:r>
              <w:rPr>
                <w:b/>
                <w:i/>
                <w:sz w:val="24"/>
              </w:rPr>
              <w:t>7</w:t>
            </w:r>
            <w:r>
              <w:rPr>
                <w:b/>
                <w:i/>
                <w:spacing w:val="2"/>
                <w:sz w:val="24"/>
              </w:rPr>
              <w:t xml:space="preserve"> </w:t>
            </w:r>
            <w:r>
              <w:rPr>
                <w:b/>
                <w:i/>
                <w:spacing w:val="-2"/>
                <w:sz w:val="24"/>
              </w:rPr>
              <w:t>класс</w:t>
            </w:r>
          </w:p>
        </w:tc>
        <w:tc>
          <w:tcPr>
            <w:tcW w:w="2598" w:type="dxa"/>
          </w:tcPr>
          <w:p w14:paraId="7B11EFFA">
            <w:pPr>
              <w:pStyle w:val="8"/>
              <w:spacing w:before="2"/>
              <w:ind w:left="105"/>
              <w:rPr>
                <w:i/>
                <w:sz w:val="24"/>
              </w:rPr>
            </w:pPr>
            <w:r>
              <w:rPr>
                <w:i/>
                <w:sz w:val="24"/>
              </w:rPr>
              <mc:AlternateContent>
                <mc:Choice Requires="wpg">
                  <w:drawing>
                    <wp:anchor distT="0" distB="0" distL="0" distR="0" simplePos="0" relativeHeight="251674624" behindDoc="1" locked="0" layoutInCell="1" allowOverlap="1">
                      <wp:simplePos x="0" y="0"/>
                      <wp:positionH relativeFrom="column">
                        <wp:posOffset>48260</wp:posOffset>
                      </wp:positionH>
                      <wp:positionV relativeFrom="paragraph">
                        <wp:posOffset>189230</wp:posOffset>
                      </wp:positionV>
                      <wp:extent cx="1548765" cy="9525"/>
                      <wp:effectExtent l="0" t="0" r="0" b="0"/>
                      <wp:wrapNone/>
                      <wp:docPr id="62" name="Group 6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63" name="Graphic 6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62" o:spid="_x0000_s1026" o:spt="203" style="position:absolute;left:0pt;margin-left:3.8pt;margin-top:14.9pt;height:0.75pt;width:121.95pt;z-index:-251641856;mso-width-relative:page;mso-height-relative:page;" coordsize="1548765,9525" o:gfxdata="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iaT1XXAAAABwEAAA8AAAAAAAAAAQAgAAAAIgAAAGRycy9kb3ducmV2LnhtbFBL&#10;AQIUABQAAAAIAIdO4kC2i0JiaQIAAAoGAAAOAAAAAAAAAAEAIAAAACYBAABkcnMvZTJvRG9jLnht&#10;bFBLBQYAAAAABgAGAFkBAAABBgAAAAA=&#10;">
                      <o:lock v:ext="edit" aspectratio="f"/>
                      <v:shape id="Graphic 63" o:spid="_x0000_s1026" o:spt="100" style="position:absolute;left:0;top:0;height:9525;width:1548765;" fillcolor="#000000" filled="t" stroked="f" coordsize="1548765,9525" o:gfxdata="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42bW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z w:val="24"/>
              </w:rPr>
              <w:t>Русский</w:t>
            </w:r>
            <w:r>
              <w:rPr>
                <w:i/>
                <w:spacing w:val="-8"/>
                <w:sz w:val="24"/>
              </w:rPr>
              <w:t xml:space="preserve"> </w:t>
            </w:r>
            <w:r>
              <w:rPr>
                <w:i/>
                <w:spacing w:val="-4"/>
                <w:sz w:val="24"/>
              </w:rPr>
              <w:t>язык</w:t>
            </w:r>
          </w:p>
        </w:tc>
        <w:tc>
          <w:tcPr>
            <w:tcW w:w="2445" w:type="dxa"/>
          </w:tcPr>
          <w:p w14:paraId="4AA2021F">
            <w:pPr>
              <w:pStyle w:val="8"/>
              <w:tabs>
                <w:tab w:val="left" w:pos="2101"/>
              </w:tabs>
              <w:ind w:left="109" w:right="90"/>
              <w:jc w:val="both"/>
              <w:rPr>
                <w:i/>
                <w:sz w:val="24"/>
              </w:rPr>
            </w:pPr>
            <w:r>
              <w:rPr>
                <w:i/>
                <w:spacing w:val="-2"/>
                <w:sz w:val="24"/>
              </w:rPr>
              <w:t>Программа</w:t>
            </w:r>
            <w:r>
              <w:rPr>
                <w:i/>
                <w:sz w:val="24"/>
              </w:rPr>
              <w:tab/>
            </w:r>
            <w:r>
              <w:rPr>
                <w:i/>
                <w:spacing w:val="-6"/>
                <w:sz w:val="24"/>
              </w:rPr>
              <w:t xml:space="preserve">по </w:t>
            </w:r>
            <w:r>
              <w:rPr>
                <w:i/>
                <w:sz w:val="24"/>
              </w:rPr>
              <w:t xml:space="preserve">русскому языку для </w:t>
            </w:r>
            <w:r>
              <w:rPr>
                <w:i/>
                <w:spacing w:val="-2"/>
                <w:sz w:val="24"/>
              </w:rPr>
              <w:t xml:space="preserve">общеобразовательны </w:t>
            </w:r>
            <w:r>
              <w:rPr>
                <w:i/>
                <w:sz w:val="24"/>
              </w:rPr>
              <w:t>х</w:t>
            </w:r>
            <w:r>
              <w:rPr>
                <w:i/>
                <w:spacing w:val="71"/>
                <w:w w:val="150"/>
                <w:sz w:val="24"/>
              </w:rPr>
              <w:t xml:space="preserve">   </w:t>
            </w:r>
            <w:r>
              <w:rPr>
                <w:i/>
                <w:sz w:val="24"/>
              </w:rPr>
              <w:t>учреждений.5-</w:t>
            </w:r>
            <w:r>
              <w:rPr>
                <w:i/>
                <w:spacing w:val="-10"/>
                <w:sz w:val="24"/>
              </w:rPr>
              <w:t>9</w:t>
            </w:r>
          </w:p>
          <w:p w14:paraId="65B23C38">
            <w:pPr>
              <w:pStyle w:val="8"/>
              <w:spacing w:line="262" w:lineRule="exact"/>
              <w:ind w:left="109"/>
              <w:rPr>
                <w:i/>
                <w:sz w:val="24"/>
              </w:rPr>
            </w:pPr>
            <w:r>
              <w:rPr>
                <w:i/>
                <w:spacing w:val="-2"/>
                <w:sz w:val="24"/>
              </w:rPr>
              <w:t>классы.</w:t>
            </w:r>
          </w:p>
        </w:tc>
        <w:tc>
          <w:tcPr>
            <w:tcW w:w="1926" w:type="dxa"/>
          </w:tcPr>
          <w:p w14:paraId="70325F03">
            <w:pPr>
              <w:pStyle w:val="8"/>
              <w:tabs>
                <w:tab w:val="left" w:pos="875"/>
                <w:tab w:val="left" w:pos="1307"/>
              </w:tabs>
              <w:ind w:left="108" w:right="93"/>
              <w:rPr>
                <w:i/>
                <w:sz w:val="24"/>
              </w:rPr>
            </w:pPr>
            <w:r>
              <w:rPr>
                <w:i/>
                <w:spacing w:val="-2"/>
                <w:sz w:val="24"/>
              </w:rPr>
              <w:t>Баранов</w:t>
            </w:r>
            <w:r>
              <w:rPr>
                <w:i/>
                <w:sz w:val="24"/>
              </w:rPr>
              <w:tab/>
            </w:r>
            <w:r>
              <w:rPr>
                <w:i/>
                <w:spacing w:val="-4"/>
                <w:sz w:val="24"/>
              </w:rPr>
              <w:t xml:space="preserve">М.Т., </w:t>
            </w:r>
            <w:r>
              <w:rPr>
                <w:i/>
                <w:spacing w:val="-2"/>
                <w:sz w:val="24"/>
              </w:rPr>
              <w:t>Ладыженская Т.А.,</w:t>
            </w:r>
            <w:r>
              <w:rPr>
                <w:i/>
                <w:sz w:val="24"/>
              </w:rPr>
              <w:tab/>
            </w:r>
            <w:r>
              <w:rPr>
                <w:i/>
                <w:spacing w:val="-2"/>
                <w:sz w:val="24"/>
              </w:rPr>
              <w:t xml:space="preserve">Шанский </w:t>
            </w:r>
            <w:r>
              <w:rPr>
                <w:i/>
                <w:spacing w:val="-4"/>
                <w:sz w:val="24"/>
              </w:rPr>
              <w:t>Н.М.</w:t>
            </w:r>
          </w:p>
        </w:tc>
        <w:tc>
          <w:tcPr>
            <w:tcW w:w="1729" w:type="dxa"/>
          </w:tcPr>
          <w:p w14:paraId="22B376EC">
            <w:pPr>
              <w:pStyle w:val="8"/>
              <w:spacing w:line="237" w:lineRule="auto"/>
              <w:ind w:left="107" w:right="95"/>
              <w:jc w:val="both"/>
              <w:rPr>
                <w:i/>
                <w:sz w:val="24"/>
              </w:rPr>
            </w:pPr>
            <w:r>
              <w:rPr>
                <w:i/>
                <w:sz w:val="24"/>
              </w:rPr>
              <w:t xml:space="preserve">Русский язык 7кл. Баранов </w:t>
            </w:r>
            <w:r>
              <w:rPr>
                <w:i/>
                <w:spacing w:val="-4"/>
                <w:sz w:val="24"/>
              </w:rPr>
              <w:t>М.Т.</w:t>
            </w:r>
          </w:p>
          <w:p w14:paraId="36EB5935">
            <w:pPr>
              <w:pStyle w:val="8"/>
              <w:spacing w:line="274" w:lineRule="exact"/>
              <w:ind w:left="107" w:right="235"/>
              <w:rPr>
                <w:i/>
                <w:sz w:val="24"/>
              </w:rPr>
            </w:pPr>
            <w:r>
              <w:rPr>
                <w:i/>
                <w:spacing w:val="-2"/>
                <w:sz w:val="24"/>
              </w:rPr>
              <w:t xml:space="preserve">Ладыженкая </w:t>
            </w:r>
            <w:r>
              <w:rPr>
                <w:i/>
                <w:spacing w:val="-4"/>
                <w:sz w:val="24"/>
              </w:rPr>
              <w:t>Т.А.</w:t>
            </w:r>
          </w:p>
        </w:tc>
        <w:tc>
          <w:tcPr>
            <w:tcW w:w="2118" w:type="dxa"/>
          </w:tcPr>
          <w:p w14:paraId="2A8C267B">
            <w:pPr>
              <w:pStyle w:val="8"/>
              <w:spacing w:line="237" w:lineRule="auto"/>
              <w:ind w:left="102"/>
              <w:rPr>
                <w:i/>
                <w:sz w:val="24"/>
              </w:rPr>
            </w:pPr>
            <w:r>
              <w:rPr>
                <w:i/>
                <w:spacing w:val="-2"/>
                <w:sz w:val="24"/>
              </w:rPr>
              <w:t xml:space="preserve">Рекомендована </w:t>
            </w:r>
            <w:r>
              <w:rPr>
                <w:i/>
                <w:spacing w:val="-4"/>
                <w:sz w:val="24"/>
              </w:rPr>
              <w:t>МОН</w:t>
            </w:r>
          </w:p>
        </w:tc>
      </w:tr>
      <w:tr w14:paraId="1C84B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56191DDB">
            <w:pPr>
              <w:rPr>
                <w:sz w:val="2"/>
                <w:szCs w:val="2"/>
              </w:rPr>
            </w:pPr>
          </w:p>
        </w:tc>
        <w:tc>
          <w:tcPr>
            <w:tcW w:w="1983" w:type="dxa"/>
            <w:vMerge w:val="continue"/>
            <w:tcBorders>
              <w:top w:val="nil"/>
            </w:tcBorders>
          </w:tcPr>
          <w:p w14:paraId="135A9782">
            <w:pPr>
              <w:rPr>
                <w:sz w:val="2"/>
                <w:szCs w:val="2"/>
              </w:rPr>
            </w:pPr>
          </w:p>
        </w:tc>
        <w:tc>
          <w:tcPr>
            <w:tcW w:w="2598" w:type="dxa"/>
          </w:tcPr>
          <w:p w14:paraId="6A558EA3">
            <w:pPr>
              <w:pStyle w:val="8"/>
              <w:spacing w:line="273" w:lineRule="exact"/>
              <w:ind w:left="105"/>
              <w:rPr>
                <w:i/>
                <w:sz w:val="24"/>
              </w:rPr>
            </w:pPr>
            <w:r>
              <w:rPr>
                <w:i/>
                <w:sz w:val="24"/>
              </w:rPr>
              <mc:AlternateContent>
                <mc:Choice Requires="wpg">
                  <w:drawing>
                    <wp:anchor distT="0" distB="0" distL="0" distR="0" simplePos="0" relativeHeight="25167564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64" name="Group 6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65" name="Graphic 65"/>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64" o:spid="_x0000_s1026" o:spt="203" style="position:absolute;left:0pt;margin-left:3.8pt;margin-top:14.85pt;height:0.75pt;width:121.95pt;z-index:-25164083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eIva7XAAAABwEAAA8AAAAAAAAAAQAgAAAAIgAAAGRycy9kb3ducmV2Lnht&#10;bFBLAQIUABQAAAAIAIdO4kDDhW5qbAIAAAoGAAAOAAAAAAAAAAEAIAAAACYBAABkcnMvZTJvRG9j&#10;LnhtbFBLBQYAAAAABgAGAFkBAAAEBgAAAAA=&#10;">
                      <o:lock v:ext="edit" aspectratio="f"/>
                      <v:shape id="Graphic 65" o:spid="_x0000_s1026" o:spt="100" style="position:absolute;left:0;top:0;height:9525;width:1548765;" fillcolor="#000000" filled="t" stroked="f" coordsize="1548765,9525" o:gfxdata="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Rls5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Литература</w:t>
            </w:r>
          </w:p>
        </w:tc>
        <w:tc>
          <w:tcPr>
            <w:tcW w:w="2445" w:type="dxa"/>
          </w:tcPr>
          <w:p w14:paraId="729BB81D">
            <w:pPr>
              <w:pStyle w:val="8"/>
              <w:tabs>
                <w:tab w:val="left" w:pos="2101"/>
              </w:tabs>
              <w:spacing w:line="268" w:lineRule="exact"/>
              <w:ind w:left="109"/>
              <w:jc w:val="both"/>
              <w:rPr>
                <w:i/>
                <w:sz w:val="24"/>
              </w:rPr>
            </w:pPr>
            <w:r>
              <w:rPr>
                <w:i/>
                <w:spacing w:val="-2"/>
                <w:sz w:val="24"/>
              </w:rPr>
              <w:t>Программа</w:t>
            </w:r>
            <w:r>
              <w:rPr>
                <w:i/>
                <w:sz w:val="24"/>
              </w:rPr>
              <w:tab/>
            </w:r>
            <w:r>
              <w:rPr>
                <w:i/>
                <w:spacing w:val="-5"/>
                <w:sz w:val="24"/>
              </w:rPr>
              <w:t>по</w:t>
            </w:r>
          </w:p>
          <w:p w14:paraId="63E938CB">
            <w:pPr>
              <w:pStyle w:val="8"/>
              <w:tabs>
                <w:tab w:val="left" w:pos="2000"/>
              </w:tabs>
              <w:spacing w:before="2"/>
              <w:ind w:left="109" w:right="90"/>
              <w:jc w:val="both"/>
              <w:rPr>
                <w:i/>
                <w:sz w:val="24"/>
              </w:rPr>
            </w:pPr>
            <w:r>
              <w:rPr>
                <w:i/>
                <w:spacing w:val="-2"/>
                <w:sz w:val="24"/>
              </w:rPr>
              <w:t>литературе</w:t>
            </w:r>
            <w:r>
              <w:rPr>
                <w:i/>
                <w:sz w:val="24"/>
              </w:rPr>
              <w:tab/>
            </w:r>
            <w:r>
              <w:rPr>
                <w:i/>
                <w:spacing w:val="-4"/>
                <w:sz w:val="24"/>
              </w:rPr>
              <w:t xml:space="preserve">для </w:t>
            </w:r>
            <w:r>
              <w:rPr>
                <w:i/>
                <w:spacing w:val="-2"/>
                <w:sz w:val="24"/>
              </w:rPr>
              <w:t xml:space="preserve">общеобразовательны </w:t>
            </w:r>
            <w:r>
              <w:rPr>
                <w:i/>
                <w:sz w:val="24"/>
              </w:rPr>
              <w:t>х</w:t>
            </w:r>
            <w:r>
              <w:rPr>
                <w:i/>
                <w:spacing w:val="71"/>
                <w:w w:val="150"/>
                <w:sz w:val="24"/>
              </w:rPr>
              <w:t xml:space="preserve">   </w:t>
            </w:r>
            <w:r>
              <w:rPr>
                <w:i/>
                <w:sz w:val="24"/>
              </w:rPr>
              <w:t>учреждений.5-</w:t>
            </w:r>
            <w:r>
              <w:rPr>
                <w:i/>
                <w:spacing w:val="-10"/>
                <w:sz w:val="24"/>
              </w:rPr>
              <w:t>9</w:t>
            </w:r>
          </w:p>
          <w:p w14:paraId="0BD0AAF4">
            <w:pPr>
              <w:pStyle w:val="8"/>
              <w:spacing w:line="264" w:lineRule="exact"/>
              <w:ind w:left="109"/>
              <w:rPr>
                <w:i/>
                <w:sz w:val="24"/>
              </w:rPr>
            </w:pPr>
            <w:r>
              <w:rPr>
                <w:i/>
                <w:spacing w:val="-2"/>
                <w:sz w:val="24"/>
              </w:rPr>
              <w:t>классы.</w:t>
            </w:r>
          </w:p>
        </w:tc>
        <w:tc>
          <w:tcPr>
            <w:tcW w:w="1926" w:type="dxa"/>
          </w:tcPr>
          <w:p w14:paraId="0F12B7DC">
            <w:pPr>
              <w:pStyle w:val="8"/>
              <w:spacing w:line="268" w:lineRule="exact"/>
              <w:ind w:left="108"/>
              <w:rPr>
                <w:i/>
                <w:sz w:val="24"/>
              </w:rPr>
            </w:pPr>
            <w:r>
              <w:rPr>
                <w:i/>
                <w:sz w:val="24"/>
              </w:rPr>
              <w:t>Коровина</w:t>
            </w:r>
            <w:r>
              <w:rPr>
                <w:i/>
                <w:spacing w:val="-2"/>
                <w:sz w:val="24"/>
              </w:rPr>
              <w:t xml:space="preserve"> </w:t>
            </w:r>
            <w:r>
              <w:rPr>
                <w:i/>
                <w:spacing w:val="-4"/>
                <w:sz w:val="24"/>
              </w:rPr>
              <w:t>В.Я.</w:t>
            </w:r>
          </w:p>
        </w:tc>
        <w:tc>
          <w:tcPr>
            <w:tcW w:w="1729" w:type="dxa"/>
          </w:tcPr>
          <w:p w14:paraId="34C4338A">
            <w:pPr>
              <w:pStyle w:val="8"/>
              <w:spacing w:line="242" w:lineRule="auto"/>
              <w:ind w:left="107" w:right="235"/>
              <w:rPr>
                <w:i/>
                <w:sz w:val="24"/>
              </w:rPr>
            </w:pPr>
            <w:r>
              <w:rPr>
                <w:i/>
                <w:spacing w:val="-2"/>
                <w:sz w:val="24"/>
              </w:rPr>
              <w:t xml:space="preserve">Литература </w:t>
            </w:r>
            <w:r>
              <w:rPr>
                <w:i/>
                <w:sz w:val="24"/>
              </w:rPr>
              <w:t>7 кл.</w:t>
            </w:r>
          </w:p>
          <w:p w14:paraId="0EFF42FE">
            <w:pPr>
              <w:pStyle w:val="8"/>
              <w:spacing w:line="271" w:lineRule="exact"/>
              <w:ind w:left="107"/>
              <w:rPr>
                <w:i/>
                <w:sz w:val="24"/>
              </w:rPr>
            </w:pPr>
            <w:r>
              <w:rPr>
                <w:i/>
                <w:sz w:val="24"/>
              </w:rPr>
              <w:t>Коровина</w:t>
            </w:r>
            <w:r>
              <w:rPr>
                <w:i/>
                <w:spacing w:val="-2"/>
                <w:sz w:val="24"/>
              </w:rPr>
              <w:t xml:space="preserve"> </w:t>
            </w:r>
            <w:r>
              <w:rPr>
                <w:i/>
                <w:spacing w:val="-4"/>
                <w:sz w:val="24"/>
              </w:rPr>
              <w:t>В.Я.</w:t>
            </w:r>
          </w:p>
        </w:tc>
        <w:tc>
          <w:tcPr>
            <w:tcW w:w="2118" w:type="dxa"/>
          </w:tcPr>
          <w:p w14:paraId="45B088E6">
            <w:pPr>
              <w:pStyle w:val="8"/>
              <w:spacing w:line="242" w:lineRule="auto"/>
              <w:ind w:left="102"/>
              <w:rPr>
                <w:i/>
                <w:sz w:val="24"/>
              </w:rPr>
            </w:pPr>
            <w:r>
              <w:rPr>
                <w:i/>
                <w:spacing w:val="-2"/>
                <w:sz w:val="24"/>
              </w:rPr>
              <w:t xml:space="preserve">Рекомендована </w:t>
            </w:r>
            <w:r>
              <w:rPr>
                <w:i/>
                <w:spacing w:val="-4"/>
                <w:sz w:val="24"/>
              </w:rPr>
              <w:t>МОН</w:t>
            </w:r>
          </w:p>
        </w:tc>
      </w:tr>
      <w:tr w14:paraId="0C025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1911" w:type="dxa"/>
            <w:vMerge w:val="continue"/>
            <w:tcBorders>
              <w:top w:val="nil"/>
            </w:tcBorders>
          </w:tcPr>
          <w:p w14:paraId="6165CF59">
            <w:pPr>
              <w:rPr>
                <w:sz w:val="2"/>
                <w:szCs w:val="2"/>
              </w:rPr>
            </w:pPr>
          </w:p>
        </w:tc>
        <w:tc>
          <w:tcPr>
            <w:tcW w:w="1983" w:type="dxa"/>
            <w:vMerge w:val="continue"/>
            <w:tcBorders>
              <w:top w:val="nil"/>
            </w:tcBorders>
          </w:tcPr>
          <w:p w14:paraId="484C7C41">
            <w:pPr>
              <w:rPr>
                <w:sz w:val="2"/>
                <w:szCs w:val="2"/>
              </w:rPr>
            </w:pPr>
          </w:p>
        </w:tc>
        <w:tc>
          <w:tcPr>
            <w:tcW w:w="2598" w:type="dxa"/>
          </w:tcPr>
          <w:p w14:paraId="7588C814">
            <w:pPr>
              <w:pStyle w:val="8"/>
              <w:spacing w:line="273" w:lineRule="exact"/>
              <w:ind w:left="105"/>
              <w:rPr>
                <w:i/>
                <w:sz w:val="24"/>
              </w:rPr>
            </w:pPr>
            <w:r>
              <w:rPr>
                <w:i/>
                <w:sz w:val="24"/>
              </w:rPr>
              <mc:AlternateContent>
                <mc:Choice Requires="wpg">
                  <w:drawing>
                    <wp:anchor distT="0" distB="0" distL="0" distR="0" simplePos="0" relativeHeight="251675648"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66" name="Group 6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67" name="Graphic 6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66" o:spid="_x0000_s1026" o:spt="203" style="position:absolute;left:0pt;margin-left:3.8pt;margin-top:14.6pt;height:0.75pt;width:121.95pt;z-index:-251640832;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snBY1wAAAAcBAAAPAAAAAAAAAAEAIAAAACIAAABkcnMvZG93bnJldi54bWxQ&#10;SwECFAAUAAAACACHTuJAEICKbWoCAAAKBgAADgAAAAAAAAABACAAAAAmAQAAZHJzL2Uyb0RvYy54&#10;bWxQSwUGAAAAAAYABgBZAQAAAgYAAAAA&#10;">
                      <o:lock v:ext="edit" aspectratio="f"/>
                      <v:shape id="Graphic 67" o:spid="_x0000_s1026" o:spt="100" style="position:absolute;left:0;top:0;height:9525;width:1548765;" fillcolor="#000000" filled="t" stroked="f" coordsize="1548765,9525" o:gfxdata="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2GDV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z w:val="24"/>
              </w:rPr>
              <w:t>Иностранный</w:t>
            </w:r>
            <w:r>
              <w:rPr>
                <w:i/>
                <w:spacing w:val="-7"/>
                <w:sz w:val="24"/>
              </w:rPr>
              <w:t xml:space="preserve"> </w:t>
            </w:r>
            <w:r>
              <w:rPr>
                <w:i/>
                <w:spacing w:val="-4"/>
                <w:sz w:val="24"/>
              </w:rPr>
              <w:t>язык</w:t>
            </w:r>
          </w:p>
        </w:tc>
        <w:tc>
          <w:tcPr>
            <w:tcW w:w="2445" w:type="dxa"/>
          </w:tcPr>
          <w:p w14:paraId="356760FA">
            <w:pPr>
              <w:pStyle w:val="8"/>
              <w:spacing w:line="267" w:lineRule="exact"/>
              <w:ind w:left="109"/>
              <w:rPr>
                <w:i/>
                <w:sz w:val="24"/>
              </w:rPr>
            </w:pPr>
            <w:r>
              <w:rPr>
                <w:i/>
                <w:spacing w:val="-2"/>
                <w:sz w:val="24"/>
              </w:rPr>
              <w:t>Программа</w:t>
            </w:r>
          </w:p>
          <w:p w14:paraId="046E4D26">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английскому языку.</w:t>
            </w:r>
            <w:r>
              <w:rPr>
                <w:i/>
                <w:spacing w:val="40"/>
                <w:sz w:val="24"/>
              </w:rPr>
              <w:t xml:space="preserve"> </w:t>
            </w:r>
            <w:r>
              <w:rPr>
                <w:i/>
                <w:spacing w:val="-4"/>
                <w:sz w:val="24"/>
              </w:rPr>
              <w:t>5-9</w:t>
            </w:r>
          </w:p>
          <w:p w14:paraId="0135E859">
            <w:pPr>
              <w:pStyle w:val="8"/>
              <w:spacing w:line="278" w:lineRule="exact"/>
              <w:ind w:left="109" w:right="93"/>
              <w:jc w:val="both"/>
              <w:rPr>
                <w:i/>
                <w:sz w:val="24"/>
              </w:rPr>
            </w:pPr>
            <w:r>
              <w:rPr>
                <w:i/>
                <w:sz w:val="24"/>
              </w:rPr>
              <w:t>классы.»Английский</w:t>
            </w:r>
            <w:r>
              <w:rPr>
                <w:i/>
                <w:spacing w:val="-15"/>
                <w:sz w:val="24"/>
              </w:rPr>
              <w:t xml:space="preserve"> </w:t>
            </w:r>
            <w:r>
              <w:rPr>
                <w:i/>
                <w:sz w:val="24"/>
              </w:rPr>
              <w:t xml:space="preserve">в </w:t>
            </w:r>
            <w:r>
              <w:rPr>
                <w:i/>
                <w:spacing w:val="-2"/>
                <w:sz w:val="24"/>
              </w:rPr>
              <w:t>фокусе»</w:t>
            </w:r>
          </w:p>
        </w:tc>
        <w:tc>
          <w:tcPr>
            <w:tcW w:w="1926" w:type="dxa"/>
          </w:tcPr>
          <w:p w14:paraId="27A33692">
            <w:pPr>
              <w:pStyle w:val="8"/>
              <w:spacing w:line="268" w:lineRule="exact"/>
              <w:ind w:left="108"/>
              <w:rPr>
                <w:i/>
                <w:sz w:val="24"/>
              </w:rPr>
            </w:pPr>
            <w:r>
              <w:rPr>
                <w:i/>
                <w:spacing w:val="-2"/>
                <w:sz w:val="24"/>
              </w:rPr>
              <w:t>Ю.Е.Ваулина.</w:t>
            </w:r>
          </w:p>
        </w:tc>
        <w:tc>
          <w:tcPr>
            <w:tcW w:w="1729" w:type="dxa"/>
          </w:tcPr>
          <w:p w14:paraId="392F9966">
            <w:pPr>
              <w:pStyle w:val="8"/>
              <w:tabs>
                <w:tab w:val="left" w:pos="1517"/>
              </w:tabs>
              <w:spacing w:line="237" w:lineRule="auto"/>
              <w:ind w:left="107" w:right="95"/>
              <w:rPr>
                <w:i/>
                <w:sz w:val="24"/>
              </w:rPr>
            </w:pPr>
            <w:r>
              <w:rPr>
                <w:i/>
                <w:spacing w:val="-2"/>
                <w:sz w:val="24"/>
              </w:rPr>
              <w:t>Английский</w:t>
            </w:r>
            <w:r>
              <w:rPr>
                <w:i/>
                <w:sz w:val="24"/>
              </w:rPr>
              <w:tab/>
            </w:r>
            <w:r>
              <w:rPr>
                <w:i/>
                <w:spacing w:val="-10"/>
                <w:sz w:val="24"/>
              </w:rPr>
              <w:t xml:space="preserve">в </w:t>
            </w:r>
            <w:r>
              <w:rPr>
                <w:i/>
                <w:sz w:val="24"/>
              </w:rPr>
              <w:t>фокусе 7 кл.</w:t>
            </w:r>
          </w:p>
          <w:p w14:paraId="7A32B309">
            <w:pPr>
              <w:pStyle w:val="8"/>
              <w:spacing w:line="237" w:lineRule="auto"/>
              <w:ind w:left="107"/>
              <w:rPr>
                <w:i/>
                <w:sz w:val="24"/>
              </w:rPr>
            </w:pPr>
            <w:r>
              <w:rPr>
                <w:i/>
                <w:spacing w:val="-2"/>
                <w:sz w:val="24"/>
              </w:rPr>
              <w:t>Ваулина Ю.Е.,Д.Дули,О</w:t>
            </w:r>
          </w:p>
          <w:p w14:paraId="1DA79276">
            <w:pPr>
              <w:pStyle w:val="8"/>
              <w:spacing w:before="3"/>
              <w:ind w:left="107"/>
              <w:rPr>
                <w:i/>
                <w:sz w:val="24"/>
              </w:rPr>
            </w:pPr>
            <w:r>
              <w:rPr>
                <w:i/>
                <w:spacing w:val="-2"/>
                <w:sz w:val="24"/>
              </w:rPr>
              <w:t>.Е.Подоляко</w:t>
            </w:r>
          </w:p>
        </w:tc>
        <w:tc>
          <w:tcPr>
            <w:tcW w:w="2118" w:type="dxa"/>
          </w:tcPr>
          <w:p w14:paraId="57AE074B">
            <w:pPr>
              <w:pStyle w:val="8"/>
              <w:spacing w:line="237" w:lineRule="auto"/>
              <w:ind w:left="102"/>
              <w:rPr>
                <w:i/>
                <w:sz w:val="24"/>
              </w:rPr>
            </w:pPr>
            <w:r>
              <w:rPr>
                <w:i/>
                <w:spacing w:val="-2"/>
                <w:sz w:val="24"/>
              </w:rPr>
              <w:t xml:space="preserve">Рекомендована </w:t>
            </w:r>
            <w:r>
              <w:rPr>
                <w:i/>
                <w:spacing w:val="-4"/>
                <w:sz w:val="24"/>
              </w:rPr>
              <w:t>МОН</w:t>
            </w:r>
          </w:p>
        </w:tc>
      </w:tr>
      <w:tr w14:paraId="334F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911" w:type="dxa"/>
            <w:vMerge w:val="continue"/>
            <w:tcBorders>
              <w:top w:val="nil"/>
            </w:tcBorders>
          </w:tcPr>
          <w:p w14:paraId="21371872">
            <w:pPr>
              <w:rPr>
                <w:sz w:val="2"/>
                <w:szCs w:val="2"/>
              </w:rPr>
            </w:pPr>
          </w:p>
        </w:tc>
        <w:tc>
          <w:tcPr>
            <w:tcW w:w="1983" w:type="dxa"/>
            <w:vMerge w:val="continue"/>
            <w:tcBorders>
              <w:top w:val="nil"/>
            </w:tcBorders>
          </w:tcPr>
          <w:p w14:paraId="11E13CDA">
            <w:pPr>
              <w:rPr>
                <w:sz w:val="2"/>
                <w:szCs w:val="2"/>
              </w:rPr>
            </w:pPr>
          </w:p>
        </w:tc>
        <w:tc>
          <w:tcPr>
            <w:tcW w:w="2598" w:type="dxa"/>
          </w:tcPr>
          <w:p w14:paraId="301F6399">
            <w:pPr>
              <w:pStyle w:val="8"/>
              <w:spacing w:line="273" w:lineRule="exact"/>
              <w:ind w:left="105"/>
              <w:rPr>
                <w:i/>
                <w:sz w:val="24"/>
              </w:rPr>
            </w:pPr>
            <w:r>
              <w:rPr>
                <w:i/>
                <w:sz w:val="24"/>
              </w:rPr>
              <mc:AlternateContent>
                <mc:Choice Requires="wpg">
                  <w:drawing>
                    <wp:anchor distT="0" distB="0" distL="0" distR="0" simplePos="0" relativeHeight="25167667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68" name="Group 6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69" name="Graphic 69"/>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68" o:spid="_x0000_s1026" o:spt="203" style="position:absolute;left:0pt;margin-left:3.8pt;margin-top:14.85pt;height:0.75pt;width:121.95pt;z-index:-25163980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Iva7XAAAABwEAAA8AAAAAAAAAAQAgAAAAIgAAAGRycy9kb3ducmV2LnhtbFBL&#10;AQIUABQAAAAIAIdO4kDHHVBkaQIAAAoGAAAOAAAAAAAAAAEAIAAAACYBAABkcnMvZTJvRG9jLnht&#10;bFBLBQYAAAAABgAGAFkBAAABBgAAAAA=&#10;">
                      <o:lock v:ext="edit" aspectratio="f"/>
                      <v:shape id="Graphic 69" o:spid="_x0000_s1026" o:spt="100" style="position:absolute;left:0;top:0;height:9525;width:1548765;" fillcolor="#000000" filled="t" stroked="f" coordsize="1548765,9525" o:gfxdata="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C1E8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pacing w:val="-2"/>
                <w:sz w:val="24"/>
              </w:rPr>
              <w:t>Математика</w:t>
            </w:r>
          </w:p>
        </w:tc>
        <w:tc>
          <w:tcPr>
            <w:tcW w:w="2445" w:type="dxa"/>
          </w:tcPr>
          <w:p w14:paraId="03EDDD6B">
            <w:pPr>
              <w:pStyle w:val="8"/>
              <w:tabs>
                <w:tab w:val="left" w:pos="2101"/>
              </w:tabs>
              <w:spacing w:line="268" w:lineRule="exact"/>
              <w:ind w:left="109"/>
              <w:rPr>
                <w:i/>
                <w:sz w:val="24"/>
              </w:rPr>
            </w:pPr>
            <w:r>
              <w:rPr>
                <w:i/>
                <w:spacing w:val="-2"/>
                <w:sz w:val="24"/>
              </w:rPr>
              <w:t>Программа</w:t>
            </w:r>
            <w:r>
              <w:rPr>
                <w:i/>
                <w:sz w:val="24"/>
              </w:rPr>
              <w:tab/>
            </w:r>
            <w:r>
              <w:rPr>
                <w:i/>
                <w:spacing w:val="-5"/>
                <w:sz w:val="24"/>
              </w:rPr>
              <w:t>по</w:t>
            </w:r>
          </w:p>
          <w:p w14:paraId="61F6CBDC">
            <w:pPr>
              <w:pStyle w:val="8"/>
              <w:tabs>
                <w:tab w:val="right" w:pos="2337"/>
              </w:tabs>
              <w:spacing w:before="3" w:line="275" w:lineRule="exact"/>
              <w:ind w:left="109"/>
              <w:rPr>
                <w:i/>
                <w:sz w:val="24"/>
              </w:rPr>
            </w:pPr>
            <w:r>
              <w:rPr>
                <w:i/>
                <w:spacing w:val="-2"/>
                <w:sz w:val="24"/>
              </w:rPr>
              <w:t>математике.</w:t>
            </w:r>
            <w:r>
              <w:rPr>
                <w:sz w:val="24"/>
              </w:rPr>
              <w:tab/>
            </w:r>
            <w:r>
              <w:rPr>
                <w:i/>
                <w:spacing w:val="-5"/>
                <w:sz w:val="24"/>
              </w:rPr>
              <w:t>7-</w:t>
            </w:r>
            <w:r>
              <w:rPr>
                <w:i/>
                <w:sz w:val="24"/>
              </w:rPr>
              <w:t>9</w:t>
            </w:r>
          </w:p>
          <w:p w14:paraId="5D8BB991">
            <w:pPr>
              <w:pStyle w:val="8"/>
              <w:spacing w:line="275" w:lineRule="exact"/>
              <w:ind w:left="109"/>
              <w:rPr>
                <w:i/>
                <w:sz w:val="24"/>
              </w:rPr>
            </w:pPr>
            <w:r>
              <w:rPr>
                <w:i/>
                <w:spacing w:val="-2"/>
                <w:sz w:val="24"/>
              </w:rPr>
              <w:t>классы.</w:t>
            </w:r>
          </w:p>
        </w:tc>
        <w:tc>
          <w:tcPr>
            <w:tcW w:w="1926" w:type="dxa"/>
          </w:tcPr>
          <w:p w14:paraId="5ADF793C">
            <w:pPr>
              <w:pStyle w:val="8"/>
              <w:ind w:left="108" w:right="80"/>
              <w:rPr>
                <w:i/>
                <w:sz w:val="24"/>
              </w:rPr>
            </w:pPr>
            <w:r>
              <w:rPr>
                <w:i/>
                <w:sz w:val="24"/>
              </w:rPr>
              <w:t xml:space="preserve">Мерзляк А.Г. </w:t>
            </w:r>
            <w:r>
              <w:rPr>
                <w:i/>
                <w:spacing w:val="-2"/>
                <w:sz w:val="24"/>
              </w:rPr>
              <w:t xml:space="preserve">Бурмистрова </w:t>
            </w:r>
            <w:r>
              <w:rPr>
                <w:i/>
                <w:spacing w:val="-4"/>
                <w:sz w:val="24"/>
              </w:rPr>
              <w:t>Т.А.</w:t>
            </w:r>
          </w:p>
        </w:tc>
        <w:tc>
          <w:tcPr>
            <w:tcW w:w="1729" w:type="dxa"/>
          </w:tcPr>
          <w:p w14:paraId="6A82480E">
            <w:pPr>
              <w:pStyle w:val="8"/>
              <w:tabs>
                <w:tab w:val="left" w:pos="1344"/>
              </w:tabs>
              <w:ind w:left="107" w:right="96"/>
              <w:rPr>
                <w:i/>
                <w:sz w:val="24"/>
              </w:rPr>
            </w:pPr>
            <w:r>
              <w:rPr>
                <w:i/>
                <w:spacing w:val="-2"/>
                <w:sz w:val="24"/>
              </w:rPr>
              <w:t>Алгебра.7</w:t>
            </w:r>
            <w:r>
              <w:rPr>
                <w:i/>
                <w:sz w:val="24"/>
              </w:rPr>
              <w:tab/>
            </w:r>
            <w:r>
              <w:rPr>
                <w:i/>
                <w:spacing w:val="-4"/>
                <w:sz w:val="24"/>
              </w:rPr>
              <w:t xml:space="preserve">кл. </w:t>
            </w:r>
            <w:r>
              <w:rPr>
                <w:i/>
                <w:spacing w:val="-2"/>
                <w:sz w:val="24"/>
              </w:rPr>
              <w:t xml:space="preserve">А.Г.Мерзляк, В.Б.Полонский </w:t>
            </w:r>
            <w:r>
              <w:rPr>
                <w:i/>
                <w:sz w:val="24"/>
              </w:rPr>
              <w:t>М.С. Якир Геометрия</w:t>
            </w:r>
            <w:r>
              <w:rPr>
                <w:i/>
                <w:spacing w:val="63"/>
                <w:w w:val="150"/>
                <w:sz w:val="24"/>
              </w:rPr>
              <w:t xml:space="preserve"> </w:t>
            </w:r>
            <w:r>
              <w:rPr>
                <w:i/>
                <w:spacing w:val="-5"/>
                <w:sz w:val="24"/>
              </w:rPr>
              <w:t>7-</w:t>
            </w:r>
          </w:p>
          <w:p w14:paraId="0CF16A21">
            <w:pPr>
              <w:pStyle w:val="8"/>
              <w:tabs>
                <w:tab w:val="left" w:pos="1341"/>
              </w:tabs>
              <w:spacing w:line="275" w:lineRule="exact"/>
              <w:ind w:left="107"/>
              <w:rPr>
                <w:i/>
                <w:sz w:val="24"/>
              </w:rPr>
            </w:pPr>
            <w:r>
              <w:rPr>
                <w:i/>
                <w:spacing w:val="-10"/>
                <w:sz w:val="24"/>
              </w:rPr>
              <w:t>9</w:t>
            </w:r>
            <w:r>
              <w:rPr>
                <w:i/>
                <w:sz w:val="24"/>
              </w:rPr>
              <w:tab/>
            </w:r>
            <w:r>
              <w:rPr>
                <w:i/>
                <w:spacing w:val="-5"/>
                <w:sz w:val="24"/>
              </w:rPr>
              <w:t>кл.</w:t>
            </w:r>
          </w:p>
          <w:p w14:paraId="39DEDD1E">
            <w:pPr>
              <w:pStyle w:val="8"/>
              <w:spacing w:line="265" w:lineRule="exact"/>
              <w:ind w:left="107"/>
              <w:rPr>
                <w:i/>
                <w:sz w:val="24"/>
              </w:rPr>
            </w:pPr>
            <w:r>
              <w:rPr>
                <w:i/>
                <w:spacing w:val="-2"/>
                <w:sz w:val="24"/>
              </w:rPr>
              <w:t>Атанасян</w:t>
            </w:r>
          </w:p>
        </w:tc>
        <w:tc>
          <w:tcPr>
            <w:tcW w:w="2118" w:type="dxa"/>
          </w:tcPr>
          <w:p w14:paraId="6A0D7015">
            <w:pPr>
              <w:pStyle w:val="8"/>
              <w:spacing w:line="242" w:lineRule="auto"/>
              <w:ind w:left="102"/>
              <w:rPr>
                <w:i/>
                <w:sz w:val="24"/>
              </w:rPr>
            </w:pPr>
            <w:r>
              <w:rPr>
                <w:i/>
                <w:spacing w:val="-2"/>
                <w:sz w:val="24"/>
              </w:rPr>
              <w:t xml:space="preserve">Рекомендована </w:t>
            </w:r>
            <w:r>
              <w:rPr>
                <w:i/>
                <w:spacing w:val="-4"/>
                <w:sz w:val="24"/>
              </w:rPr>
              <w:t>МОН</w:t>
            </w:r>
          </w:p>
        </w:tc>
      </w:tr>
    </w:tbl>
    <w:p w14:paraId="44EB2992">
      <w:pPr>
        <w:pStyle w:val="8"/>
        <w:spacing w:after="0" w:line="242" w:lineRule="auto"/>
        <w:rPr>
          <w:i/>
          <w:sz w:val="24"/>
        </w:rPr>
        <w:sectPr>
          <w:pgSz w:w="16840" w:h="11910" w:orient="landscape"/>
          <w:pgMar w:top="1100" w:right="0" w:bottom="280" w:left="850" w:header="720" w:footer="720" w:gutter="0"/>
          <w:cols w:space="720" w:num="1"/>
        </w:sectPr>
      </w:pPr>
    </w:p>
    <w:p w14:paraId="3CADF10E">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352C1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1911" w:type="dxa"/>
            <w:vMerge w:val="restart"/>
          </w:tcPr>
          <w:p w14:paraId="7BA1B015">
            <w:pPr>
              <w:pStyle w:val="8"/>
              <w:rPr>
                <w:sz w:val="24"/>
              </w:rPr>
            </w:pPr>
          </w:p>
        </w:tc>
        <w:tc>
          <w:tcPr>
            <w:tcW w:w="1983" w:type="dxa"/>
            <w:vMerge w:val="restart"/>
          </w:tcPr>
          <w:p w14:paraId="52D8D622">
            <w:pPr>
              <w:pStyle w:val="8"/>
              <w:rPr>
                <w:sz w:val="24"/>
              </w:rPr>
            </w:pPr>
          </w:p>
        </w:tc>
        <w:tc>
          <w:tcPr>
            <w:tcW w:w="2598" w:type="dxa"/>
          </w:tcPr>
          <w:p w14:paraId="5E3A6696">
            <w:pPr>
              <w:pStyle w:val="8"/>
              <w:rPr>
                <w:sz w:val="24"/>
              </w:rPr>
            </w:pPr>
          </w:p>
        </w:tc>
        <w:tc>
          <w:tcPr>
            <w:tcW w:w="2445" w:type="dxa"/>
          </w:tcPr>
          <w:p w14:paraId="691E9953">
            <w:pPr>
              <w:pStyle w:val="8"/>
              <w:rPr>
                <w:sz w:val="24"/>
              </w:rPr>
            </w:pPr>
          </w:p>
        </w:tc>
        <w:tc>
          <w:tcPr>
            <w:tcW w:w="1926" w:type="dxa"/>
          </w:tcPr>
          <w:p w14:paraId="553C9B72">
            <w:pPr>
              <w:pStyle w:val="8"/>
              <w:rPr>
                <w:sz w:val="24"/>
              </w:rPr>
            </w:pPr>
          </w:p>
        </w:tc>
        <w:tc>
          <w:tcPr>
            <w:tcW w:w="1729" w:type="dxa"/>
          </w:tcPr>
          <w:p w14:paraId="1D8B0921">
            <w:pPr>
              <w:pStyle w:val="8"/>
              <w:spacing w:line="237" w:lineRule="auto"/>
              <w:ind w:left="107"/>
              <w:rPr>
                <w:i/>
                <w:sz w:val="24"/>
              </w:rPr>
            </w:pPr>
            <w:r>
              <w:rPr>
                <w:i/>
                <w:sz w:val="24"/>
              </w:rPr>
              <w:t>А.С.,</w:t>
            </w:r>
            <w:r>
              <w:rPr>
                <w:i/>
                <w:spacing w:val="80"/>
                <w:sz w:val="24"/>
              </w:rPr>
              <w:t xml:space="preserve"> </w:t>
            </w:r>
            <w:r>
              <w:rPr>
                <w:i/>
                <w:sz w:val="24"/>
              </w:rPr>
              <w:t xml:space="preserve">Бутузов </w:t>
            </w:r>
            <w:r>
              <w:rPr>
                <w:i/>
                <w:spacing w:val="-2"/>
                <w:sz w:val="24"/>
              </w:rPr>
              <w:t>В.Ф.,</w:t>
            </w:r>
          </w:p>
          <w:p w14:paraId="22D93F0A">
            <w:pPr>
              <w:pStyle w:val="8"/>
              <w:tabs>
                <w:tab w:val="left" w:pos="893"/>
              </w:tabs>
              <w:spacing w:before="5" w:line="237" w:lineRule="auto"/>
              <w:ind w:left="107" w:right="96"/>
              <w:rPr>
                <w:i/>
                <w:sz w:val="24"/>
              </w:rPr>
            </w:pPr>
            <w:r>
              <w:rPr>
                <w:i/>
                <w:spacing w:val="-2"/>
                <w:sz w:val="24"/>
              </w:rPr>
              <w:t>Кадомцев</w:t>
            </w:r>
            <w:r>
              <w:rPr>
                <w:i/>
                <w:spacing w:val="40"/>
                <w:sz w:val="24"/>
              </w:rPr>
              <w:t xml:space="preserve"> </w:t>
            </w:r>
            <w:r>
              <w:rPr>
                <w:i/>
                <w:spacing w:val="-2"/>
                <w:sz w:val="24"/>
              </w:rPr>
              <w:t>С.Б.,</w:t>
            </w:r>
            <w:r>
              <w:rPr>
                <w:i/>
                <w:sz w:val="24"/>
              </w:rPr>
              <w:tab/>
            </w:r>
            <w:r>
              <w:rPr>
                <w:i/>
                <w:spacing w:val="-2"/>
                <w:sz w:val="24"/>
              </w:rPr>
              <w:t>Позняк</w:t>
            </w:r>
          </w:p>
          <w:p w14:paraId="75583A86">
            <w:pPr>
              <w:pStyle w:val="8"/>
              <w:tabs>
                <w:tab w:val="left" w:pos="889"/>
              </w:tabs>
              <w:spacing w:line="274" w:lineRule="exact"/>
              <w:ind w:left="107" w:right="98"/>
              <w:rPr>
                <w:i/>
                <w:sz w:val="24"/>
              </w:rPr>
            </w:pPr>
            <w:r>
              <w:rPr>
                <w:i/>
                <w:spacing w:val="-2"/>
                <w:sz w:val="24"/>
              </w:rPr>
              <w:t>Э.Г.,</w:t>
            </w:r>
            <w:r>
              <w:rPr>
                <w:i/>
                <w:sz w:val="24"/>
              </w:rPr>
              <w:tab/>
            </w:r>
            <w:r>
              <w:rPr>
                <w:i/>
                <w:spacing w:val="-4"/>
                <w:sz w:val="24"/>
              </w:rPr>
              <w:t>Юдина И.И.</w:t>
            </w:r>
          </w:p>
        </w:tc>
        <w:tc>
          <w:tcPr>
            <w:tcW w:w="2118" w:type="dxa"/>
          </w:tcPr>
          <w:p w14:paraId="604187FB">
            <w:pPr>
              <w:pStyle w:val="8"/>
              <w:rPr>
                <w:sz w:val="24"/>
              </w:rPr>
            </w:pPr>
          </w:p>
        </w:tc>
      </w:tr>
      <w:tr w14:paraId="69374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911" w:type="dxa"/>
            <w:vMerge w:val="continue"/>
            <w:tcBorders>
              <w:top w:val="nil"/>
            </w:tcBorders>
          </w:tcPr>
          <w:p w14:paraId="76F4F74C">
            <w:pPr>
              <w:rPr>
                <w:sz w:val="2"/>
                <w:szCs w:val="2"/>
              </w:rPr>
            </w:pPr>
          </w:p>
        </w:tc>
        <w:tc>
          <w:tcPr>
            <w:tcW w:w="1983" w:type="dxa"/>
            <w:vMerge w:val="continue"/>
            <w:tcBorders>
              <w:top w:val="nil"/>
            </w:tcBorders>
          </w:tcPr>
          <w:p w14:paraId="00769862">
            <w:pPr>
              <w:rPr>
                <w:sz w:val="2"/>
                <w:szCs w:val="2"/>
              </w:rPr>
            </w:pPr>
          </w:p>
        </w:tc>
        <w:tc>
          <w:tcPr>
            <w:tcW w:w="2598" w:type="dxa"/>
          </w:tcPr>
          <w:p w14:paraId="4D3E5E25">
            <w:pPr>
              <w:pStyle w:val="8"/>
              <w:spacing w:line="273" w:lineRule="exact"/>
              <w:ind w:left="105"/>
              <w:rPr>
                <w:i/>
                <w:sz w:val="24"/>
              </w:rPr>
            </w:pPr>
            <w:r>
              <w:rPr>
                <w:i/>
                <w:sz w:val="24"/>
              </w:rPr>
              <mc:AlternateContent>
                <mc:Choice Requires="wpg">
                  <w:drawing>
                    <wp:anchor distT="0" distB="0" distL="0" distR="0" simplePos="0" relativeHeight="251676672"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70" name="Group 7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71" name="Graphic 71"/>
                              <wps:cNvSpPr/>
                              <wps:spPr>
                                <a:xfrm>
                                  <a:off x="0" y="0"/>
                                  <a:ext cx="1548765" cy="9525"/>
                                </a:xfrm>
                                <a:custGeom>
                                  <a:avLst/>
                                  <a:gdLst/>
                                  <a:ahLst/>
                                  <a:cxnLst/>
                                  <a:rect l="l" t="t" r="r" b="b"/>
                                  <a:pathLst>
                                    <a:path w="1548765" h="9525">
                                      <a:moveTo>
                                        <a:pt x="1548638" y="0"/>
                                      </a:moveTo>
                                      <a:lnTo>
                                        <a:pt x="0" y="0"/>
                                      </a:lnTo>
                                      <a:lnTo>
                                        <a:pt x="0" y="9448"/>
                                      </a:lnTo>
                                      <a:lnTo>
                                        <a:pt x="1548638" y="9448"/>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70" o:spid="_x0000_s1026" o:spt="203" style="position:absolute;left:0pt;margin-left:3.8pt;margin-top:14.6pt;height:0.75pt;width:121.95pt;z-index:-251639808;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bJwWNcAAAAHAQAADwAAAAAAAAABACAAAAAiAAAAZHJzL2Rvd25yZXYueG1sUEsB&#10;AhQAFAAAAAgAh07iQCsxkYRoAgAACgYAAA4AAAAAAAAAAQAgAAAAJgEAAGRycy9lMm9Eb2MueG1s&#10;UEsFBgAAAAAGAAYAWQEAAAAGAAAAAA==&#10;">
                      <o:lock v:ext="edit" aspectratio="f"/>
                      <v:shape id="Graphic 71" o:spid="_x0000_s1026" o:spt="100" style="position:absolute;left:0;top:0;height:9525;width:1548765;" fillcolor="#000000" filled="t" stroked="f" coordsize="1548765,9525" o:gfxdata="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pMvnugAAANsA&#10;AAAPAAAAAAAAAAEAIAAAACIAAABkcnMvZG93bnJldi54bWxQSwECFAAUAAAACACHTuJAMy8FnjsA&#10;AAA5AAAAEAAAAAAAAAABACAAAAAJAQAAZHJzL3NoYXBleG1sLnhtbFBLBQYAAAAABgAGAFsBAACz&#10;AwAAAAA=&#10;" path="m1548638,0l0,0,0,9448,1548638,9448,1548638,0xe">
                        <v:fill on="t" focussize="0,0"/>
                        <v:stroke on="f"/>
                        <v:imagedata o:title=""/>
                        <o:lock v:ext="edit" aspectratio="f"/>
                        <v:textbox inset="0mm,0mm,0mm,0mm"/>
                      </v:shape>
                    </v:group>
                  </w:pict>
                </mc:Fallback>
              </mc:AlternateContent>
            </w:r>
            <w:r>
              <w:rPr>
                <w:i/>
                <w:spacing w:val="-2"/>
                <w:sz w:val="24"/>
              </w:rPr>
              <w:t>История</w:t>
            </w:r>
          </w:p>
        </w:tc>
        <w:tc>
          <w:tcPr>
            <w:tcW w:w="2445" w:type="dxa"/>
          </w:tcPr>
          <w:p w14:paraId="333490AC">
            <w:pPr>
              <w:pStyle w:val="8"/>
              <w:spacing w:line="267" w:lineRule="exact"/>
              <w:ind w:left="109"/>
              <w:rPr>
                <w:i/>
                <w:sz w:val="24"/>
              </w:rPr>
            </w:pPr>
            <w:r>
              <w:rPr>
                <w:i/>
                <w:spacing w:val="-2"/>
                <w:sz w:val="24"/>
              </w:rPr>
              <w:t>Программа</w:t>
            </w:r>
          </w:p>
          <w:p w14:paraId="0B7D7CD7">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истории. 5-9 классы.</w:t>
            </w:r>
          </w:p>
        </w:tc>
        <w:tc>
          <w:tcPr>
            <w:tcW w:w="1926" w:type="dxa"/>
          </w:tcPr>
          <w:p w14:paraId="4E5FD699">
            <w:pPr>
              <w:pStyle w:val="8"/>
              <w:spacing w:line="237" w:lineRule="auto"/>
              <w:ind w:left="108"/>
              <w:rPr>
                <w:i/>
                <w:sz w:val="24"/>
              </w:rPr>
            </w:pPr>
            <w:r>
              <w:rPr>
                <w:i/>
                <w:spacing w:val="-2"/>
                <w:sz w:val="24"/>
              </w:rPr>
              <w:t>А.Я.Юдовская, Л.М.Ванюшкина</w:t>
            </w:r>
          </w:p>
          <w:p w14:paraId="3DFF943C">
            <w:pPr>
              <w:pStyle w:val="8"/>
              <w:rPr>
                <w:i/>
                <w:sz w:val="24"/>
              </w:rPr>
            </w:pPr>
          </w:p>
          <w:p w14:paraId="2A56F9BC">
            <w:pPr>
              <w:pStyle w:val="8"/>
              <w:spacing w:before="271"/>
              <w:rPr>
                <w:i/>
                <w:sz w:val="24"/>
              </w:rPr>
            </w:pPr>
          </w:p>
          <w:p w14:paraId="67744BDD">
            <w:pPr>
              <w:pStyle w:val="8"/>
              <w:spacing w:before="1" w:line="242" w:lineRule="auto"/>
              <w:ind w:left="108"/>
              <w:rPr>
                <w:i/>
                <w:sz w:val="24"/>
              </w:rPr>
            </w:pPr>
            <w:r>
              <w:rPr>
                <w:i/>
                <w:spacing w:val="-2"/>
                <w:sz w:val="24"/>
              </w:rPr>
              <w:t>А.А.Данилов, Л.Г.Косулина</w:t>
            </w:r>
          </w:p>
        </w:tc>
        <w:tc>
          <w:tcPr>
            <w:tcW w:w="1729" w:type="dxa"/>
          </w:tcPr>
          <w:p w14:paraId="305CA02A">
            <w:pPr>
              <w:pStyle w:val="8"/>
              <w:spacing w:line="267" w:lineRule="exact"/>
              <w:ind w:left="107"/>
              <w:rPr>
                <w:i/>
                <w:sz w:val="24"/>
              </w:rPr>
            </w:pPr>
            <w:r>
              <w:rPr>
                <w:i/>
                <w:spacing w:val="-4"/>
                <w:sz w:val="24"/>
              </w:rPr>
              <w:t>Новая</w:t>
            </w:r>
          </w:p>
          <w:p w14:paraId="19A7015B">
            <w:pPr>
              <w:pStyle w:val="8"/>
              <w:spacing w:line="275" w:lineRule="exact"/>
              <w:ind w:left="107"/>
              <w:rPr>
                <w:i/>
                <w:sz w:val="24"/>
              </w:rPr>
            </w:pPr>
            <w:r>
              <w:rPr>
                <w:i/>
                <w:sz w:val="24"/>
              </w:rPr>
              <w:t>история</w:t>
            </w:r>
            <w:r>
              <w:rPr>
                <w:i/>
                <w:spacing w:val="18"/>
                <w:sz w:val="24"/>
              </w:rPr>
              <w:t xml:space="preserve"> </w:t>
            </w:r>
            <w:r>
              <w:rPr>
                <w:i/>
                <w:spacing w:val="-2"/>
                <w:sz w:val="24"/>
              </w:rPr>
              <w:t>1500-</w:t>
            </w:r>
          </w:p>
          <w:p w14:paraId="584CAACF">
            <w:pPr>
              <w:pStyle w:val="8"/>
              <w:spacing w:before="2" w:line="275" w:lineRule="exact"/>
              <w:ind w:left="107"/>
              <w:rPr>
                <w:i/>
                <w:sz w:val="24"/>
              </w:rPr>
            </w:pPr>
            <w:r>
              <w:rPr>
                <w:i/>
                <w:sz w:val="24"/>
              </w:rPr>
              <w:t>1800</w:t>
            </w:r>
            <w:r>
              <w:rPr>
                <w:i/>
                <w:spacing w:val="2"/>
                <w:sz w:val="24"/>
              </w:rPr>
              <w:t xml:space="preserve"> </w:t>
            </w:r>
            <w:r>
              <w:rPr>
                <w:i/>
                <w:sz w:val="24"/>
              </w:rPr>
              <w:t>7</w:t>
            </w:r>
            <w:r>
              <w:rPr>
                <w:i/>
                <w:spacing w:val="2"/>
                <w:sz w:val="24"/>
              </w:rPr>
              <w:t xml:space="preserve"> </w:t>
            </w:r>
            <w:r>
              <w:rPr>
                <w:i/>
                <w:spacing w:val="-5"/>
                <w:sz w:val="24"/>
              </w:rPr>
              <w:t>кл.</w:t>
            </w:r>
          </w:p>
          <w:p w14:paraId="175452AB">
            <w:pPr>
              <w:pStyle w:val="8"/>
              <w:spacing w:line="242" w:lineRule="auto"/>
              <w:ind w:left="107" w:right="564"/>
              <w:rPr>
                <w:i/>
                <w:sz w:val="24"/>
              </w:rPr>
            </w:pPr>
            <w:r>
              <w:rPr>
                <w:i/>
                <w:spacing w:val="-2"/>
                <w:sz w:val="24"/>
              </w:rPr>
              <w:t xml:space="preserve">Юдовская </w:t>
            </w:r>
            <w:r>
              <w:rPr>
                <w:i/>
                <w:spacing w:val="-4"/>
                <w:sz w:val="24"/>
              </w:rPr>
              <w:t>А.Я.</w:t>
            </w:r>
          </w:p>
          <w:p w14:paraId="392325F7">
            <w:pPr>
              <w:pStyle w:val="8"/>
              <w:spacing w:line="271" w:lineRule="exact"/>
              <w:ind w:left="107"/>
              <w:rPr>
                <w:i/>
                <w:sz w:val="24"/>
              </w:rPr>
            </w:pPr>
            <w:r>
              <w:rPr>
                <w:i/>
                <w:spacing w:val="-2"/>
                <w:sz w:val="24"/>
              </w:rPr>
              <w:t>История</w:t>
            </w:r>
          </w:p>
          <w:p w14:paraId="35397B13">
            <w:pPr>
              <w:pStyle w:val="8"/>
              <w:tabs>
                <w:tab w:val="left" w:pos="1038"/>
              </w:tabs>
              <w:spacing w:before="1"/>
              <w:ind w:left="107" w:right="102"/>
              <w:rPr>
                <w:i/>
                <w:sz w:val="24"/>
              </w:rPr>
            </w:pPr>
            <w:r>
              <w:rPr>
                <w:i/>
                <w:spacing w:val="-2"/>
                <w:sz w:val="24"/>
              </w:rPr>
              <w:t>России</w:t>
            </w:r>
            <w:r>
              <w:rPr>
                <w:i/>
                <w:sz w:val="24"/>
              </w:rPr>
              <w:tab/>
            </w:r>
            <w:r>
              <w:rPr>
                <w:i/>
                <w:spacing w:val="-2"/>
                <w:sz w:val="24"/>
              </w:rPr>
              <w:t xml:space="preserve">конец </w:t>
            </w:r>
            <w:r>
              <w:rPr>
                <w:i/>
                <w:sz w:val="24"/>
              </w:rPr>
              <w:t>16-18 вв.7 кл. Данилов А.А.</w:t>
            </w:r>
          </w:p>
        </w:tc>
        <w:tc>
          <w:tcPr>
            <w:tcW w:w="2118" w:type="dxa"/>
          </w:tcPr>
          <w:p w14:paraId="15F05F1A">
            <w:pPr>
              <w:pStyle w:val="8"/>
              <w:spacing w:line="237" w:lineRule="auto"/>
              <w:ind w:left="102"/>
              <w:rPr>
                <w:i/>
                <w:sz w:val="24"/>
              </w:rPr>
            </w:pPr>
            <w:r>
              <w:rPr>
                <w:i/>
                <w:spacing w:val="-2"/>
                <w:sz w:val="24"/>
              </w:rPr>
              <w:t xml:space="preserve">Рекомендована </w:t>
            </w:r>
            <w:r>
              <w:rPr>
                <w:i/>
                <w:spacing w:val="-4"/>
                <w:sz w:val="24"/>
              </w:rPr>
              <w:t>МОН</w:t>
            </w:r>
          </w:p>
        </w:tc>
      </w:tr>
      <w:tr w14:paraId="03B9C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6F7E8B0B">
            <w:pPr>
              <w:rPr>
                <w:sz w:val="2"/>
                <w:szCs w:val="2"/>
              </w:rPr>
            </w:pPr>
          </w:p>
        </w:tc>
        <w:tc>
          <w:tcPr>
            <w:tcW w:w="1983" w:type="dxa"/>
            <w:vMerge w:val="continue"/>
            <w:tcBorders>
              <w:top w:val="nil"/>
            </w:tcBorders>
          </w:tcPr>
          <w:p w14:paraId="68BD82C9">
            <w:pPr>
              <w:rPr>
                <w:sz w:val="2"/>
                <w:szCs w:val="2"/>
              </w:rPr>
            </w:pPr>
          </w:p>
        </w:tc>
        <w:tc>
          <w:tcPr>
            <w:tcW w:w="2598" w:type="dxa"/>
          </w:tcPr>
          <w:p w14:paraId="56FBC998">
            <w:pPr>
              <w:pStyle w:val="8"/>
              <w:spacing w:line="273" w:lineRule="exact"/>
              <w:ind w:left="105"/>
              <w:rPr>
                <w:i/>
                <w:sz w:val="24"/>
              </w:rPr>
            </w:pPr>
            <w:r>
              <w:rPr>
                <w:i/>
                <w:sz w:val="24"/>
              </w:rPr>
              <mc:AlternateContent>
                <mc:Choice Requires="wpg">
                  <w:drawing>
                    <wp:anchor distT="0" distB="0" distL="0" distR="0" simplePos="0" relativeHeight="251677696" behindDoc="1" locked="0" layoutInCell="1" allowOverlap="1">
                      <wp:simplePos x="0" y="0"/>
                      <wp:positionH relativeFrom="column">
                        <wp:posOffset>48260</wp:posOffset>
                      </wp:positionH>
                      <wp:positionV relativeFrom="paragraph">
                        <wp:posOffset>186055</wp:posOffset>
                      </wp:positionV>
                      <wp:extent cx="1548765" cy="9525"/>
                      <wp:effectExtent l="0" t="0" r="0" b="0"/>
                      <wp:wrapNone/>
                      <wp:docPr id="72" name="Group 7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73" name="Graphic 7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72" o:spid="_x0000_s1026" o:spt="203" style="position:absolute;left:0pt;margin-left:3.8pt;margin-top:14.65pt;height:0.75pt;width:121.95pt;z-index:-251638784;mso-width-relative:page;mso-height-relative:page;" coordsize="1548765,9525" o:gfxdata="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8J+O2AAAAAcBAAAPAAAAAAAAAAEAIAAAACIAAABkcnMvZG93bnJldi54bWxQ&#10;SwECFAAUAAAACACHTuJAI7sUgGkCAAAKBgAADgAAAAAAAAABACAAAAAnAQAAZHJzL2Uyb0RvYy54&#10;bWxQSwUGAAAAAAYABgBZAQAAAgYAAAAA&#10;">
                      <o:lock v:ext="edit" aspectratio="f"/>
                      <v:shape id="Graphic 73" o:spid="_x0000_s1026" o:spt="100" style="position:absolute;left:0;top:0;height:9525;width:1548765;" fillcolor="#000000" filled="t" stroked="f" coordsize="1548765,9525" o:gfxdata="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OvAL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Обществознание</w:t>
            </w:r>
          </w:p>
        </w:tc>
        <w:tc>
          <w:tcPr>
            <w:tcW w:w="2445" w:type="dxa"/>
          </w:tcPr>
          <w:p w14:paraId="64EC3FEC">
            <w:pPr>
              <w:pStyle w:val="8"/>
              <w:tabs>
                <w:tab w:val="left" w:pos="2101"/>
              </w:tabs>
              <w:spacing w:line="237" w:lineRule="auto"/>
              <w:ind w:left="109" w:right="91"/>
              <w:rPr>
                <w:i/>
                <w:sz w:val="24"/>
              </w:rPr>
            </w:pPr>
            <w:r>
              <w:rPr>
                <w:i/>
                <w:spacing w:val="-2"/>
                <w:sz w:val="24"/>
              </w:rPr>
              <w:t>Программа</w:t>
            </w:r>
            <w:r>
              <w:rPr>
                <w:i/>
                <w:sz w:val="24"/>
              </w:rPr>
              <w:tab/>
            </w:r>
            <w:r>
              <w:rPr>
                <w:i/>
                <w:spacing w:val="-6"/>
                <w:sz w:val="24"/>
              </w:rPr>
              <w:t xml:space="preserve">по </w:t>
            </w:r>
            <w:r>
              <w:rPr>
                <w:i/>
                <w:spacing w:val="-2"/>
                <w:sz w:val="24"/>
              </w:rPr>
              <w:t>обществознанию.</w:t>
            </w:r>
          </w:p>
          <w:p w14:paraId="49F2A802">
            <w:pPr>
              <w:pStyle w:val="8"/>
              <w:ind w:left="109"/>
              <w:rPr>
                <w:i/>
                <w:sz w:val="24"/>
              </w:rPr>
            </w:pPr>
            <w:r>
              <w:rPr>
                <w:i/>
                <w:sz w:val="24"/>
              </w:rPr>
              <w:t>Человек</w:t>
            </w:r>
            <w:r>
              <w:rPr>
                <w:i/>
                <w:spacing w:val="-3"/>
                <w:sz w:val="24"/>
              </w:rPr>
              <w:t xml:space="preserve"> </w:t>
            </w:r>
            <w:r>
              <w:rPr>
                <w:i/>
                <w:sz w:val="24"/>
              </w:rPr>
              <w:t xml:space="preserve">и </w:t>
            </w:r>
            <w:r>
              <w:rPr>
                <w:i/>
                <w:spacing w:val="-2"/>
                <w:sz w:val="24"/>
              </w:rPr>
              <w:t>общество.</w:t>
            </w:r>
          </w:p>
        </w:tc>
        <w:tc>
          <w:tcPr>
            <w:tcW w:w="1926" w:type="dxa"/>
          </w:tcPr>
          <w:p w14:paraId="399D26CE">
            <w:pPr>
              <w:pStyle w:val="8"/>
              <w:spacing w:line="268" w:lineRule="exact"/>
              <w:ind w:left="108"/>
              <w:rPr>
                <w:i/>
                <w:sz w:val="24"/>
              </w:rPr>
            </w:pPr>
            <w:r>
              <w:rPr>
                <w:i/>
                <w:sz w:val="24"/>
              </w:rPr>
              <w:t>Боголюбов</w:t>
            </w:r>
            <w:r>
              <w:rPr>
                <w:i/>
                <w:spacing w:val="-5"/>
                <w:sz w:val="24"/>
              </w:rPr>
              <w:t xml:space="preserve"> </w:t>
            </w:r>
            <w:r>
              <w:rPr>
                <w:i/>
                <w:spacing w:val="-4"/>
                <w:sz w:val="24"/>
              </w:rPr>
              <w:t>Л.Н.</w:t>
            </w:r>
          </w:p>
        </w:tc>
        <w:tc>
          <w:tcPr>
            <w:tcW w:w="1729" w:type="dxa"/>
          </w:tcPr>
          <w:p w14:paraId="3201519F">
            <w:pPr>
              <w:pStyle w:val="8"/>
              <w:spacing w:line="237" w:lineRule="auto"/>
              <w:ind w:left="107"/>
              <w:rPr>
                <w:i/>
                <w:sz w:val="24"/>
              </w:rPr>
            </w:pPr>
            <w:r>
              <w:rPr>
                <w:i/>
                <w:spacing w:val="-2"/>
                <w:sz w:val="24"/>
              </w:rPr>
              <w:t xml:space="preserve">Обществозна </w:t>
            </w:r>
            <w:r>
              <w:rPr>
                <w:i/>
                <w:sz w:val="24"/>
              </w:rPr>
              <w:t>ние. 7 кл.</w:t>
            </w:r>
          </w:p>
          <w:p w14:paraId="76564481">
            <w:pPr>
              <w:pStyle w:val="8"/>
              <w:spacing w:line="274" w:lineRule="exact"/>
              <w:ind w:left="107" w:right="378"/>
              <w:rPr>
                <w:i/>
                <w:sz w:val="24"/>
              </w:rPr>
            </w:pPr>
            <w:r>
              <w:rPr>
                <w:i/>
                <w:spacing w:val="-2"/>
                <w:sz w:val="24"/>
              </w:rPr>
              <w:t xml:space="preserve">Боголюбов </w:t>
            </w:r>
            <w:r>
              <w:rPr>
                <w:i/>
                <w:spacing w:val="-4"/>
                <w:sz w:val="24"/>
              </w:rPr>
              <w:t>Л.Н.</w:t>
            </w:r>
          </w:p>
        </w:tc>
        <w:tc>
          <w:tcPr>
            <w:tcW w:w="2118" w:type="dxa"/>
          </w:tcPr>
          <w:p w14:paraId="19864152">
            <w:pPr>
              <w:pStyle w:val="8"/>
              <w:spacing w:line="237" w:lineRule="auto"/>
              <w:ind w:left="102"/>
              <w:rPr>
                <w:i/>
                <w:sz w:val="24"/>
              </w:rPr>
            </w:pPr>
            <w:r>
              <w:rPr>
                <w:i/>
                <w:spacing w:val="-2"/>
                <w:sz w:val="24"/>
              </w:rPr>
              <w:t xml:space="preserve">Рекомендована </w:t>
            </w:r>
            <w:r>
              <w:rPr>
                <w:i/>
                <w:spacing w:val="-4"/>
                <w:sz w:val="24"/>
              </w:rPr>
              <w:t>МОН</w:t>
            </w:r>
          </w:p>
        </w:tc>
      </w:tr>
      <w:tr w14:paraId="523A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911" w:type="dxa"/>
            <w:vMerge w:val="continue"/>
            <w:tcBorders>
              <w:top w:val="nil"/>
            </w:tcBorders>
          </w:tcPr>
          <w:p w14:paraId="7A66A880">
            <w:pPr>
              <w:rPr>
                <w:sz w:val="2"/>
                <w:szCs w:val="2"/>
              </w:rPr>
            </w:pPr>
          </w:p>
        </w:tc>
        <w:tc>
          <w:tcPr>
            <w:tcW w:w="1983" w:type="dxa"/>
            <w:vMerge w:val="continue"/>
            <w:tcBorders>
              <w:top w:val="nil"/>
            </w:tcBorders>
          </w:tcPr>
          <w:p w14:paraId="4F5DC505">
            <w:pPr>
              <w:rPr>
                <w:sz w:val="2"/>
                <w:szCs w:val="2"/>
              </w:rPr>
            </w:pPr>
          </w:p>
        </w:tc>
        <w:tc>
          <w:tcPr>
            <w:tcW w:w="2598" w:type="dxa"/>
          </w:tcPr>
          <w:p w14:paraId="017C08AE">
            <w:pPr>
              <w:pStyle w:val="8"/>
              <w:spacing w:line="273" w:lineRule="exact"/>
              <w:ind w:left="105"/>
              <w:rPr>
                <w:i/>
                <w:sz w:val="24"/>
              </w:rPr>
            </w:pPr>
            <w:r>
              <w:rPr>
                <w:i/>
                <w:sz w:val="24"/>
              </w:rPr>
              <mc:AlternateContent>
                <mc:Choice Requires="wpg">
                  <w:drawing>
                    <wp:anchor distT="0" distB="0" distL="0" distR="0" simplePos="0" relativeHeight="251677696" behindDoc="1" locked="0" layoutInCell="1" allowOverlap="1">
                      <wp:simplePos x="0" y="0"/>
                      <wp:positionH relativeFrom="column">
                        <wp:posOffset>48260</wp:posOffset>
                      </wp:positionH>
                      <wp:positionV relativeFrom="paragraph">
                        <wp:posOffset>186055</wp:posOffset>
                      </wp:positionV>
                      <wp:extent cx="1548765" cy="9525"/>
                      <wp:effectExtent l="0" t="0" r="0" b="0"/>
                      <wp:wrapNone/>
                      <wp:docPr id="74" name="Group 7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75" name="Graphic 75"/>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74" o:spid="_x0000_s1026" o:spt="203" style="position:absolute;left:0pt;margin-left:3.8pt;margin-top:14.65pt;height:0.75pt;width:121.95pt;z-index:-251638784;mso-width-relative:page;mso-height-relative:page;" coordsize="1548765,9525" o:gfxdata="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Lwn47YAAAABwEAAA8AAAAAAAAAAQAgAAAAIgAAAGRycy9kb3ducmV2Lnht&#10;bFBLAQIUABQAAAAIAIdO4kC4MV6WawIAAAoGAAAOAAAAAAAAAAEAIAAAACcBAABkcnMvZTJvRG9j&#10;LnhtbFBLBQYAAAAABgAGAFkBAAAEBgAAAAA=&#10;">
                      <o:lock v:ext="edit" aspectratio="f"/>
                      <v:shape id="Graphic 75" o:spid="_x0000_s1026" o:spt="100" style="position:absolute;left:0;top:0;height:9525;width:1548765;" fillcolor="#000000" filled="t" stroked="f" coordsize="1548765,9525" o:gfxdata="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n83k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pacing w:val="-2"/>
                <w:sz w:val="24"/>
              </w:rPr>
              <w:t>География</w:t>
            </w:r>
          </w:p>
        </w:tc>
        <w:tc>
          <w:tcPr>
            <w:tcW w:w="2445" w:type="dxa"/>
          </w:tcPr>
          <w:p w14:paraId="0F9B8FEB">
            <w:pPr>
              <w:pStyle w:val="8"/>
              <w:spacing w:line="237" w:lineRule="auto"/>
              <w:ind w:left="109" w:right="505"/>
              <w:rPr>
                <w:i/>
                <w:sz w:val="24"/>
              </w:rPr>
            </w:pPr>
            <w:r>
              <w:rPr>
                <w:i/>
                <w:spacing w:val="-2"/>
                <w:sz w:val="24"/>
              </w:rPr>
              <w:t xml:space="preserve">Программа. </w:t>
            </w:r>
            <w:r>
              <w:rPr>
                <w:i/>
                <w:sz w:val="24"/>
              </w:rPr>
              <w:t>География.</w:t>
            </w:r>
            <w:r>
              <w:rPr>
                <w:i/>
                <w:spacing w:val="-15"/>
                <w:sz w:val="24"/>
              </w:rPr>
              <w:t xml:space="preserve"> </w:t>
            </w:r>
            <w:r>
              <w:rPr>
                <w:i/>
                <w:sz w:val="24"/>
              </w:rPr>
              <w:t>6-9кл.</w:t>
            </w:r>
          </w:p>
        </w:tc>
        <w:tc>
          <w:tcPr>
            <w:tcW w:w="1926" w:type="dxa"/>
          </w:tcPr>
          <w:p w14:paraId="35AC0925">
            <w:pPr>
              <w:pStyle w:val="8"/>
              <w:spacing w:line="268" w:lineRule="exact"/>
              <w:ind w:left="108"/>
              <w:rPr>
                <w:i/>
                <w:sz w:val="24"/>
              </w:rPr>
            </w:pPr>
            <w:r>
              <w:rPr>
                <w:i/>
                <w:sz w:val="24"/>
              </w:rPr>
              <w:t>Летягин</w:t>
            </w:r>
            <w:r>
              <w:rPr>
                <w:i/>
                <w:spacing w:val="-2"/>
                <w:sz w:val="24"/>
              </w:rPr>
              <w:t xml:space="preserve"> </w:t>
            </w:r>
            <w:r>
              <w:rPr>
                <w:i/>
                <w:spacing w:val="-4"/>
                <w:sz w:val="24"/>
              </w:rPr>
              <w:t>А.А,</w:t>
            </w:r>
          </w:p>
        </w:tc>
        <w:tc>
          <w:tcPr>
            <w:tcW w:w="1729" w:type="dxa"/>
          </w:tcPr>
          <w:p w14:paraId="29A193C7">
            <w:pPr>
              <w:pStyle w:val="8"/>
              <w:spacing w:line="237" w:lineRule="auto"/>
              <w:ind w:left="107" w:right="378"/>
              <w:rPr>
                <w:i/>
                <w:sz w:val="24"/>
              </w:rPr>
            </w:pPr>
            <w:r>
              <w:rPr>
                <w:i/>
                <w:spacing w:val="-2"/>
                <w:sz w:val="24"/>
              </w:rPr>
              <w:t xml:space="preserve">География. </w:t>
            </w:r>
            <w:r>
              <w:rPr>
                <w:i/>
                <w:sz w:val="24"/>
              </w:rPr>
              <w:t>7 кл.</w:t>
            </w:r>
          </w:p>
          <w:p w14:paraId="009FBE4E">
            <w:pPr>
              <w:pStyle w:val="8"/>
              <w:tabs>
                <w:tab w:val="left" w:pos="821"/>
              </w:tabs>
              <w:spacing w:line="237" w:lineRule="auto"/>
              <w:ind w:left="107" w:right="94"/>
              <w:rPr>
                <w:i/>
                <w:sz w:val="24"/>
              </w:rPr>
            </w:pPr>
            <w:r>
              <w:rPr>
                <w:i/>
                <w:spacing w:val="-2"/>
                <w:sz w:val="24"/>
              </w:rPr>
              <w:t>Смоктунович Л.Т.,</w:t>
            </w:r>
            <w:r>
              <w:rPr>
                <w:i/>
                <w:sz w:val="24"/>
              </w:rPr>
              <w:tab/>
            </w:r>
            <w:r>
              <w:rPr>
                <w:i/>
                <w:spacing w:val="-2"/>
                <w:sz w:val="24"/>
              </w:rPr>
              <w:t>Душина</w:t>
            </w:r>
          </w:p>
          <w:p w14:paraId="6AADED0B">
            <w:pPr>
              <w:pStyle w:val="8"/>
              <w:spacing w:before="3" w:line="261" w:lineRule="exact"/>
              <w:ind w:left="107"/>
              <w:rPr>
                <w:i/>
                <w:sz w:val="24"/>
              </w:rPr>
            </w:pPr>
            <w:r>
              <w:rPr>
                <w:i/>
                <w:spacing w:val="-2"/>
                <w:sz w:val="24"/>
              </w:rPr>
              <w:t>И.В..</w:t>
            </w:r>
          </w:p>
        </w:tc>
        <w:tc>
          <w:tcPr>
            <w:tcW w:w="2118" w:type="dxa"/>
          </w:tcPr>
          <w:p w14:paraId="68859F50">
            <w:pPr>
              <w:pStyle w:val="8"/>
              <w:spacing w:line="237" w:lineRule="auto"/>
              <w:ind w:left="102"/>
              <w:rPr>
                <w:i/>
                <w:sz w:val="24"/>
              </w:rPr>
            </w:pPr>
            <w:r>
              <w:rPr>
                <w:i/>
                <w:spacing w:val="-2"/>
                <w:sz w:val="24"/>
              </w:rPr>
              <w:t xml:space="preserve">Рекомендована </w:t>
            </w:r>
            <w:r>
              <w:rPr>
                <w:i/>
                <w:spacing w:val="-4"/>
                <w:sz w:val="24"/>
              </w:rPr>
              <w:t>МОН</w:t>
            </w:r>
          </w:p>
        </w:tc>
      </w:tr>
      <w:tr w14:paraId="2F48C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3427F81D">
            <w:pPr>
              <w:rPr>
                <w:sz w:val="2"/>
                <w:szCs w:val="2"/>
              </w:rPr>
            </w:pPr>
          </w:p>
        </w:tc>
        <w:tc>
          <w:tcPr>
            <w:tcW w:w="1983" w:type="dxa"/>
            <w:vMerge w:val="continue"/>
            <w:tcBorders>
              <w:top w:val="nil"/>
            </w:tcBorders>
          </w:tcPr>
          <w:p w14:paraId="4336735C">
            <w:pPr>
              <w:rPr>
                <w:sz w:val="2"/>
                <w:szCs w:val="2"/>
              </w:rPr>
            </w:pPr>
          </w:p>
        </w:tc>
        <w:tc>
          <w:tcPr>
            <w:tcW w:w="2598" w:type="dxa"/>
          </w:tcPr>
          <w:p w14:paraId="4442631F">
            <w:pPr>
              <w:pStyle w:val="8"/>
              <w:spacing w:line="273" w:lineRule="exact"/>
              <w:ind w:left="105"/>
              <w:rPr>
                <w:i/>
                <w:sz w:val="24"/>
              </w:rPr>
            </w:pPr>
            <w:r>
              <w:rPr>
                <w:i/>
                <w:sz w:val="24"/>
              </w:rPr>
              <mc:AlternateContent>
                <mc:Choice Requires="wpg">
                  <w:drawing>
                    <wp:anchor distT="0" distB="0" distL="0" distR="0" simplePos="0" relativeHeight="251678720" behindDoc="1" locked="0" layoutInCell="1" allowOverlap="1">
                      <wp:simplePos x="0" y="0"/>
                      <wp:positionH relativeFrom="column">
                        <wp:posOffset>48260</wp:posOffset>
                      </wp:positionH>
                      <wp:positionV relativeFrom="paragraph">
                        <wp:posOffset>189230</wp:posOffset>
                      </wp:positionV>
                      <wp:extent cx="1548765" cy="9525"/>
                      <wp:effectExtent l="0" t="0" r="0" b="0"/>
                      <wp:wrapNone/>
                      <wp:docPr id="76" name="Group 7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77" name="Graphic 77"/>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76" o:spid="_x0000_s1026" o:spt="203" style="position:absolute;left:0pt;margin-left:3.8pt;margin-top:14.9pt;height:0.75pt;width:121.95pt;z-index:-251637760;mso-width-relative:page;mso-height-relative:page;" coordsize="1548765,9525" o:gfxdata="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omk9V1wAAAAcBAAAPAAAAAAAAAAEAIAAAACIAAABkcnMvZG93bnJldi54bWxQ&#10;SwECFAAUAAAACACHTuJAazS6kWoCAAAKBgAADgAAAAAAAAABACAAAAAmAQAAZHJzL2Uyb0RvYy54&#10;bWxQSwUGAAAAAAYABgBZAQAAAgYAAAAA&#10;">
                      <o:lock v:ext="edit" aspectratio="f"/>
                      <v:shape id="Graphic 77" o:spid="_x0000_s1026" o:spt="100" style="position:absolute;left:0;top:0;height:9525;width:1548765;" fillcolor="#000000" filled="t" stroked="f" coordsize="1548765,9525" o:gfxdata="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AfYI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pacing w:val="-2"/>
                <w:sz w:val="24"/>
              </w:rPr>
              <w:t>Физика</w:t>
            </w:r>
          </w:p>
        </w:tc>
        <w:tc>
          <w:tcPr>
            <w:tcW w:w="2445" w:type="dxa"/>
          </w:tcPr>
          <w:p w14:paraId="108D68B6">
            <w:pPr>
              <w:pStyle w:val="8"/>
              <w:tabs>
                <w:tab w:val="left" w:pos="2004"/>
              </w:tabs>
              <w:ind w:left="109" w:right="91"/>
              <w:jc w:val="both"/>
              <w:rPr>
                <w:i/>
                <w:sz w:val="24"/>
              </w:rPr>
            </w:pPr>
            <w:r>
              <w:rPr>
                <w:i/>
                <w:spacing w:val="-2"/>
                <w:sz w:val="24"/>
              </w:rPr>
              <w:t>Программа</w:t>
            </w:r>
            <w:r>
              <w:rPr>
                <w:i/>
                <w:sz w:val="24"/>
              </w:rPr>
              <w:tab/>
            </w:r>
            <w:r>
              <w:rPr>
                <w:i/>
                <w:spacing w:val="-4"/>
                <w:sz w:val="24"/>
              </w:rPr>
              <w:t xml:space="preserve">для </w:t>
            </w:r>
            <w:r>
              <w:rPr>
                <w:i/>
                <w:spacing w:val="-2"/>
                <w:sz w:val="24"/>
              </w:rPr>
              <w:t xml:space="preserve">общеобразовательны </w:t>
            </w:r>
            <w:r>
              <w:rPr>
                <w:i/>
                <w:sz w:val="24"/>
              </w:rPr>
              <w:t>х</w:t>
            </w:r>
            <w:r>
              <w:rPr>
                <w:i/>
                <w:spacing w:val="64"/>
                <w:w w:val="150"/>
                <w:sz w:val="24"/>
              </w:rPr>
              <w:t xml:space="preserve">  </w:t>
            </w:r>
            <w:r>
              <w:rPr>
                <w:i/>
                <w:sz w:val="24"/>
              </w:rPr>
              <w:t>учреждений</w:t>
            </w:r>
            <w:r>
              <w:rPr>
                <w:i/>
                <w:spacing w:val="65"/>
                <w:w w:val="150"/>
                <w:sz w:val="24"/>
              </w:rPr>
              <w:t xml:space="preserve">  </w:t>
            </w:r>
            <w:r>
              <w:rPr>
                <w:i/>
                <w:spacing w:val="-5"/>
                <w:sz w:val="24"/>
              </w:rPr>
              <w:t>по</w:t>
            </w:r>
          </w:p>
          <w:p w14:paraId="6DC9CD0C">
            <w:pPr>
              <w:pStyle w:val="8"/>
              <w:spacing w:line="261" w:lineRule="exact"/>
              <w:ind w:left="109"/>
              <w:rPr>
                <w:i/>
                <w:sz w:val="24"/>
              </w:rPr>
            </w:pPr>
            <w:r>
              <w:rPr>
                <w:i/>
                <w:spacing w:val="-2"/>
                <w:sz w:val="24"/>
              </w:rPr>
              <w:t>физике.</w:t>
            </w:r>
          </w:p>
        </w:tc>
        <w:tc>
          <w:tcPr>
            <w:tcW w:w="1926" w:type="dxa"/>
          </w:tcPr>
          <w:p w14:paraId="0DE8E933">
            <w:pPr>
              <w:pStyle w:val="8"/>
              <w:spacing w:line="268" w:lineRule="exact"/>
              <w:ind w:left="108"/>
              <w:rPr>
                <w:i/>
                <w:sz w:val="24"/>
              </w:rPr>
            </w:pPr>
            <w:r>
              <w:rPr>
                <w:i/>
                <w:spacing w:val="-2"/>
                <w:sz w:val="24"/>
              </w:rPr>
              <w:t>А.В.Пёрышкин</w:t>
            </w:r>
          </w:p>
        </w:tc>
        <w:tc>
          <w:tcPr>
            <w:tcW w:w="1729" w:type="dxa"/>
          </w:tcPr>
          <w:p w14:paraId="55F889B3">
            <w:pPr>
              <w:pStyle w:val="8"/>
              <w:spacing w:line="242" w:lineRule="auto"/>
              <w:ind w:left="107"/>
              <w:rPr>
                <w:i/>
                <w:sz w:val="24"/>
              </w:rPr>
            </w:pPr>
            <w:r>
              <w:rPr>
                <w:i/>
                <w:sz w:val="24"/>
              </w:rPr>
              <w:t xml:space="preserve">Физика. 7 кл. </w:t>
            </w:r>
            <w:r>
              <w:rPr>
                <w:i/>
                <w:spacing w:val="-2"/>
                <w:sz w:val="24"/>
              </w:rPr>
              <w:t>А.В.Пёрышкин</w:t>
            </w:r>
          </w:p>
        </w:tc>
        <w:tc>
          <w:tcPr>
            <w:tcW w:w="2118" w:type="dxa"/>
          </w:tcPr>
          <w:p w14:paraId="7A4CEC5D">
            <w:pPr>
              <w:pStyle w:val="8"/>
              <w:spacing w:line="242" w:lineRule="auto"/>
              <w:ind w:left="102"/>
              <w:rPr>
                <w:i/>
                <w:sz w:val="24"/>
              </w:rPr>
            </w:pPr>
            <w:r>
              <w:rPr>
                <w:i/>
                <w:spacing w:val="-2"/>
                <w:sz w:val="24"/>
              </w:rPr>
              <w:t xml:space="preserve">Рекомендована </w:t>
            </w:r>
            <w:r>
              <w:rPr>
                <w:i/>
                <w:spacing w:val="-4"/>
                <w:sz w:val="24"/>
              </w:rPr>
              <w:t>МОН</w:t>
            </w:r>
          </w:p>
        </w:tc>
      </w:tr>
      <w:tr w14:paraId="229CF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911" w:type="dxa"/>
            <w:vMerge w:val="continue"/>
            <w:tcBorders>
              <w:top w:val="nil"/>
            </w:tcBorders>
          </w:tcPr>
          <w:p w14:paraId="2FE32454">
            <w:pPr>
              <w:rPr>
                <w:sz w:val="2"/>
                <w:szCs w:val="2"/>
              </w:rPr>
            </w:pPr>
          </w:p>
        </w:tc>
        <w:tc>
          <w:tcPr>
            <w:tcW w:w="1983" w:type="dxa"/>
            <w:vMerge w:val="continue"/>
            <w:tcBorders>
              <w:top w:val="nil"/>
            </w:tcBorders>
          </w:tcPr>
          <w:p w14:paraId="7CFD02DD">
            <w:pPr>
              <w:rPr>
                <w:sz w:val="2"/>
                <w:szCs w:val="2"/>
              </w:rPr>
            </w:pPr>
          </w:p>
        </w:tc>
        <w:tc>
          <w:tcPr>
            <w:tcW w:w="2598" w:type="dxa"/>
          </w:tcPr>
          <w:p w14:paraId="38A21260">
            <w:pPr>
              <w:pStyle w:val="8"/>
              <w:spacing w:line="273" w:lineRule="exact"/>
              <w:ind w:left="105"/>
              <w:rPr>
                <w:i/>
                <w:sz w:val="24"/>
              </w:rPr>
            </w:pPr>
            <w:r>
              <w:rPr>
                <w:i/>
                <w:sz w:val="24"/>
              </w:rPr>
              <mc:AlternateContent>
                <mc:Choice Requires="wpg">
                  <w:drawing>
                    <wp:anchor distT="0" distB="0" distL="0" distR="0" simplePos="0" relativeHeight="251678720"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78" name="Group 7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79" name="Graphic 79"/>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78" o:spid="_x0000_s1026" o:spt="203" style="position:absolute;left:0pt;margin-left:3.8pt;margin-top:14.85pt;height:0.75pt;width:121.95pt;z-index:-251637760;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3iL2u1wAAAAcBAAAPAAAAAAAAAAEAIAAAACIAAABkcnMvZG93bnJldi54bWxQ&#10;SwECFAAUAAAACACHTuJAUi0GhmoCAAAKBgAADgAAAAAAAAABACAAAAAmAQAAZHJzL2Uyb0RvYy54&#10;bWxQSwUGAAAAAAYABgBZAQAAAgYAAAAA&#10;">
                      <o:lock v:ext="edit" aspectratio="f"/>
                      <v:shape id="Graphic 79" o:spid="_x0000_s1026" o:spt="100" style="position:absolute;left:0;top:0;height:9525;width:1548765;" fillcolor="#000000" filled="t" stroked="f" coordsize="1548765,9525" o:gfxdata="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Sx+G5AAAA2w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Биология</w:t>
            </w:r>
          </w:p>
        </w:tc>
        <w:tc>
          <w:tcPr>
            <w:tcW w:w="2445" w:type="dxa"/>
          </w:tcPr>
          <w:p w14:paraId="5D2BD130">
            <w:pPr>
              <w:pStyle w:val="8"/>
              <w:tabs>
                <w:tab w:val="left" w:pos="2004"/>
              </w:tabs>
              <w:ind w:left="109" w:right="91"/>
              <w:jc w:val="both"/>
              <w:rPr>
                <w:i/>
                <w:sz w:val="24"/>
              </w:rPr>
            </w:pPr>
            <w:r>
              <w:rPr>
                <w:i/>
                <w:spacing w:val="-2"/>
                <w:sz w:val="24"/>
              </w:rPr>
              <w:t>Программа</w:t>
            </w:r>
            <w:r>
              <w:rPr>
                <w:i/>
                <w:sz w:val="24"/>
              </w:rPr>
              <w:tab/>
            </w:r>
            <w:r>
              <w:rPr>
                <w:i/>
                <w:spacing w:val="-4"/>
                <w:sz w:val="24"/>
              </w:rPr>
              <w:t xml:space="preserve">для </w:t>
            </w:r>
            <w:r>
              <w:rPr>
                <w:i/>
                <w:spacing w:val="-2"/>
                <w:sz w:val="24"/>
              </w:rPr>
              <w:t xml:space="preserve">общеобразовательны </w:t>
            </w:r>
            <w:r>
              <w:rPr>
                <w:i/>
                <w:sz w:val="24"/>
              </w:rPr>
              <w:t>х учреждений по биологии. 6-9 кл.</w:t>
            </w:r>
          </w:p>
        </w:tc>
        <w:tc>
          <w:tcPr>
            <w:tcW w:w="1926" w:type="dxa"/>
          </w:tcPr>
          <w:p w14:paraId="3512F254">
            <w:pPr>
              <w:pStyle w:val="8"/>
              <w:spacing w:line="242" w:lineRule="auto"/>
              <w:ind w:left="108" w:right="300"/>
              <w:rPr>
                <w:i/>
                <w:sz w:val="24"/>
              </w:rPr>
            </w:pPr>
            <w:r>
              <w:rPr>
                <w:i/>
                <w:spacing w:val="-2"/>
                <w:sz w:val="24"/>
              </w:rPr>
              <w:t xml:space="preserve">Пономарева </w:t>
            </w:r>
            <w:r>
              <w:rPr>
                <w:i/>
                <w:spacing w:val="-4"/>
                <w:sz w:val="24"/>
              </w:rPr>
              <w:t>И.Н.</w:t>
            </w:r>
          </w:p>
        </w:tc>
        <w:tc>
          <w:tcPr>
            <w:tcW w:w="1729" w:type="dxa"/>
          </w:tcPr>
          <w:p w14:paraId="261B110F">
            <w:pPr>
              <w:pStyle w:val="8"/>
              <w:spacing w:line="242" w:lineRule="auto"/>
              <w:ind w:left="107"/>
              <w:rPr>
                <w:i/>
                <w:sz w:val="24"/>
              </w:rPr>
            </w:pPr>
            <w:r>
              <w:rPr>
                <w:i/>
                <w:sz w:val="24"/>
              </w:rPr>
              <w:t>Биология.</w:t>
            </w:r>
            <w:r>
              <w:rPr>
                <w:i/>
                <w:spacing w:val="-15"/>
                <w:sz w:val="24"/>
              </w:rPr>
              <w:t xml:space="preserve"> </w:t>
            </w:r>
            <w:r>
              <w:rPr>
                <w:i/>
                <w:sz w:val="24"/>
              </w:rPr>
              <w:t>7</w:t>
            </w:r>
            <w:r>
              <w:rPr>
                <w:i/>
                <w:spacing w:val="-15"/>
                <w:sz w:val="24"/>
              </w:rPr>
              <w:t xml:space="preserve"> </w:t>
            </w:r>
            <w:r>
              <w:rPr>
                <w:i/>
                <w:sz w:val="24"/>
              </w:rPr>
              <w:t xml:space="preserve">кл. </w:t>
            </w:r>
            <w:r>
              <w:rPr>
                <w:i/>
                <w:spacing w:val="-2"/>
                <w:sz w:val="24"/>
              </w:rPr>
              <w:t>Животные.</w:t>
            </w:r>
          </w:p>
          <w:p w14:paraId="734AEB5C">
            <w:pPr>
              <w:pStyle w:val="8"/>
              <w:tabs>
                <w:tab w:val="left" w:pos="1091"/>
              </w:tabs>
              <w:spacing w:line="242" w:lineRule="auto"/>
              <w:ind w:left="107" w:right="95"/>
              <w:rPr>
                <w:i/>
                <w:sz w:val="24"/>
              </w:rPr>
            </w:pPr>
            <w:r>
              <w:rPr>
                <w:i/>
                <w:spacing w:val="-2"/>
                <w:sz w:val="24"/>
              </w:rPr>
              <w:t xml:space="preserve">Константино </w:t>
            </w:r>
            <w:r>
              <w:rPr>
                <w:i/>
                <w:spacing w:val="-10"/>
                <w:sz w:val="24"/>
              </w:rPr>
              <w:t>в</w:t>
            </w:r>
            <w:r>
              <w:rPr>
                <w:i/>
                <w:sz w:val="24"/>
              </w:rPr>
              <w:tab/>
            </w:r>
            <w:r>
              <w:rPr>
                <w:i/>
                <w:spacing w:val="-4"/>
                <w:sz w:val="24"/>
              </w:rPr>
              <w:t>В.М.,</w:t>
            </w:r>
          </w:p>
          <w:p w14:paraId="404CB0EF">
            <w:pPr>
              <w:pStyle w:val="8"/>
              <w:spacing w:line="271" w:lineRule="exact"/>
              <w:ind w:left="107"/>
              <w:rPr>
                <w:i/>
                <w:sz w:val="24"/>
              </w:rPr>
            </w:pPr>
            <w:r>
              <w:rPr>
                <w:i/>
                <w:sz w:val="24"/>
              </w:rPr>
              <w:t>Бабенко</w:t>
            </w:r>
            <w:r>
              <w:rPr>
                <w:i/>
                <w:spacing w:val="30"/>
                <w:sz w:val="24"/>
              </w:rPr>
              <w:t xml:space="preserve">  </w:t>
            </w:r>
            <w:r>
              <w:rPr>
                <w:i/>
                <w:spacing w:val="-4"/>
                <w:sz w:val="24"/>
              </w:rPr>
              <w:t>В.С.,</w:t>
            </w:r>
          </w:p>
          <w:p w14:paraId="136E26BA">
            <w:pPr>
              <w:pStyle w:val="8"/>
              <w:spacing w:line="261" w:lineRule="exact"/>
              <w:ind w:left="107"/>
              <w:rPr>
                <w:i/>
                <w:sz w:val="24"/>
              </w:rPr>
            </w:pPr>
            <w:r>
              <w:rPr>
                <w:i/>
                <w:sz w:val="24"/>
              </w:rPr>
              <w:t>Кучменко</w:t>
            </w:r>
            <w:r>
              <w:rPr>
                <w:i/>
                <w:spacing w:val="-6"/>
                <w:sz w:val="24"/>
              </w:rPr>
              <w:t xml:space="preserve"> </w:t>
            </w:r>
            <w:r>
              <w:rPr>
                <w:i/>
                <w:spacing w:val="-4"/>
                <w:sz w:val="24"/>
              </w:rPr>
              <w:t>В.С.</w:t>
            </w:r>
          </w:p>
        </w:tc>
        <w:tc>
          <w:tcPr>
            <w:tcW w:w="2118" w:type="dxa"/>
          </w:tcPr>
          <w:p w14:paraId="139CC538">
            <w:pPr>
              <w:pStyle w:val="8"/>
              <w:spacing w:line="242" w:lineRule="auto"/>
              <w:ind w:left="102"/>
              <w:rPr>
                <w:i/>
                <w:sz w:val="24"/>
              </w:rPr>
            </w:pPr>
            <w:r>
              <w:rPr>
                <w:i/>
                <w:spacing w:val="-2"/>
                <w:sz w:val="24"/>
              </w:rPr>
              <w:t xml:space="preserve">Рекомендована </w:t>
            </w:r>
            <w:r>
              <w:rPr>
                <w:i/>
                <w:spacing w:val="-4"/>
                <w:sz w:val="24"/>
              </w:rPr>
              <w:t>МОН</w:t>
            </w:r>
          </w:p>
        </w:tc>
      </w:tr>
    </w:tbl>
    <w:p w14:paraId="4C35269F">
      <w:pPr>
        <w:pStyle w:val="8"/>
        <w:spacing w:after="0" w:line="242" w:lineRule="auto"/>
        <w:rPr>
          <w:i/>
          <w:sz w:val="24"/>
        </w:rPr>
        <w:sectPr>
          <w:pgSz w:w="16840" w:h="11910" w:orient="landscape"/>
          <w:pgMar w:top="1100" w:right="0" w:bottom="280" w:left="850" w:header="720" w:footer="720" w:gutter="0"/>
          <w:cols w:space="720" w:num="1"/>
        </w:sectPr>
      </w:pPr>
    </w:p>
    <w:p w14:paraId="7FCDA746">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7AAEF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911" w:type="dxa"/>
            <w:vMerge w:val="restart"/>
          </w:tcPr>
          <w:p w14:paraId="399BB5B0">
            <w:pPr>
              <w:pStyle w:val="8"/>
              <w:rPr>
                <w:sz w:val="22"/>
              </w:rPr>
            </w:pPr>
          </w:p>
        </w:tc>
        <w:tc>
          <w:tcPr>
            <w:tcW w:w="1983" w:type="dxa"/>
            <w:vMerge w:val="restart"/>
          </w:tcPr>
          <w:p w14:paraId="2EE1A05C">
            <w:pPr>
              <w:pStyle w:val="8"/>
              <w:rPr>
                <w:sz w:val="22"/>
              </w:rPr>
            </w:pPr>
          </w:p>
        </w:tc>
        <w:tc>
          <w:tcPr>
            <w:tcW w:w="2598" w:type="dxa"/>
          </w:tcPr>
          <w:p w14:paraId="0D882899">
            <w:pPr>
              <w:pStyle w:val="8"/>
              <w:spacing w:before="1"/>
              <w:ind w:left="105"/>
              <w:rPr>
                <w:i/>
                <w:sz w:val="24"/>
              </w:rPr>
            </w:pPr>
            <w:r>
              <w:rPr>
                <w:i/>
                <w:sz w:val="24"/>
              </w:rPr>
              <mc:AlternateContent>
                <mc:Choice Requires="wpg">
                  <w:drawing>
                    <wp:anchor distT="0" distB="0" distL="0" distR="0" simplePos="0" relativeHeight="251679744"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80" name="Group 8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81" name="Graphic 8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80" o:spid="_x0000_s1026" o:spt="203" style="position:absolute;left:0pt;margin-left:3.8pt;margin-top:14.85pt;height:0.75pt;width:121.95pt;z-index:-251636736;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4i9rtcAAAAHAQAADwAAAAAAAAABACAAAAAiAAAAZHJzL2Rvd25yZXYueG1sUEsB&#10;AhQAFAAAAAgAh07iQHS6tDpoAgAACgYAAA4AAAAAAAAAAQAgAAAAJgEAAGRycy9lMm9Eb2MueG1s&#10;UEsFBgAAAAAGAAYAWQEAAAAGAAAAAA==&#10;">
                      <o:lock v:ext="edit" aspectratio="f"/>
                      <v:shape id="Graphic 81" o:spid="_x0000_s1026" o:spt="100" style="position:absolute;left:0;top:0;height:9525;width:1548765;" fillcolor="#000000" filled="t" stroked="f" coordsize="1548765,9525" o:gfxdata="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cbvA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Музыка</w:t>
            </w:r>
          </w:p>
        </w:tc>
        <w:tc>
          <w:tcPr>
            <w:tcW w:w="2445" w:type="dxa"/>
          </w:tcPr>
          <w:p w14:paraId="457896F6">
            <w:pPr>
              <w:pStyle w:val="8"/>
              <w:spacing w:line="271" w:lineRule="exact"/>
              <w:ind w:left="109"/>
              <w:rPr>
                <w:i/>
                <w:sz w:val="24"/>
              </w:rPr>
            </w:pPr>
            <w:r>
              <w:rPr>
                <w:i/>
                <w:spacing w:val="-2"/>
                <w:sz w:val="24"/>
              </w:rPr>
              <w:t>Программа</w:t>
            </w:r>
          </w:p>
          <w:p w14:paraId="588FC716">
            <w:pPr>
              <w:pStyle w:val="8"/>
              <w:tabs>
                <w:tab w:val="left" w:pos="1597"/>
              </w:tabs>
              <w:spacing w:line="275" w:lineRule="exact"/>
              <w:ind w:left="109"/>
              <w:rPr>
                <w:i/>
                <w:sz w:val="24"/>
              </w:rPr>
            </w:pPr>
            <w:r>
              <w:rPr>
                <w:i/>
                <w:spacing w:val="-2"/>
                <w:sz w:val="24"/>
              </w:rPr>
              <w:t>основного</w:t>
            </w:r>
            <w:r>
              <w:rPr>
                <w:i/>
                <w:sz w:val="24"/>
              </w:rPr>
              <w:tab/>
            </w:r>
            <w:r>
              <w:rPr>
                <w:i/>
                <w:spacing w:val="-2"/>
                <w:sz w:val="24"/>
              </w:rPr>
              <w:t>общего</w:t>
            </w:r>
          </w:p>
          <w:p w14:paraId="56FB4D56">
            <w:pPr>
              <w:pStyle w:val="8"/>
              <w:tabs>
                <w:tab w:val="left" w:pos="2100"/>
              </w:tabs>
              <w:spacing w:line="274" w:lineRule="exact"/>
              <w:ind w:left="109" w:right="92"/>
              <w:rPr>
                <w:i/>
                <w:sz w:val="24"/>
              </w:rPr>
            </w:pPr>
            <w:r>
              <w:rPr>
                <w:i/>
                <w:spacing w:val="-2"/>
                <w:sz w:val="24"/>
              </w:rPr>
              <w:t>образования</w:t>
            </w:r>
            <w:r>
              <w:rPr>
                <w:i/>
                <w:sz w:val="24"/>
              </w:rPr>
              <w:tab/>
            </w:r>
            <w:r>
              <w:rPr>
                <w:i/>
                <w:spacing w:val="-6"/>
                <w:sz w:val="24"/>
              </w:rPr>
              <w:t xml:space="preserve">по </w:t>
            </w:r>
            <w:r>
              <w:rPr>
                <w:i/>
                <w:sz w:val="24"/>
              </w:rPr>
              <w:t>музыке.5-7 классы.</w:t>
            </w:r>
          </w:p>
        </w:tc>
        <w:tc>
          <w:tcPr>
            <w:tcW w:w="1926" w:type="dxa"/>
          </w:tcPr>
          <w:p w14:paraId="78FA1D6B">
            <w:pPr>
              <w:pStyle w:val="8"/>
              <w:spacing w:line="237" w:lineRule="auto"/>
              <w:ind w:left="108" w:right="300"/>
              <w:rPr>
                <w:i/>
                <w:sz w:val="24"/>
              </w:rPr>
            </w:pPr>
            <w:r>
              <w:rPr>
                <w:i/>
                <w:sz w:val="24"/>
              </w:rPr>
              <w:t>Критская</w:t>
            </w:r>
            <w:r>
              <w:rPr>
                <w:i/>
                <w:spacing w:val="-15"/>
                <w:sz w:val="24"/>
              </w:rPr>
              <w:t xml:space="preserve"> </w:t>
            </w:r>
            <w:r>
              <w:rPr>
                <w:i/>
                <w:sz w:val="24"/>
              </w:rPr>
              <w:t>Е.Д. Сергеева Г.П.</w:t>
            </w:r>
          </w:p>
        </w:tc>
        <w:tc>
          <w:tcPr>
            <w:tcW w:w="1729" w:type="dxa"/>
          </w:tcPr>
          <w:p w14:paraId="6ABDD1A7">
            <w:pPr>
              <w:pStyle w:val="8"/>
              <w:ind w:left="107" w:right="104"/>
              <w:rPr>
                <w:sz w:val="24"/>
              </w:rPr>
            </w:pPr>
            <w:r>
              <w:rPr>
                <w:i/>
                <w:sz w:val="24"/>
              </w:rPr>
              <w:t>Музыка. 7кл. Критская</w:t>
            </w:r>
            <w:r>
              <w:rPr>
                <w:i/>
                <w:spacing w:val="-15"/>
                <w:sz w:val="24"/>
              </w:rPr>
              <w:t xml:space="preserve"> </w:t>
            </w:r>
            <w:r>
              <w:rPr>
                <w:i/>
                <w:sz w:val="24"/>
              </w:rPr>
              <w:t xml:space="preserve">Е.Д. </w:t>
            </w:r>
            <w:r>
              <w:rPr>
                <w:spacing w:val="-2"/>
                <w:sz w:val="24"/>
              </w:rPr>
              <w:t>Музыка</w:t>
            </w:r>
          </w:p>
        </w:tc>
        <w:tc>
          <w:tcPr>
            <w:tcW w:w="2118" w:type="dxa"/>
          </w:tcPr>
          <w:p w14:paraId="591CB628">
            <w:pPr>
              <w:pStyle w:val="8"/>
              <w:spacing w:line="237" w:lineRule="auto"/>
              <w:ind w:left="102"/>
              <w:rPr>
                <w:i/>
                <w:sz w:val="24"/>
              </w:rPr>
            </w:pPr>
            <w:r>
              <w:rPr>
                <w:i/>
                <w:spacing w:val="-2"/>
                <w:sz w:val="24"/>
              </w:rPr>
              <w:t xml:space="preserve">Рекомендована </w:t>
            </w:r>
            <w:r>
              <w:rPr>
                <w:i/>
                <w:spacing w:val="-4"/>
                <w:sz w:val="24"/>
              </w:rPr>
              <w:t>МОН</w:t>
            </w:r>
          </w:p>
        </w:tc>
      </w:tr>
      <w:tr w14:paraId="2928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911" w:type="dxa"/>
            <w:vMerge w:val="continue"/>
            <w:tcBorders>
              <w:top w:val="nil"/>
            </w:tcBorders>
          </w:tcPr>
          <w:p w14:paraId="723C01DC">
            <w:pPr>
              <w:rPr>
                <w:sz w:val="2"/>
                <w:szCs w:val="2"/>
              </w:rPr>
            </w:pPr>
          </w:p>
        </w:tc>
        <w:tc>
          <w:tcPr>
            <w:tcW w:w="1983" w:type="dxa"/>
            <w:vMerge w:val="continue"/>
            <w:tcBorders>
              <w:top w:val="nil"/>
            </w:tcBorders>
          </w:tcPr>
          <w:p w14:paraId="3334B5B2">
            <w:pPr>
              <w:rPr>
                <w:sz w:val="2"/>
                <w:szCs w:val="2"/>
              </w:rPr>
            </w:pPr>
          </w:p>
        </w:tc>
        <w:tc>
          <w:tcPr>
            <w:tcW w:w="2598" w:type="dxa"/>
          </w:tcPr>
          <w:p w14:paraId="7A06EF44">
            <w:pPr>
              <w:pStyle w:val="8"/>
              <w:spacing w:before="62"/>
              <w:rPr>
                <w:i/>
                <w:sz w:val="20"/>
              </w:rPr>
            </w:pPr>
          </w:p>
          <w:p w14:paraId="33FE1715">
            <w:pPr>
              <w:pStyle w:val="8"/>
              <w:spacing w:line="20" w:lineRule="exact"/>
              <w:ind w:left="76"/>
              <w:rPr>
                <w:sz w:val="2"/>
              </w:rPr>
            </w:pPr>
            <w:r>
              <w:rPr>
                <w:sz w:val="2"/>
              </w:rPr>
              <mc:AlternateContent>
                <mc:Choice Requires="wpg">
                  <w:drawing>
                    <wp:inline distT="0" distB="0" distL="0" distR="0">
                      <wp:extent cx="1548765" cy="9525"/>
                      <wp:effectExtent l="0" t="0" r="0" b="0"/>
                      <wp:docPr id="82" name="Group 8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83" name="Graphic 83"/>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82"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tJJnzUAAAAAwEAAA8AAAAAAAAAAQAgAAAAIgAAAGRycy9kb3ducmV2LnhtbFBL&#10;AQIUABQAAAAIAIdO4kBJOzYjbAIAAAoGAAAOAAAAAAAAAAEAIAAAACMBAABkcnMvZTJvRG9jLnht&#10;bFBLBQYAAAAABgAGAFkBAAABBgAAAAA=&#10;">
                      <o:lock v:ext="edit" aspectratio="f"/>
                      <v:shape id="Graphic 83" o:spid="_x0000_s1026" o:spt="100" style="position:absolute;left:0;top:0;height:9525;width:1548765;" fillcolor="#000000" filled="t" stroked="f" coordsize="1548765,9525" o:gfxdata="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74As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w10:wrap type="none"/>
                      <w10:anchorlock/>
                    </v:group>
                  </w:pict>
                </mc:Fallback>
              </mc:AlternateContent>
            </w:r>
          </w:p>
        </w:tc>
        <w:tc>
          <w:tcPr>
            <w:tcW w:w="2445" w:type="dxa"/>
          </w:tcPr>
          <w:p w14:paraId="13D3C698">
            <w:pPr>
              <w:pStyle w:val="8"/>
              <w:rPr>
                <w:sz w:val="22"/>
              </w:rPr>
            </w:pPr>
          </w:p>
        </w:tc>
        <w:tc>
          <w:tcPr>
            <w:tcW w:w="1926" w:type="dxa"/>
          </w:tcPr>
          <w:p w14:paraId="58045C6E">
            <w:pPr>
              <w:pStyle w:val="8"/>
              <w:rPr>
                <w:sz w:val="22"/>
              </w:rPr>
            </w:pPr>
          </w:p>
        </w:tc>
        <w:tc>
          <w:tcPr>
            <w:tcW w:w="1729" w:type="dxa"/>
          </w:tcPr>
          <w:p w14:paraId="6A29FEF3">
            <w:pPr>
              <w:pStyle w:val="8"/>
              <w:rPr>
                <w:sz w:val="22"/>
              </w:rPr>
            </w:pPr>
          </w:p>
        </w:tc>
        <w:tc>
          <w:tcPr>
            <w:tcW w:w="2118" w:type="dxa"/>
          </w:tcPr>
          <w:p w14:paraId="51288C51">
            <w:pPr>
              <w:pStyle w:val="8"/>
              <w:rPr>
                <w:sz w:val="22"/>
              </w:rPr>
            </w:pPr>
          </w:p>
        </w:tc>
      </w:tr>
      <w:tr w14:paraId="2E205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5" w:hRule="atLeast"/>
        </w:trPr>
        <w:tc>
          <w:tcPr>
            <w:tcW w:w="1911" w:type="dxa"/>
            <w:vMerge w:val="continue"/>
            <w:tcBorders>
              <w:top w:val="nil"/>
            </w:tcBorders>
          </w:tcPr>
          <w:p w14:paraId="11E1A087">
            <w:pPr>
              <w:rPr>
                <w:sz w:val="2"/>
                <w:szCs w:val="2"/>
              </w:rPr>
            </w:pPr>
          </w:p>
        </w:tc>
        <w:tc>
          <w:tcPr>
            <w:tcW w:w="1983" w:type="dxa"/>
            <w:vMerge w:val="continue"/>
            <w:tcBorders>
              <w:top w:val="nil"/>
            </w:tcBorders>
          </w:tcPr>
          <w:p w14:paraId="0F325DAE">
            <w:pPr>
              <w:rPr>
                <w:sz w:val="2"/>
                <w:szCs w:val="2"/>
              </w:rPr>
            </w:pPr>
          </w:p>
        </w:tc>
        <w:tc>
          <w:tcPr>
            <w:tcW w:w="2598" w:type="dxa"/>
          </w:tcPr>
          <w:p w14:paraId="0E86747D">
            <w:pPr>
              <w:pStyle w:val="8"/>
              <w:spacing w:before="1"/>
              <w:ind w:left="105"/>
              <w:rPr>
                <w:i/>
                <w:sz w:val="24"/>
              </w:rPr>
            </w:pPr>
            <w:r>
              <w:rPr>
                <w:i/>
                <w:sz w:val="24"/>
              </w:rPr>
              <mc:AlternateContent>
                <mc:Choice Requires="wpg">
                  <w:drawing>
                    <wp:anchor distT="0" distB="0" distL="0" distR="0" simplePos="0" relativeHeight="251679744"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84" name="Group 8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85" name="Graphic 85"/>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84" o:spid="_x0000_s1026" o:spt="203" style="position:absolute;left:0pt;margin-left:3.8pt;margin-top:14.85pt;height:0.75pt;width:121.95pt;z-index:-251636736;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3iL2u1wAAAAcBAAAPAAAAAAAAAAEAIAAAACIAAABkcnMvZG93bnJldi54&#10;bWxQSwECFAAUAAAACACHTuJA0rF8NW0CAAAKBgAADgAAAAAAAAABACAAAAAmAQAAZHJzL2Uyb0Rv&#10;Yy54bWxQSwUGAAAAAAYABgBZAQAABQYAAAAA&#10;">
                      <o:lock v:ext="edit" aspectratio="f"/>
                      <v:shape id="Graphic 85" o:spid="_x0000_s1026" o:spt="100" style="position:absolute;left:0;top:0;height:9525;width:1548765;" fillcolor="#000000" filled="t" stroked="f" coordsize="1548765,9525" o:gfxdata="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Sr3D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5"/>
                <w:sz w:val="24"/>
              </w:rPr>
              <w:t>ИЗО</w:t>
            </w:r>
          </w:p>
        </w:tc>
        <w:tc>
          <w:tcPr>
            <w:tcW w:w="2445" w:type="dxa"/>
          </w:tcPr>
          <w:p w14:paraId="07EA97A6">
            <w:pPr>
              <w:pStyle w:val="8"/>
              <w:tabs>
                <w:tab w:val="left" w:pos="2101"/>
              </w:tabs>
              <w:spacing w:line="237" w:lineRule="auto"/>
              <w:ind w:left="109" w:right="91"/>
              <w:jc w:val="both"/>
              <w:rPr>
                <w:i/>
                <w:sz w:val="24"/>
              </w:rPr>
            </w:pPr>
            <w:r>
              <w:rPr>
                <w:i/>
                <w:spacing w:val="-2"/>
                <w:sz w:val="24"/>
              </w:rPr>
              <w:t>Программа</w:t>
            </w:r>
            <w:r>
              <w:rPr>
                <w:i/>
                <w:sz w:val="24"/>
              </w:rPr>
              <w:tab/>
            </w:r>
            <w:r>
              <w:rPr>
                <w:i/>
                <w:spacing w:val="-6"/>
                <w:sz w:val="24"/>
              </w:rPr>
              <w:t xml:space="preserve">по </w:t>
            </w:r>
            <w:r>
              <w:rPr>
                <w:i/>
                <w:spacing w:val="-2"/>
                <w:sz w:val="24"/>
              </w:rPr>
              <w:t>изобразительному</w:t>
            </w:r>
          </w:p>
          <w:p w14:paraId="51F14E34">
            <w:pPr>
              <w:pStyle w:val="8"/>
              <w:tabs>
                <w:tab w:val="left" w:pos="1895"/>
              </w:tabs>
              <w:spacing w:before="2"/>
              <w:ind w:left="109" w:right="99"/>
              <w:jc w:val="both"/>
              <w:rPr>
                <w:i/>
                <w:sz w:val="24"/>
              </w:rPr>
            </w:pPr>
            <w:r>
              <w:rPr>
                <w:i/>
                <w:sz w:val="24"/>
              </w:rPr>
              <w:t xml:space="preserve">искусству для 5-8 </w:t>
            </w:r>
            <w:r>
              <w:rPr>
                <w:i/>
                <w:spacing w:val="-2"/>
                <w:sz w:val="24"/>
              </w:rPr>
              <w:t>классов</w:t>
            </w:r>
            <w:r>
              <w:rPr>
                <w:i/>
                <w:sz w:val="24"/>
              </w:rPr>
              <w:tab/>
            </w:r>
            <w:r>
              <w:rPr>
                <w:i/>
                <w:spacing w:val="-4"/>
                <w:sz w:val="24"/>
              </w:rPr>
              <w:t xml:space="preserve">(под </w:t>
            </w:r>
            <w:r>
              <w:rPr>
                <w:i/>
                <w:spacing w:val="-2"/>
                <w:sz w:val="24"/>
              </w:rPr>
              <w:t>редакцией</w:t>
            </w:r>
          </w:p>
          <w:p w14:paraId="115B2C4E">
            <w:pPr>
              <w:pStyle w:val="8"/>
              <w:spacing w:line="274" w:lineRule="exact"/>
              <w:ind w:left="109"/>
              <w:rPr>
                <w:i/>
                <w:sz w:val="24"/>
              </w:rPr>
            </w:pPr>
            <w:r>
              <w:rPr>
                <w:i/>
                <w:spacing w:val="-2"/>
                <w:sz w:val="24"/>
              </w:rPr>
              <w:t>Б.М.Неменского)</w:t>
            </w:r>
          </w:p>
        </w:tc>
        <w:tc>
          <w:tcPr>
            <w:tcW w:w="1926" w:type="dxa"/>
          </w:tcPr>
          <w:p w14:paraId="4416A9E1">
            <w:pPr>
              <w:pStyle w:val="8"/>
              <w:spacing w:line="273" w:lineRule="exact"/>
              <w:ind w:left="108"/>
              <w:rPr>
                <w:i/>
                <w:sz w:val="24"/>
              </w:rPr>
            </w:pPr>
            <w:r>
              <w:rPr>
                <w:i/>
                <w:sz w:val="24"/>
              </w:rPr>
              <w:t>Неменский</w:t>
            </w:r>
            <w:r>
              <w:rPr>
                <w:i/>
                <w:spacing w:val="-5"/>
                <w:sz w:val="24"/>
              </w:rPr>
              <w:t xml:space="preserve"> </w:t>
            </w:r>
            <w:r>
              <w:rPr>
                <w:i/>
                <w:spacing w:val="-4"/>
                <w:sz w:val="24"/>
              </w:rPr>
              <w:t>Б.М.</w:t>
            </w:r>
          </w:p>
        </w:tc>
        <w:tc>
          <w:tcPr>
            <w:tcW w:w="1729" w:type="dxa"/>
          </w:tcPr>
          <w:p w14:paraId="6F899240">
            <w:pPr>
              <w:pStyle w:val="8"/>
              <w:spacing w:line="276" w:lineRule="auto"/>
              <w:ind w:left="107"/>
              <w:rPr>
                <w:i/>
                <w:sz w:val="24"/>
              </w:rPr>
            </w:pPr>
            <w:r>
              <w:rPr>
                <w:i/>
                <w:spacing w:val="-2"/>
                <w:sz w:val="24"/>
              </w:rPr>
              <w:t xml:space="preserve">Изобразитель </w:t>
            </w:r>
            <w:r>
              <w:rPr>
                <w:i/>
                <w:spacing w:val="-4"/>
                <w:sz w:val="24"/>
              </w:rPr>
              <w:t>ное</w:t>
            </w:r>
          </w:p>
          <w:p w14:paraId="378DEF13">
            <w:pPr>
              <w:pStyle w:val="8"/>
              <w:spacing w:line="275" w:lineRule="exact"/>
              <w:ind w:left="107"/>
              <w:rPr>
                <w:i/>
                <w:sz w:val="24"/>
              </w:rPr>
            </w:pPr>
            <w:r>
              <w:rPr>
                <w:i/>
                <w:spacing w:val="-2"/>
                <w:sz w:val="24"/>
              </w:rPr>
              <w:t>искусство.</w:t>
            </w:r>
          </w:p>
          <w:p w14:paraId="222C02D8">
            <w:pPr>
              <w:pStyle w:val="8"/>
              <w:spacing w:before="37" w:line="276" w:lineRule="auto"/>
              <w:ind w:left="107" w:right="235"/>
              <w:rPr>
                <w:i/>
                <w:sz w:val="24"/>
              </w:rPr>
            </w:pPr>
            <w:r>
              <w:rPr>
                <w:i/>
                <w:sz w:val="24"/>
              </w:rPr>
              <w:t>7кл.</w:t>
            </w:r>
            <w:r>
              <w:rPr>
                <w:i/>
                <w:spacing w:val="-13"/>
                <w:sz w:val="24"/>
              </w:rPr>
              <w:t xml:space="preserve"> </w:t>
            </w:r>
            <w:r>
              <w:rPr>
                <w:i/>
                <w:sz w:val="24"/>
              </w:rPr>
              <w:t>Дизайн</w:t>
            </w:r>
            <w:r>
              <w:rPr>
                <w:i/>
                <w:spacing w:val="-14"/>
                <w:sz w:val="24"/>
              </w:rPr>
              <w:t xml:space="preserve"> </w:t>
            </w:r>
            <w:r>
              <w:rPr>
                <w:i/>
                <w:sz w:val="24"/>
              </w:rPr>
              <w:t xml:space="preserve">и </w:t>
            </w:r>
            <w:r>
              <w:rPr>
                <w:i/>
                <w:spacing w:val="-2"/>
                <w:sz w:val="24"/>
              </w:rPr>
              <w:t xml:space="preserve">архитектура </w:t>
            </w:r>
            <w:r>
              <w:rPr>
                <w:i/>
                <w:sz w:val="24"/>
              </w:rPr>
              <w:t xml:space="preserve">в жизни </w:t>
            </w:r>
            <w:r>
              <w:rPr>
                <w:i/>
                <w:spacing w:val="-2"/>
                <w:sz w:val="24"/>
              </w:rPr>
              <w:t>человека.</w:t>
            </w:r>
          </w:p>
          <w:p w14:paraId="4987AFFD">
            <w:pPr>
              <w:pStyle w:val="8"/>
              <w:spacing w:line="278" w:lineRule="auto"/>
              <w:ind w:left="107" w:right="474"/>
              <w:jc w:val="both"/>
              <w:rPr>
                <w:i/>
                <w:sz w:val="24"/>
              </w:rPr>
            </w:pPr>
            <w:r>
              <w:rPr>
                <w:i/>
                <w:spacing w:val="-2"/>
                <w:sz w:val="24"/>
              </w:rPr>
              <w:t xml:space="preserve">Питерских </w:t>
            </w:r>
            <w:r>
              <w:rPr>
                <w:i/>
                <w:sz w:val="24"/>
              </w:rPr>
              <w:t>А.С.,</w:t>
            </w:r>
            <w:r>
              <w:rPr>
                <w:i/>
                <w:spacing w:val="-15"/>
                <w:sz w:val="24"/>
              </w:rPr>
              <w:t xml:space="preserve"> </w:t>
            </w:r>
            <w:r>
              <w:rPr>
                <w:i/>
                <w:sz w:val="24"/>
              </w:rPr>
              <w:t xml:space="preserve">Гуров </w:t>
            </w:r>
            <w:r>
              <w:rPr>
                <w:i/>
                <w:spacing w:val="-4"/>
                <w:sz w:val="24"/>
              </w:rPr>
              <w:t>Г.Е.</w:t>
            </w:r>
          </w:p>
        </w:tc>
        <w:tc>
          <w:tcPr>
            <w:tcW w:w="2118" w:type="dxa"/>
          </w:tcPr>
          <w:p w14:paraId="43989625">
            <w:pPr>
              <w:pStyle w:val="8"/>
              <w:spacing w:line="237" w:lineRule="auto"/>
              <w:ind w:left="102"/>
              <w:rPr>
                <w:i/>
                <w:sz w:val="24"/>
              </w:rPr>
            </w:pPr>
            <w:r>
              <w:rPr>
                <w:i/>
                <w:spacing w:val="-2"/>
                <w:sz w:val="24"/>
              </w:rPr>
              <w:t xml:space="preserve">Рекомендована </w:t>
            </w:r>
            <w:r>
              <w:rPr>
                <w:i/>
                <w:spacing w:val="-4"/>
                <w:sz w:val="24"/>
              </w:rPr>
              <w:t>МОН</w:t>
            </w:r>
          </w:p>
        </w:tc>
      </w:tr>
      <w:tr w14:paraId="7119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6BC5C8C9">
            <w:pPr>
              <w:rPr>
                <w:sz w:val="2"/>
                <w:szCs w:val="2"/>
              </w:rPr>
            </w:pPr>
          </w:p>
        </w:tc>
        <w:tc>
          <w:tcPr>
            <w:tcW w:w="1983" w:type="dxa"/>
            <w:vMerge w:val="continue"/>
            <w:tcBorders>
              <w:top w:val="nil"/>
            </w:tcBorders>
          </w:tcPr>
          <w:p w14:paraId="102EDAC0">
            <w:pPr>
              <w:rPr>
                <w:sz w:val="2"/>
                <w:szCs w:val="2"/>
              </w:rPr>
            </w:pPr>
          </w:p>
        </w:tc>
        <w:tc>
          <w:tcPr>
            <w:tcW w:w="2598" w:type="dxa"/>
          </w:tcPr>
          <w:p w14:paraId="1F5CC28A">
            <w:pPr>
              <w:pStyle w:val="8"/>
              <w:spacing w:line="273" w:lineRule="exact"/>
              <w:ind w:left="105"/>
              <w:rPr>
                <w:i/>
                <w:sz w:val="24"/>
              </w:rPr>
            </w:pPr>
            <w:r>
              <w:rPr>
                <w:i/>
                <w:sz w:val="24"/>
              </w:rPr>
              <mc:AlternateContent>
                <mc:Choice Requires="wpg">
                  <w:drawing>
                    <wp:anchor distT="0" distB="0" distL="0" distR="0" simplePos="0" relativeHeight="25168076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86" name="Group 8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87" name="Graphic 8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86" o:spid="_x0000_s1026" o:spt="203" style="position:absolute;left:0pt;margin-left:3.8pt;margin-top:14.85pt;height:0.75pt;width:121.95pt;z-index:-25163571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Iva7XAAAABwEAAA8AAAAAAAAAAQAgAAAAIgAAAGRycy9kb3ducmV2LnhtbFBL&#10;AQIUABQAAAAIAIdO4kABtJgyaQIAAAoGAAAOAAAAAAAAAAEAIAAAACYBAABkcnMvZTJvRG9jLnht&#10;bFBLBQYAAAAABgAGAFkBAAABBgAAAAA=&#10;">
                      <o:lock v:ext="edit" aspectratio="f"/>
                      <v:shape id="Graphic 87" o:spid="_x0000_s1026" o:spt="100" style="position:absolute;left:0;top:0;height:9525;width:1548765;" fillcolor="#000000" filled="t" stroked="f" coordsize="1548765,9525" o:gfxdata="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1IYv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Технология</w:t>
            </w:r>
          </w:p>
        </w:tc>
        <w:tc>
          <w:tcPr>
            <w:tcW w:w="2445" w:type="dxa"/>
          </w:tcPr>
          <w:p w14:paraId="12E5B79B">
            <w:pPr>
              <w:pStyle w:val="8"/>
              <w:tabs>
                <w:tab w:val="left" w:pos="2101"/>
              </w:tabs>
              <w:ind w:left="109" w:right="91"/>
              <w:jc w:val="both"/>
              <w:rPr>
                <w:i/>
                <w:sz w:val="24"/>
              </w:rPr>
            </w:pPr>
            <w:r>
              <w:rPr>
                <w:i/>
                <w:spacing w:val="-2"/>
                <w:sz w:val="24"/>
              </w:rPr>
              <w:t>Программа</w:t>
            </w:r>
            <w:r>
              <w:rPr>
                <w:i/>
                <w:sz w:val="24"/>
              </w:rPr>
              <w:tab/>
            </w:r>
            <w:r>
              <w:rPr>
                <w:i/>
                <w:spacing w:val="-6"/>
                <w:sz w:val="24"/>
              </w:rPr>
              <w:t xml:space="preserve">по </w:t>
            </w:r>
            <w:r>
              <w:rPr>
                <w:i/>
                <w:sz w:val="24"/>
              </w:rPr>
              <w:t>трудовому обучению девочек. 5-8 кл.</w:t>
            </w:r>
          </w:p>
          <w:p w14:paraId="403247EB">
            <w:pPr>
              <w:pStyle w:val="8"/>
              <w:spacing w:line="274" w:lineRule="exact"/>
              <w:ind w:left="109" w:right="290"/>
              <w:jc w:val="both"/>
              <w:rPr>
                <w:i/>
                <w:sz w:val="24"/>
              </w:rPr>
            </w:pPr>
            <w:r>
              <w:rPr>
                <w:i/>
                <w:spacing w:val="-2"/>
                <w:sz w:val="24"/>
              </w:rPr>
              <w:t xml:space="preserve">Программа. </w:t>
            </w:r>
            <w:r>
              <w:rPr>
                <w:i/>
                <w:sz w:val="24"/>
              </w:rPr>
              <w:t>Технология.</w:t>
            </w:r>
            <w:r>
              <w:rPr>
                <w:i/>
                <w:spacing w:val="-15"/>
                <w:sz w:val="24"/>
              </w:rPr>
              <w:t xml:space="preserve"> </w:t>
            </w:r>
            <w:r>
              <w:rPr>
                <w:i/>
                <w:sz w:val="24"/>
              </w:rPr>
              <w:t>5-11</w:t>
            </w:r>
            <w:r>
              <w:rPr>
                <w:i/>
                <w:spacing w:val="-15"/>
                <w:sz w:val="24"/>
              </w:rPr>
              <w:t xml:space="preserve"> </w:t>
            </w:r>
            <w:r>
              <w:rPr>
                <w:i/>
                <w:sz w:val="24"/>
              </w:rPr>
              <w:t>кл.</w:t>
            </w:r>
          </w:p>
        </w:tc>
        <w:tc>
          <w:tcPr>
            <w:tcW w:w="1926" w:type="dxa"/>
          </w:tcPr>
          <w:p w14:paraId="00116415">
            <w:pPr>
              <w:pStyle w:val="8"/>
              <w:spacing w:line="268" w:lineRule="exact"/>
              <w:ind w:left="108"/>
              <w:rPr>
                <w:i/>
                <w:sz w:val="24"/>
              </w:rPr>
            </w:pPr>
            <w:r>
              <w:rPr>
                <w:i/>
                <w:sz w:val="24"/>
              </w:rPr>
              <w:t>Соколова</w:t>
            </w:r>
            <w:r>
              <w:rPr>
                <w:i/>
                <w:spacing w:val="-2"/>
                <w:sz w:val="24"/>
              </w:rPr>
              <w:t xml:space="preserve"> </w:t>
            </w:r>
            <w:r>
              <w:rPr>
                <w:i/>
                <w:spacing w:val="-4"/>
                <w:sz w:val="24"/>
              </w:rPr>
              <w:t>В.А.</w:t>
            </w:r>
          </w:p>
          <w:p w14:paraId="65AB6745">
            <w:pPr>
              <w:pStyle w:val="8"/>
              <w:rPr>
                <w:i/>
                <w:sz w:val="24"/>
              </w:rPr>
            </w:pPr>
          </w:p>
          <w:p w14:paraId="68A6A76D">
            <w:pPr>
              <w:pStyle w:val="8"/>
              <w:spacing w:before="2"/>
              <w:rPr>
                <w:i/>
                <w:sz w:val="24"/>
              </w:rPr>
            </w:pPr>
          </w:p>
          <w:p w14:paraId="3037EDE2">
            <w:pPr>
              <w:pStyle w:val="8"/>
              <w:spacing w:before="1"/>
              <w:ind w:left="108"/>
              <w:rPr>
                <w:i/>
                <w:sz w:val="24"/>
              </w:rPr>
            </w:pPr>
            <w:r>
              <w:rPr>
                <w:i/>
                <w:sz w:val="24"/>
              </w:rPr>
              <w:t>Хотунцева</w:t>
            </w:r>
            <w:r>
              <w:rPr>
                <w:i/>
                <w:spacing w:val="1"/>
                <w:sz w:val="24"/>
              </w:rPr>
              <w:t xml:space="preserve"> </w:t>
            </w:r>
            <w:r>
              <w:rPr>
                <w:i/>
                <w:spacing w:val="-4"/>
                <w:sz w:val="24"/>
              </w:rPr>
              <w:t>Ю.Л.</w:t>
            </w:r>
          </w:p>
        </w:tc>
        <w:tc>
          <w:tcPr>
            <w:tcW w:w="1729" w:type="dxa"/>
          </w:tcPr>
          <w:p w14:paraId="4E06916C">
            <w:pPr>
              <w:pStyle w:val="8"/>
              <w:spacing w:line="242" w:lineRule="auto"/>
              <w:ind w:left="107" w:right="77"/>
              <w:rPr>
                <w:i/>
                <w:sz w:val="24"/>
              </w:rPr>
            </w:pPr>
            <w:r>
              <w:rPr>
                <w:i/>
                <w:spacing w:val="-2"/>
                <w:sz w:val="24"/>
              </w:rPr>
              <w:t xml:space="preserve">Технология. </w:t>
            </w:r>
            <w:r>
              <w:rPr>
                <w:i/>
                <w:spacing w:val="-4"/>
                <w:sz w:val="24"/>
              </w:rPr>
              <w:t>7кл.</w:t>
            </w:r>
          </w:p>
          <w:p w14:paraId="7F3991D3">
            <w:pPr>
              <w:pStyle w:val="8"/>
              <w:spacing w:line="271" w:lineRule="exact"/>
              <w:ind w:left="107"/>
              <w:rPr>
                <w:i/>
                <w:sz w:val="24"/>
              </w:rPr>
            </w:pPr>
            <w:r>
              <w:rPr>
                <w:i/>
                <w:spacing w:val="-2"/>
                <w:sz w:val="24"/>
              </w:rPr>
              <w:t>СимоненкоВ.Д</w:t>
            </w:r>
          </w:p>
        </w:tc>
        <w:tc>
          <w:tcPr>
            <w:tcW w:w="2118" w:type="dxa"/>
          </w:tcPr>
          <w:p w14:paraId="790A7E62">
            <w:pPr>
              <w:pStyle w:val="8"/>
              <w:spacing w:line="242" w:lineRule="auto"/>
              <w:ind w:left="102"/>
              <w:rPr>
                <w:i/>
                <w:sz w:val="24"/>
              </w:rPr>
            </w:pPr>
            <w:r>
              <w:rPr>
                <w:i/>
                <w:spacing w:val="-2"/>
                <w:sz w:val="24"/>
              </w:rPr>
              <w:t xml:space="preserve">Рекомендована </w:t>
            </w:r>
            <w:r>
              <w:rPr>
                <w:i/>
                <w:spacing w:val="-4"/>
                <w:sz w:val="24"/>
              </w:rPr>
              <w:t>МОН</w:t>
            </w:r>
          </w:p>
        </w:tc>
      </w:tr>
      <w:tr w14:paraId="0850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071A1C33">
            <w:pPr>
              <w:rPr>
                <w:sz w:val="2"/>
                <w:szCs w:val="2"/>
              </w:rPr>
            </w:pPr>
          </w:p>
        </w:tc>
        <w:tc>
          <w:tcPr>
            <w:tcW w:w="1983" w:type="dxa"/>
            <w:vMerge w:val="continue"/>
            <w:tcBorders>
              <w:top w:val="nil"/>
            </w:tcBorders>
          </w:tcPr>
          <w:p w14:paraId="731B8835">
            <w:pPr>
              <w:rPr>
                <w:sz w:val="2"/>
                <w:szCs w:val="2"/>
              </w:rPr>
            </w:pPr>
          </w:p>
        </w:tc>
        <w:tc>
          <w:tcPr>
            <w:tcW w:w="2598" w:type="dxa"/>
          </w:tcPr>
          <w:p w14:paraId="3C80656F">
            <w:pPr>
              <w:pStyle w:val="8"/>
              <w:spacing w:line="273" w:lineRule="exact"/>
              <w:ind w:left="105"/>
              <w:rPr>
                <w:i/>
                <w:sz w:val="24"/>
              </w:rPr>
            </w:pPr>
            <w:r>
              <w:rPr>
                <w:i/>
                <w:sz w:val="24"/>
              </w:rPr>
              <mc:AlternateContent>
                <mc:Choice Requires="wpg">
                  <w:drawing>
                    <wp:anchor distT="0" distB="0" distL="0" distR="0" simplePos="0" relativeHeight="25168076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88" name="Group 8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89" name="Graphic 89"/>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88" o:spid="_x0000_s1026" o:spt="203" style="position:absolute;left:0pt;margin-left:3.8pt;margin-top:14.85pt;height:0.75pt;width:121.95pt;z-index:-25163571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Iva7XAAAABwEAAA8AAAAAAAAAAQAgAAAAIgAAAGRycy9kb3ducmV2LnhtbFBL&#10;AQIUABQAAAAIAIdO4kDWKUI7aQIAAAoGAAAOAAAAAAAAAAEAIAAAACYBAABkcnMvZTJvRG9jLnht&#10;bFBLBQYAAAAABgAGAFkBAAABBgAAAAA=&#10;">
                      <o:lock v:ext="edit" aspectratio="f"/>
                      <v:shape id="Graphic 89" o:spid="_x0000_s1026" o:spt="100" style="position:absolute;left:0;top:0;height:9525;width:1548765;" fillcolor="#000000" filled="t" stroked="f" coordsize="1548765,9525" o:gfxdata="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B7fG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z w:val="24"/>
              </w:rPr>
              <w:t>Физическая</w:t>
            </w:r>
            <w:r>
              <w:rPr>
                <w:i/>
                <w:spacing w:val="-4"/>
                <w:sz w:val="24"/>
              </w:rPr>
              <w:t xml:space="preserve"> </w:t>
            </w:r>
            <w:r>
              <w:rPr>
                <w:i/>
                <w:spacing w:val="-2"/>
                <w:sz w:val="24"/>
              </w:rPr>
              <w:t>культура</w:t>
            </w:r>
          </w:p>
        </w:tc>
        <w:tc>
          <w:tcPr>
            <w:tcW w:w="2445" w:type="dxa"/>
          </w:tcPr>
          <w:p w14:paraId="6B4ED691">
            <w:pPr>
              <w:pStyle w:val="8"/>
              <w:spacing w:line="268" w:lineRule="exact"/>
              <w:ind w:left="109"/>
              <w:rPr>
                <w:i/>
                <w:sz w:val="24"/>
              </w:rPr>
            </w:pPr>
            <w:r>
              <w:rPr>
                <w:i/>
                <w:spacing w:val="-2"/>
                <w:sz w:val="24"/>
              </w:rPr>
              <w:t>Программа</w:t>
            </w:r>
          </w:p>
          <w:p w14:paraId="665C3FA3">
            <w:pPr>
              <w:pStyle w:val="8"/>
              <w:tabs>
                <w:tab w:val="left" w:pos="2100"/>
              </w:tabs>
              <w:spacing w:before="2"/>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pacing w:val="-2"/>
                <w:sz w:val="24"/>
              </w:rPr>
              <w:t>физической</w:t>
            </w:r>
          </w:p>
          <w:p w14:paraId="25A12C43">
            <w:pPr>
              <w:pStyle w:val="8"/>
              <w:spacing w:line="265" w:lineRule="exact"/>
              <w:ind w:left="109"/>
              <w:rPr>
                <w:i/>
                <w:sz w:val="24"/>
              </w:rPr>
            </w:pPr>
            <w:r>
              <w:rPr>
                <w:i/>
                <w:spacing w:val="-2"/>
                <w:sz w:val="24"/>
              </w:rPr>
              <w:t>культуре.</w:t>
            </w:r>
          </w:p>
        </w:tc>
        <w:tc>
          <w:tcPr>
            <w:tcW w:w="1926" w:type="dxa"/>
          </w:tcPr>
          <w:p w14:paraId="64D81F80">
            <w:pPr>
              <w:pStyle w:val="8"/>
              <w:tabs>
                <w:tab w:val="left" w:pos="1317"/>
              </w:tabs>
              <w:spacing w:line="268" w:lineRule="exact"/>
              <w:ind w:left="108"/>
              <w:rPr>
                <w:i/>
                <w:sz w:val="24"/>
              </w:rPr>
            </w:pPr>
            <w:r>
              <w:rPr>
                <w:i/>
                <w:spacing w:val="-5"/>
                <w:sz w:val="24"/>
              </w:rPr>
              <w:t>Лях</w:t>
            </w:r>
            <w:r>
              <w:rPr>
                <w:i/>
                <w:sz w:val="24"/>
              </w:rPr>
              <w:tab/>
            </w:r>
            <w:r>
              <w:rPr>
                <w:i/>
                <w:spacing w:val="-4"/>
                <w:sz w:val="24"/>
              </w:rPr>
              <w:t>В.И.,</w:t>
            </w:r>
          </w:p>
          <w:p w14:paraId="6A278724">
            <w:pPr>
              <w:pStyle w:val="8"/>
              <w:spacing w:before="2"/>
              <w:ind w:left="108"/>
              <w:rPr>
                <w:i/>
                <w:sz w:val="24"/>
              </w:rPr>
            </w:pPr>
            <w:r>
              <w:rPr>
                <w:i/>
                <w:sz w:val="24"/>
              </w:rPr>
              <w:t>Зданевич</w:t>
            </w:r>
            <w:r>
              <w:rPr>
                <w:i/>
                <w:spacing w:val="-2"/>
                <w:sz w:val="24"/>
              </w:rPr>
              <w:t xml:space="preserve"> </w:t>
            </w:r>
            <w:r>
              <w:rPr>
                <w:i/>
                <w:spacing w:val="-4"/>
                <w:sz w:val="24"/>
              </w:rPr>
              <w:t>А.А.</w:t>
            </w:r>
          </w:p>
        </w:tc>
        <w:tc>
          <w:tcPr>
            <w:tcW w:w="1729" w:type="dxa"/>
          </w:tcPr>
          <w:p w14:paraId="4D649052">
            <w:pPr>
              <w:pStyle w:val="8"/>
              <w:spacing w:line="242" w:lineRule="auto"/>
              <w:ind w:left="107" w:right="378"/>
              <w:rPr>
                <w:i/>
                <w:sz w:val="24"/>
              </w:rPr>
            </w:pPr>
            <w:r>
              <w:rPr>
                <w:i/>
                <w:spacing w:val="-2"/>
                <w:sz w:val="24"/>
              </w:rPr>
              <w:t>Физическая культура.</w:t>
            </w:r>
          </w:p>
          <w:p w14:paraId="1186DE93">
            <w:pPr>
              <w:pStyle w:val="8"/>
              <w:spacing w:line="271" w:lineRule="exact"/>
              <w:ind w:left="107"/>
              <w:rPr>
                <w:i/>
                <w:sz w:val="24"/>
              </w:rPr>
            </w:pPr>
            <w:r>
              <w:rPr>
                <w:i/>
                <w:sz w:val="24"/>
              </w:rPr>
              <w:t>7</w:t>
            </w:r>
            <w:r>
              <w:rPr>
                <w:i/>
                <w:spacing w:val="2"/>
                <w:sz w:val="24"/>
              </w:rPr>
              <w:t xml:space="preserve"> </w:t>
            </w:r>
            <w:r>
              <w:rPr>
                <w:i/>
                <w:spacing w:val="-5"/>
                <w:sz w:val="24"/>
              </w:rPr>
              <w:t>кл.</w:t>
            </w:r>
          </w:p>
          <w:p w14:paraId="15DD214B">
            <w:pPr>
              <w:pStyle w:val="8"/>
              <w:spacing w:line="274" w:lineRule="exact"/>
              <w:ind w:left="107" w:right="378"/>
              <w:rPr>
                <w:i/>
                <w:sz w:val="24"/>
              </w:rPr>
            </w:pPr>
            <w:r>
              <w:rPr>
                <w:i/>
                <w:spacing w:val="-2"/>
                <w:sz w:val="24"/>
              </w:rPr>
              <w:t xml:space="preserve">Виленский </w:t>
            </w:r>
            <w:r>
              <w:rPr>
                <w:i/>
                <w:spacing w:val="-4"/>
                <w:sz w:val="24"/>
              </w:rPr>
              <w:t>М.Я.</w:t>
            </w:r>
          </w:p>
        </w:tc>
        <w:tc>
          <w:tcPr>
            <w:tcW w:w="2118" w:type="dxa"/>
          </w:tcPr>
          <w:p w14:paraId="77C7CCCA">
            <w:pPr>
              <w:pStyle w:val="8"/>
              <w:spacing w:line="242" w:lineRule="auto"/>
              <w:ind w:left="102"/>
              <w:rPr>
                <w:i/>
                <w:sz w:val="24"/>
              </w:rPr>
            </w:pPr>
            <w:r>
              <w:rPr>
                <w:i/>
                <w:spacing w:val="-2"/>
                <w:sz w:val="24"/>
              </w:rPr>
              <w:t xml:space="preserve">Рекомендована </w:t>
            </w:r>
            <w:r>
              <w:rPr>
                <w:i/>
                <w:spacing w:val="-4"/>
                <w:sz w:val="24"/>
              </w:rPr>
              <w:t>МОН</w:t>
            </w:r>
          </w:p>
        </w:tc>
      </w:tr>
      <w:tr w14:paraId="04F1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911" w:type="dxa"/>
            <w:vMerge w:val="continue"/>
            <w:tcBorders>
              <w:top w:val="nil"/>
            </w:tcBorders>
          </w:tcPr>
          <w:p w14:paraId="5A1CD87C">
            <w:pPr>
              <w:rPr>
                <w:sz w:val="2"/>
                <w:szCs w:val="2"/>
              </w:rPr>
            </w:pPr>
          </w:p>
        </w:tc>
        <w:tc>
          <w:tcPr>
            <w:tcW w:w="1983" w:type="dxa"/>
            <w:vMerge w:val="continue"/>
            <w:tcBorders>
              <w:top w:val="nil"/>
            </w:tcBorders>
          </w:tcPr>
          <w:p w14:paraId="7B2C9A48">
            <w:pPr>
              <w:rPr>
                <w:sz w:val="2"/>
                <w:szCs w:val="2"/>
              </w:rPr>
            </w:pPr>
          </w:p>
        </w:tc>
        <w:tc>
          <w:tcPr>
            <w:tcW w:w="2598" w:type="dxa"/>
            <w:tcBorders>
              <w:bottom w:val="single" w:color="000000" w:sz="12" w:space="0"/>
            </w:tcBorders>
          </w:tcPr>
          <w:p w14:paraId="7F62854E">
            <w:pPr>
              <w:pStyle w:val="8"/>
              <w:spacing w:line="268" w:lineRule="exact"/>
              <w:ind w:left="105"/>
              <w:rPr>
                <w:i/>
                <w:sz w:val="24"/>
              </w:rPr>
            </w:pPr>
            <w:r>
              <w:rPr>
                <w:i/>
                <w:sz w:val="24"/>
              </w:rPr>
              <w:t>Основы</w:t>
            </w:r>
            <w:r>
              <w:rPr>
                <w:i/>
                <w:spacing w:val="2"/>
                <w:sz w:val="24"/>
              </w:rPr>
              <w:t xml:space="preserve"> </w:t>
            </w:r>
            <w:r>
              <w:rPr>
                <w:i/>
                <w:spacing w:val="-2"/>
                <w:sz w:val="24"/>
              </w:rPr>
              <w:t>проектной</w:t>
            </w:r>
          </w:p>
          <w:p w14:paraId="13039C11">
            <w:pPr>
              <w:pStyle w:val="8"/>
              <w:spacing w:before="2"/>
              <w:ind w:left="105"/>
              <w:rPr>
                <w:i/>
                <w:sz w:val="24"/>
              </w:rPr>
            </w:pPr>
            <w:r>
              <w:rPr>
                <w:i/>
                <w:spacing w:val="-2"/>
                <w:sz w:val="24"/>
              </w:rPr>
              <w:t>деятельности</w:t>
            </w:r>
          </w:p>
        </w:tc>
        <w:tc>
          <w:tcPr>
            <w:tcW w:w="2445" w:type="dxa"/>
          </w:tcPr>
          <w:p w14:paraId="51319B07">
            <w:pPr>
              <w:pStyle w:val="8"/>
              <w:spacing w:line="268" w:lineRule="exact"/>
              <w:ind w:left="109"/>
              <w:rPr>
                <w:i/>
                <w:sz w:val="24"/>
              </w:rPr>
            </w:pPr>
            <w:r>
              <w:rPr>
                <w:i/>
                <w:spacing w:val="-2"/>
                <w:sz w:val="24"/>
              </w:rPr>
              <w:t>Программа</w:t>
            </w:r>
          </w:p>
        </w:tc>
        <w:tc>
          <w:tcPr>
            <w:tcW w:w="1926" w:type="dxa"/>
          </w:tcPr>
          <w:p w14:paraId="7DAB2156">
            <w:pPr>
              <w:pStyle w:val="8"/>
              <w:rPr>
                <w:sz w:val="22"/>
              </w:rPr>
            </w:pPr>
          </w:p>
        </w:tc>
        <w:tc>
          <w:tcPr>
            <w:tcW w:w="1729" w:type="dxa"/>
          </w:tcPr>
          <w:p w14:paraId="45D14B70">
            <w:pPr>
              <w:pStyle w:val="8"/>
              <w:rPr>
                <w:sz w:val="22"/>
              </w:rPr>
            </w:pPr>
          </w:p>
        </w:tc>
        <w:tc>
          <w:tcPr>
            <w:tcW w:w="2118" w:type="dxa"/>
          </w:tcPr>
          <w:p w14:paraId="2C304014">
            <w:pPr>
              <w:pStyle w:val="8"/>
              <w:spacing w:line="237" w:lineRule="auto"/>
              <w:ind w:left="102"/>
              <w:rPr>
                <w:i/>
                <w:sz w:val="24"/>
              </w:rPr>
            </w:pPr>
            <w:r>
              <w:rPr>
                <w:i/>
                <w:spacing w:val="-2"/>
                <w:sz w:val="24"/>
              </w:rPr>
              <w:t xml:space="preserve">Рекомендована </w:t>
            </w:r>
            <w:r>
              <w:rPr>
                <w:i/>
                <w:spacing w:val="-4"/>
                <w:sz w:val="24"/>
              </w:rPr>
              <w:t>МОН</w:t>
            </w:r>
          </w:p>
        </w:tc>
      </w:tr>
      <w:tr w14:paraId="516CF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911" w:type="dxa"/>
            <w:vMerge w:val="continue"/>
            <w:tcBorders>
              <w:top w:val="nil"/>
            </w:tcBorders>
          </w:tcPr>
          <w:p w14:paraId="5CF0D2F4">
            <w:pPr>
              <w:rPr>
                <w:sz w:val="2"/>
                <w:szCs w:val="2"/>
              </w:rPr>
            </w:pPr>
          </w:p>
        </w:tc>
        <w:tc>
          <w:tcPr>
            <w:tcW w:w="1983" w:type="dxa"/>
            <w:vMerge w:val="continue"/>
            <w:tcBorders>
              <w:top w:val="nil"/>
            </w:tcBorders>
          </w:tcPr>
          <w:p w14:paraId="1B74689B">
            <w:pPr>
              <w:rPr>
                <w:sz w:val="2"/>
                <w:szCs w:val="2"/>
              </w:rPr>
            </w:pPr>
          </w:p>
        </w:tc>
        <w:tc>
          <w:tcPr>
            <w:tcW w:w="2598" w:type="dxa"/>
            <w:tcBorders>
              <w:top w:val="single" w:color="000000" w:sz="12" w:space="0"/>
            </w:tcBorders>
          </w:tcPr>
          <w:p w14:paraId="27484D0A">
            <w:pPr>
              <w:pStyle w:val="8"/>
              <w:spacing w:line="265" w:lineRule="exact"/>
              <w:ind w:left="105"/>
              <w:rPr>
                <w:i/>
                <w:sz w:val="24"/>
              </w:rPr>
            </w:pPr>
          </w:p>
        </w:tc>
        <w:tc>
          <w:tcPr>
            <w:tcW w:w="2445" w:type="dxa"/>
          </w:tcPr>
          <w:p w14:paraId="7AB39BAE">
            <w:pPr>
              <w:pStyle w:val="8"/>
              <w:ind w:left="109" w:right="90"/>
              <w:rPr>
                <w:rFonts w:ascii="Calibri" w:hAnsi="Calibri"/>
                <w:i/>
                <w:sz w:val="22"/>
              </w:rPr>
            </w:pPr>
          </w:p>
        </w:tc>
        <w:tc>
          <w:tcPr>
            <w:tcW w:w="1926" w:type="dxa"/>
          </w:tcPr>
          <w:p w14:paraId="56057FDA">
            <w:pPr>
              <w:pStyle w:val="8"/>
              <w:spacing w:line="270" w:lineRule="atLeast"/>
              <w:ind w:left="108" w:right="-4"/>
              <w:rPr>
                <w:rFonts w:ascii="Calibri" w:hAnsi="Calibri"/>
                <w:i/>
                <w:sz w:val="22"/>
              </w:rPr>
            </w:pPr>
          </w:p>
        </w:tc>
        <w:tc>
          <w:tcPr>
            <w:tcW w:w="1729" w:type="dxa"/>
          </w:tcPr>
          <w:p w14:paraId="00CEA55B">
            <w:pPr>
              <w:pStyle w:val="8"/>
              <w:spacing w:line="270" w:lineRule="atLeast"/>
              <w:ind w:left="107" w:right="177"/>
              <w:rPr>
                <w:rFonts w:ascii="Calibri" w:hAnsi="Calibri"/>
                <w:i/>
                <w:sz w:val="22"/>
              </w:rPr>
            </w:pPr>
          </w:p>
        </w:tc>
        <w:tc>
          <w:tcPr>
            <w:tcW w:w="2118" w:type="dxa"/>
          </w:tcPr>
          <w:p w14:paraId="6EA9028B">
            <w:pPr>
              <w:pStyle w:val="8"/>
              <w:spacing w:line="278" w:lineRule="exact"/>
              <w:ind w:left="102"/>
              <w:rPr>
                <w:i/>
                <w:sz w:val="24"/>
              </w:rPr>
            </w:pPr>
          </w:p>
        </w:tc>
      </w:tr>
      <w:tr w14:paraId="4932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11" w:type="dxa"/>
            <w:vMerge w:val="continue"/>
            <w:tcBorders>
              <w:top w:val="nil"/>
            </w:tcBorders>
          </w:tcPr>
          <w:p w14:paraId="6C8BD613">
            <w:pPr>
              <w:rPr>
                <w:sz w:val="2"/>
                <w:szCs w:val="2"/>
              </w:rPr>
            </w:pPr>
          </w:p>
        </w:tc>
        <w:tc>
          <w:tcPr>
            <w:tcW w:w="1983" w:type="dxa"/>
            <w:vMerge w:val="continue"/>
            <w:tcBorders>
              <w:top w:val="nil"/>
            </w:tcBorders>
          </w:tcPr>
          <w:p w14:paraId="1AF30762">
            <w:pPr>
              <w:rPr>
                <w:sz w:val="2"/>
                <w:szCs w:val="2"/>
              </w:rPr>
            </w:pPr>
          </w:p>
        </w:tc>
        <w:tc>
          <w:tcPr>
            <w:tcW w:w="2598" w:type="dxa"/>
          </w:tcPr>
          <w:p w14:paraId="10CDD01D">
            <w:pPr>
              <w:pStyle w:val="8"/>
              <w:spacing w:before="67"/>
              <w:rPr>
                <w:i/>
                <w:sz w:val="20"/>
              </w:rPr>
            </w:pPr>
          </w:p>
          <w:p w14:paraId="0598C737">
            <w:pPr>
              <w:pStyle w:val="8"/>
              <w:spacing w:line="20" w:lineRule="exact"/>
              <w:ind w:left="76"/>
              <w:rPr>
                <w:sz w:val="2"/>
              </w:rPr>
            </w:pPr>
            <w:r>
              <w:rPr>
                <w:sz w:val="2"/>
              </w:rPr>
              <mc:AlternateContent>
                <mc:Choice Requires="wpg">
                  <w:drawing>
                    <wp:inline distT="0" distB="0" distL="0" distR="0">
                      <wp:extent cx="1548765" cy="9525"/>
                      <wp:effectExtent l="0" t="0" r="0" b="0"/>
                      <wp:docPr id="90" name="Group 9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91" name="Graphic 9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90"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0kmfNQAAAADAQAADwAAAAAAAAABACAAAAAiAAAAZHJzL2Rvd25yZXYueG1sUEsBAhQA&#10;FAAAAAgAh07iQOGK4thoAgAACgYAAA4AAAAAAAAAAQAgAAAAIwEAAGRycy9lMm9Eb2MueG1sUEsF&#10;BgAAAAAGAAYAWQEAAP0FAAAAAA==&#10;">
                      <o:lock v:ext="edit" aspectratio="f"/>
                      <v:shape id="Graphic 91" o:spid="_x0000_s1026" o:spt="100" style="position:absolute;left:0;top:0;height:9525;width:1548765;" fillcolor="#000000" filled="t" stroked="f" coordsize="1548765,9525" o:gfxdata="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qC0d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1DB05551">
            <w:pPr>
              <w:pStyle w:val="8"/>
              <w:rPr>
                <w:sz w:val="22"/>
              </w:rPr>
            </w:pPr>
          </w:p>
        </w:tc>
        <w:tc>
          <w:tcPr>
            <w:tcW w:w="1926" w:type="dxa"/>
          </w:tcPr>
          <w:p w14:paraId="22F29982">
            <w:pPr>
              <w:pStyle w:val="8"/>
              <w:rPr>
                <w:sz w:val="22"/>
              </w:rPr>
            </w:pPr>
          </w:p>
        </w:tc>
        <w:tc>
          <w:tcPr>
            <w:tcW w:w="1729" w:type="dxa"/>
          </w:tcPr>
          <w:p w14:paraId="6DBDF302">
            <w:pPr>
              <w:pStyle w:val="8"/>
              <w:rPr>
                <w:sz w:val="22"/>
              </w:rPr>
            </w:pPr>
          </w:p>
        </w:tc>
        <w:tc>
          <w:tcPr>
            <w:tcW w:w="2118" w:type="dxa"/>
          </w:tcPr>
          <w:p w14:paraId="164C6B31">
            <w:pPr>
              <w:pStyle w:val="8"/>
              <w:rPr>
                <w:sz w:val="22"/>
              </w:rPr>
            </w:pPr>
          </w:p>
        </w:tc>
      </w:tr>
    </w:tbl>
    <w:p w14:paraId="0E4591CC">
      <w:pPr>
        <w:pStyle w:val="8"/>
        <w:spacing w:after="0"/>
        <w:rPr>
          <w:sz w:val="22"/>
        </w:rPr>
        <w:sectPr>
          <w:pgSz w:w="16840" w:h="11910" w:orient="landscape"/>
          <w:pgMar w:top="1100" w:right="0" w:bottom="280" w:left="850" w:header="720" w:footer="720" w:gutter="0"/>
          <w:cols w:space="720" w:num="1"/>
        </w:sectPr>
      </w:pPr>
    </w:p>
    <w:p w14:paraId="67C2D98B">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5F31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11" w:type="dxa"/>
            <w:vMerge w:val="restart"/>
          </w:tcPr>
          <w:p w14:paraId="1D52F539">
            <w:pPr>
              <w:pStyle w:val="8"/>
              <w:rPr>
                <w:sz w:val="22"/>
              </w:rPr>
            </w:pPr>
          </w:p>
        </w:tc>
        <w:tc>
          <w:tcPr>
            <w:tcW w:w="1983" w:type="dxa"/>
            <w:vMerge w:val="restart"/>
          </w:tcPr>
          <w:p w14:paraId="56FEFFD8">
            <w:pPr>
              <w:pStyle w:val="8"/>
              <w:rPr>
                <w:i/>
                <w:sz w:val="24"/>
              </w:rPr>
            </w:pPr>
          </w:p>
          <w:p w14:paraId="5D0386A6">
            <w:pPr>
              <w:pStyle w:val="8"/>
              <w:rPr>
                <w:i/>
                <w:sz w:val="24"/>
              </w:rPr>
            </w:pPr>
          </w:p>
          <w:p w14:paraId="70A227DE">
            <w:pPr>
              <w:pStyle w:val="8"/>
              <w:rPr>
                <w:i/>
                <w:sz w:val="24"/>
              </w:rPr>
            </w:pPr>
          </w:p>
          <w:p w14:paraId="72275009">
            <w:pPr>
              <w:pStyle w:val="8"/>
              <w:rPr>
                <w:i/>
                <w:sz w:val="24"/>
              </w:rPr>
            </w:pPr>
          </w:p>
          <w:p w14:paraId="3746344E">
            <w:pPr>
              <w:pStyle w:val="8"/>
              <w:rPr>
                <w:i/>
                <w:sz w:val="24"/>
              </w:rPr>
            </w:pPr>
          </w:p>
          <w:p w14:paraId="1F55CBB2">
            <w:pPr>
              <w:pStyle w:val="8"/>
              <w:rPr>
                <w:i/>
                <w:sz w:val="24"/>
              </w:rPr>
            </w:pPr>
          </w:p>
          <w:p w14:paraId="6B9BB267">
            <w:pPr>
              <w:pStyle w:val="8"/>
              <w:rPr>
                <w:i/>
                <w:sz w:val="24"/>
              </w:rPr>
            </w:pPr>
          </w:p>
          <w:p w14:paraId="0FC1E42E">
            <w:pPr>
              <w:pStyle w:val="8"/>
              <w:rPr>
                <w:i/>
                <w:sz w:val="24"/>
              </w:rPr>
            </w:pPr>
          </w:p>
          <w:p w14:paraId="644BF9D3">
            <w:pPr>
              <w:pStyle w:val="8"/>
              <w:rPr>
                <w:i/>
                <w:sz w:val="24"/>
              </w:rPr>
            </w:pPr>
          </w:p>
          <w:p w14:paraId="21C14224">
            <w:pPr>
              <w:pStyle w:val="8"/>
              <w:rPr>
                <w:i/>
                <w:sz w:val="24"/>
              </w:rPr>
            </w:pPr>
          </w:p>
          <w:p w14:paraId="00936519">
            <w:pPr>
              <w:pStyle w:val="8"/>
              <w:rPr>
                <w:i/>
                <w:sz w:val="24"/>
              </w:rPr>
            </w:pPr>
          </w:p>
          <w:p w14:paraId="699A818B">
            <w:pPr>
              <w:pStyle w:val="8"/>
              <w:rPr>
                <w:i/>
                <w:sz w:val="24"/>
              </w:rPr>
            </w:pPr>
          </w:p>
          <w:p w14:paraId="693ACBC6">
            <w:pPr>
              <w:pStyle w:val="8"/>
              <w:rPr>
                <w:i/>
                <w:sz w:val="24"/>
              </w:rPr>
            </w:pPr>
          </w:p>
          <w:p w14:paraId="1FF51250">
            <w:pPr>
              <w:pStyle w:val="8"/>
              <w:rPr>
                <w:i/>
                <w:sz w:val="24"/>
              </w:rPr>
            </w:pPr>
          </w:p>
          <w:p w14:paraId="1474900C">
            <w:pPr>
              <w:pStyle w:val="8"/>
              <w:rPr>
                <w:i/>
                <w:sz w:val="24"/>
              </w:rPr>
            </w:pPr>
          </w:p>
          <w:p w14:paraId="5DF33D8D">
            <w:pPr>
              <w:pStyle w:val="8"/>
              <w:rPr>
                <w:i/>
                <w:sz w:val="24"/>
              </w:rPr>
            </w:pPr>
          </w:p>
          <w:p w14:paraId="542C80FD">
            <w:pPr>
              <w:pStyle w:val="8"/>
              <w:spacing w:before="54"/>
              <w:rPr>
                <w:i/>
                <w:sz w:val="24"/>
              </w:rPr>
            </w:pPr>
          </w:p>
          <w:p w14:paraId="390B45C3">
            <w:pPr>
              <w:pStyle w:val="8"/>
              <w:ind w:left="614"/>
              <w:rPr>
                <w:b/>
                <w:i/>
                <w:sz w:val="24"/>
              </w:rPr>
            </w:pPr>
            <w:r>
              <w:rPr>
                <w:b/>
                <w:i/>
                <w:sz w:val="24"/>
              </w:rPr>
              <w:t>8</w:t>
            </w:r>
            <w:r>
              <w:rPr>
                <w:b/>
                <w:i/>
                <w:spacing w:val="2"/>
                <w:sz w:val="24"/>
              </w:rPr>
              <w:t xml:space="preserve"> </w:t>
            </w:r>
            <w:r>
              <w:rPr>
                <w:b/>
                <w:i/>
                <w:spacing w:val="-2"/>
                <w:sz w:val="24"/>
              </w:rPr>
              <w:t>класс</w:t>
            </w:r>
          </w:p>
        </w:tc>
        <w:tc>
          <w:tcPr>
            <w:tcW w:w="2598" w:type="dxa"/>
          </w:tcPr>
          <w:p w14:paraId="7F994A62">
            <w:pPr>
              <w:pStyle w:val="8"/>
              <w:spacing w:before="67"/>
              <w:rPr>
                <w:i/>
                <w:sz w:val="20"/>
              </w:rPr>
            </w:pPr>
          </w:p>
          <w:p w14:paraId="47FFB134">
            <w:pPr>
              <w:pStyle w:val="8"/>
              <w:spacing w:line="20" w:lineRule="exact"/>
              <w:ind w:left="76"/>
              <w:rPr>
                <w:sz w:val="2"/>
              </w:rPr>
            </w:pPr>
            <w:r>
              <w:rPr>
                <w:sz w:val="2"/>
              </w:rPr>
              <mc:AlternateContent>
                <mc:Choice Requires="wpg">
                  <w:drawing>
                    <wp:inline distT="0" distB="0" distL="0" distR="0">
                      <wp:extent cx="1548765" cy="9525"/>
                      <wp:effectExtent l="0" t="0" r="0" b="0"/>
                      <wp:docPr id="92" name="Group 9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93" name="Graphic 9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92"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tJJnzUAAAAAwEAAA8AAAAAAAAAAQAgAAAAIgAAAGRycy9kb3ducmV2LnhtbFBLAQIU&#10;ABQAAAAIAIdO4kAyjwbfaQIAAAoGAAAOAAAAAAAAAAEAIAAAACMBAABkcnMvZTJvRG9jLnhtbFBL&#10;BQYAAAAABgAGAFkBAAD+BQAAAAA=&#10;">
                      <o:lock v:ext="edit" aspectratio="f"/>
                      <v:shape id="Graphic 93" o:spid="_x0000_s1026" o:spt="100" style="position:absolute;left:0;top:0;height:9525;width:1548765;" fillcolor="#000000" filled="t" stroked="f" coordsize="1548765,9525" o:gfxdata="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Nhbx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7E62A234">
            <w:pPr>
              <w:pStyle w:val="8"/>
              <w:rPr>
                <w:sz w:val="22"/>
              </w:rPr>
            </w:pPr>
          </w:p>
        </w:tc>
        <w:tc>
          <w:tcPr>
            <w:tcW w:w="1926" w:type="dxa"/>
          </w:tcPr>
          <w:p w14:paraId="7CCCDDA0">
            <w:pPr>
              <w:pStyle w:val="8"/>
              <w:rPr>
                <w:sz w:val="22"/>
              </w:rPr>
            </w:pPr>
          </w:p>
        </w:tc>
        <w:tc>
          <w:tcPr>
            <w:tcW w:w="1729" w:type="dxa"/>
          </w:tcPr>
          <w:p w14:paraId="0E89BD5D">
            <w:pPr>
              <w:pStyle w:val="8"/>
              <w:rPr>
                <w:sz w:val="22"/>
              </w:rPr>
            </w:pPr>
          </w:p>
        </w:tc>
        <w:tc>
          <w:tcPr>
            <w:tcW w:w="2118" w:type="dxa"/>
          </w:tcPr>
          <w:p w14:paraId="3C00318D">
            <w:pPr>
              <w:pStyle w:val="8"/>
              <w:rPr>
                <w:sz w:val="22"/>
              </w:rPr>
            </w:pPr>
          </w:p>
        </w:tc>
      </w:tr>
      <w:tr w14:paraId="073E5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911" w:type="dxa"/>
            <w:vMerge w:val="continue"/>
            <w:tcBorders>
              <w:top w:val="nil"/>
            </w:tcBorders>
          </w:tcPr>
          <w:p w14:paraId="771E41AE">
            <w:pPr>
              <w:rPr>
                <w:sz w:val="2"/>
                <w:szCs w:val="2"/>
              </w:rPr>
            </w:pPr>
          </w:p>
        </w:tc>
        <w:tc>
          <w:tcPr>
            <w:tcW w:w="1983" w:type="dxa"/>
            <w:vMerge w:val="continue"/>
            <w:tcBorders>
              <w:top w:val="nil"/>
            </w:tcBorders>
          </w:tcPr>
          <w:p w14:paraId="7AE40544">
            <w:pPr>
              <w:rPr>
                <w:sz w:val="2"/>
                <w:szCs w:val="2"/>
              </w:rPr>
            </w:pPr>
          </w:p>
        </w:tc>
        <w:tc>
          <w:tcPr>
            <w:tcW w:w="2598" w:type="dxa"/>
          </w:tcPr>
          <w:p w14:paraId="1C624E32">
            <w:pPr>
              <w:pStyle w:val="8"/>
              <w:spacing w:line="273" w:lineRule="exact"/>
              <w:ind w:left="105"/>
              <w:rPr>
                <w:i/>
                <w:sz w:val="24"/>
              </w:rPr>
            </w:pPr>
            <w:r>
              <w:rPr>
                <w:i/>
                <w:sz w:val="24"/>
              </w:rPr>
              <mc:AlternateContent>
                <mc:Choice Requires="wpg">
                  <w:drawing>
                    <wp:anchor distT="0" distB="0" distL="0" distR="0" simplePos="0" relativeHeight="251681792" behindDoc="1" locked="0" layoutInCell="1" allowOverlap="1">
                      <wp:simplePos x="0" y="0"/>
                      <wp:positionH relativeFrom="column">
                        <wp:posOffset>48260</wp:posOffset>
                      </wp:positionH>
                      <wp:positionV relativeFrom="paragraph">
                        <wp:posOffset>189230</wp:posOffset>
                      </wp:positionV>
                      <wp:extent cx="1548765" cy="9525"/>
                      <wp:effectExtent l="0" t="0" r="0" b="0"/>
                      <wp:wrapNone/>
                      <wp:docPr id="94" name="Group 9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95" name="Graphic 95"/>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94" o:spid="_x0000_s1026" o:spt="203" style="position:absolute;left:0pt;margin-left:3.8pt;margin-top:14.9pt;height:0.75pt;width:121.95pt;z-index:-251634688;mso-width-relative:page;mso-height-relative:page;" coordsize="1548765,9525" o:gfxdata="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JpPVdcAAAAHAQAADwAAAAAAAAABACAAAAAiAAAAZHJzL2Rvd25yZXYueG1s&#10;UEsBAhQAFAAAAAgAh07iQKkFTMlrAgAACgYAAA4AAAAAAAAAAQAgAAAAJgEAAGRycy9lMm9Eb2Mu&#10;eG1sUEsFBgAAAAAGAAYAWQEAAAMGAAAAAA==&#10;">
                      <o:lock v:ext="edit" aspectratio="f"/>
                      <v:shape id="Graphic 95" o:spid="_x0000_s1026" o:spt="100" style="position:absolute;left:0;top:0;height:9525;width:1548765;" fillcolor="#000000" filled="t" stroked="f" coordsize="1548765,9525" o:gfxdata="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kyseugAAANsA&#10;AAAPAAAAAAAAAAEAIAAAACIAAABkcnMvZG93bnJldi54bWxQSwECFAAUAAAACACHTuJAMy8FnjsA&#10;AAA5AAAAEAAAAAAAAAABACAAAAAJAQAAZHJzL3NoYXBleG1sLnhtbFBLBQYAAAAABgAGAFsBAACz&#10;AwAAAAA=&#10;" path="m1548638,0l0,0,0,9143,1548638,9143,1548638,0xe">
                        <v:fill on="t" focussize="0,0"/>
                        <v:stroke on="f"/>
                        <v:imagedata o:title=""/>
                        <o:lock v:ext="edit" aspectratio="f"/>
                        <v:textbox inset="0mm,0mm,0mm,0mm"/>
                      </v:shape>
                    </v:group>
                  </w:pict>
                </mc:Fallback>
              </mc:AlternateContent>
            </w:r>
            <w:r>
              <w:rPr>
                <w:i/>
                <w:sz w:val="24"/>
              </w:rPr>
              <w:t>Русский</w:t>
            </w:r>
            <w:r>
              <w:rPr>
                <w:i/>
                <w:spacing w:val="-8"/>
                <w:sz w:val="24"/>
              </w:rPr>
              <w:t xml:space="preserve"> </w:t>
            </w:r>
            <w:r>
              <w:rPr>
                <w:i/>
                <w:spacing w:val="-4"/>
                <w:sz w:val="24"/>
              </w:rPr>
              <w:t>язык</w:t>
            </w:r>
          </w:p>
        </w:tc>
        <w:tc>
          <w:tcPr>
            <w:tcW w:w="2445" w:type="dxa"/>
          </w:tcPr>
          <w:p w14:paraId="487F834B">
            <w:pPr>
              <w:pStyle w:val="8"/>
              <w:tabs>
                <w:tab w:val="left" w:pos="2101"/>
              </w:tabs>
              <w:ind w:left="109" w:right="90"/>
              <w:jc w:val="both"/>
              <w:rPr>
                <w:i/>
                <w:sz w:val="24"/>
              </w:rPr>
            </w:pPr>
            <w:r>
              <w:rPr>
                <w:i/>
                <w:spacing w:val="-2"/>
                <w:sz w:val="24"/>
              </w:rPr>
              <w:t>Программа</w:t>
            </w:r>
            <w:r>
              <w:rPr>
                <w:i/>
                <w:sz w:val="24"/>
              </w:rPr>
              <w:tab/>
            </w:r>
            <w:r>
              <w:rPr>
                <w:i/>
                <w:spacing w:val="-6"/>
                <w:sz w:val="24"/>
              </w:rPr>
              <w:t xml:space="preserve">по </w:t>
            </w:r>
            <w:r>
              <w:rPr>
                <w:i/>
                <w:sz w:val="24"/>
              </w:rPr>
              <w:t xml:space="preserve">русскому языку для </w:t>
            </w:r>
            <w:r>
              <w:rPr>
                <w:i/>
                <w:spacing w:val="-2"/>
                <w:sz w:val="24"/>
              </w:rPr>
              <w:t xml:space="preserve">общеобразовательны </w:t>
            </w:r>
            <w:r>
              <w:rPr>
                <w:i/>
                <w:sz w:val="24"/>
              </w:rPr>
              <w:t xml:space="preserve">х учреждений.5-9 </w:t>
            </w:r>
            <w:r>
              <w:rPr>
                <w:i/>
                <w:spacing w:val="-2"/>
                <w:sz w:val="24"/>
              </w:rPr>
              <w:t>классы.</w:t>
            </w:r>
          </w:p>
        </w:tc>
        <w:tc>
          <w:tcPr>
            <w:tcW w:w="1926" w:type="dxa"/>
          </w:tcPr>
          <w:p w14:paraId="25C0A490">
            <w:pPr>
              <w:pStyle w:val="8"/>
              <w:tabs>
                <w:tab w:val="left" w:pos="875"/>
                <w:tab w:val="left" w:pos="1307"/>
              </w:tabs>
              <w:ind w:left="108" w:right="93"/>
              <w:rPr>
                <w:i/>
                <w:sz w:val="24"/>
              </w:rPr>
            </w:pPr>
            <w:r>
              <w:rPr>
                <w:i/>
                <w:spacing w:val="-2"/>
                <w:sz w:val="24"/>
              </w:rPr>
              <w:t>Баранов</w:t>
            </w:r>
            <w:r>
              <w:rPr>
                <w:i/>
                <w:sz w:val="24"/>
              </w:rPr>
              <w:tab/>
            </w:r>
            <w:r>
              <w:rPr>
                <w:i/>
                <w:spacing w:val="-4"/>
                <w:sz w:val="24"/>
              </w:rPr>
              <w:t xml:space="preserve">М.Т., </w:t>
            </w:r>
            <w:r>
              <w:rPr>
                <w:i/>
                <w:spacing w:val="-2"/>
                <w:sz w:val="24"/>
              </w:rPr>
              <w:t>Ладыженская Т.А.,</w:t>
            </w:r>
            <w:r>
              <w:rPr>
                <w:i/>
                <w:sz w:val="24"/>
              </w:rPr>
              <w:tab/>
            </w:r>
            <w:r>
              <w:rPr>
                <w:i/>
                <w:spacing w:val="-2"/>
                <w:sz w:val="24"/>
              </w:rPr>
              <w:t xml:space="preserve">Шанский </w:t>
            </w:r>
            <w:r>
              <w:rPr>
                <w:i/>
                <w:spacing w:val="-4"/>
                <w:sz w:val="24"/>
              </w:rPr>
              <w:t>Н.М.</w:t>
            </w:r>
          </w:p>
        </w:tc>
        <w:tc>
          <w:tcPr>
            <w:tcW w:w="1729" w:type="dxa"/>
          </w:tcPr>
          <w:p w14:paraId="36CB0513">
            <w:pPr>
              <w:pStyle w:val="8"/>
              <w:tabs>
                <w:tab w:val="left" w:pos="1191"/>
              </w:tabs>
              <w:spacing w:line="242" w:lineRule="auto"/>
              <w:ind w:left="107" w:right="96"/>
              <w:jc w:val="both"/>
              <w:rPr>
                <w:i/>
                <w:sz w:val="24"/>
              </w:rPr>
            </w:pPr>
            <w:r>
              <w:rPr>
                <w:i/>
                <w:sz w:val="24"/>
              </w:rPr>
              <w:t xml:space="preserve">Русский язык </w:t>
            </w:r>
            <w:r>
              <w:rPr>
                <w:i/>
                <w:spacing w:val="-4"/>
                <w:sz w:val="24"/>
              </w:rPr>
              <w:t>8кл.</w:t>
            </w:r>
            <w:r>
              <w:rPr>
                <w:i/>
                <w:sz w:val="24"/>
              </w:rPr>
              <w:tab/>
            </w:r>
            <w:r>
              <w:rPr>
                <w:i/>
                <w:spacing w:val="-4"/>
                <w:sz w:val="24"/>
              </w:rPr>
              <w:t>Л.А.</w:t>
            </w:r>
          </w:p>
          <w:p w14:paraId="2EF70BB3">
            <w:pPr>
              <w:pStyle w:val="8"/>
              <w:ind w:left="107" w:right="96"/>
              <w:jc w:val="both"/>
              <w:rPr>
                <w:i/>
                <w:sz w:val="24"/>
              </w:rPr>
            </w:pPr>
            <w:r>
              <w:rPr>
                <w:i/>
                <w:spacing w:val="-2"/>
                <w:sz w:val="24"/>
              </w:rPr>
              <w:t xml:space="preserve">Тростенцова, Т.А.Ладыжен </w:t>
            </w:r>
            <w:r>
              <w:rPr>
                <w:i/>
                <w:sz w:val="24"/>
              </w:rPr>
              <w:t>ская,</w:t>
            </w:r>
            <w:r>
              <w:rPr>
                <w:i/>
                <w:spacing w:val="54"/>
                <w:w w:val="150"/>
                <w:sz w:val="24"/>
              </w:rPr>
              <w:t xml:space="preserve">    </w:t>
            </w:r>
            <w:r>
              <w:rPr>
                <w:i/>
                <w:spacing w:val="-4"/>
                <w:sz w:val="24"/>
              </w:rPr>
              <w:t>А.Д.</w:t>
            </w:r>
          </w:p>
          <w:p w14:paraId="57785593">
            <w:pPr>
              <w:pStyle w:val="8"/>
              <w:spacing w:line="261" w:lineRule="exact"/>
              <w:ind w:left="107"/>
              <w:rPr>
                <w:i/>
                <w:sz w:val="24"/>
              </w:rPr>
            </w:pPr>
            <w:r>
              <w:rPr>
                <w:i/>
                <w:spacing w:val="-2"/>
                <w:sz w:val="24"/>
              </w:rPr>
              <w:t>Дейкина.</w:t>
            </w:r>
          </w:p>
        </w:tc>
        <w:tc>
          <w:tcPr>
            <w:tcW w:w="2118" w:type="dxa"/>
          </w:tcPr>
          <w:p w14:paraId="571A2CE4">
            <w:pPr>
              <w:pStyle w:val="8"/>
              <w:spacing w:line="242" w:lineRule="auto"/>
              <w:ind w:left="102"/>
              <w:rPr>
                <w:i/>
                <w:sz w:val="24"/>
              </w:rPr>
            </w:pPr>
            <w:r>
              <w:rPr>
                <w:i/>
                <w:spacing w:val="-2"/>
                <w:sz w:val="24"/>
              </w:rPr>
              <w:t xml:space="preserve">Рекомендована </w:t>
            </w:r>
            <w:r>
              <w:rPr>
                <w:i/>
                <w:spacing w:val="-4"/>
                <w:sz w:val="24"/>
              </w:rPr>
              <w:t>МОН</w:t>
            </w:r>
          </w:p>
        </w:tc>
      </w:tr>
      <w:tr w14:paraId="2A129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11" w:type="dxa"/>
            <w:vMerge w:val="continue"/>
            <w:tcBorders>
              <w:top w:val="nil"/>
            </w:tcBorders>
          </w:tcPr>
          <w:p w14:paraId="33B3430E">
            <w:pPr>
              <w:rPr>
                <w:sz w:val="2"/>
                <w:szCs w:val="2"/>
              </w:rPr>
            </w:pPr>
          </w:p>
        </w:tc>
        <w:tc>
          <w:tcPr>
            <w:tcW w:w="1983" w:type="dxa"/>
            <w:vMerge w:val="continue"/>
            <w:tcBorders>
              <w:top w:val="nil"/>
            </w:tcBorders>
          </w:tcPr>
          <w:p w14:paraId="0B557CB0">
            <w:pPr>
              <w:rPr>
                <w:sz w:val="2"/>
                <w:szCs w:val="2"/>
              </w:rPr>
            </w:pPr>
          </w:p>
        </w:tc>
        <w:tc>
          <w:tcPr>
            <w:tcW w:w="2598" w:type="dxa"/>
          </w:tcPr>
          <w:p w14:paraId="24C76B8B">
            <w:pPr>
              <w:pStyle w:val="8"/>
              <w:spacing w:before="67"/>
              <w:rPr>
                <w:i/>
                <w:sz w:val="20"/>
              </w:rPr>
            </w:pPr>
          </w:p>
          <w:p w14:paraId="723ABBB2">
            <w:pPr>
              <w:pStyle w:val="8"/>
              <w:spacing w:line="20" w:lineRule="exact"/>
              <w:ind w:left="76"/>
              <w:rPr>
                <w:sz w:val="2"/>
              </w:rPr>
            </w:pPr>
            <w:r>
              <w:rPr>
                <w:sz w:val="2"/>
              </w:rPr>
              <mc:AlternateContent>
                <mc:Choice Requires="wpg">
                  <w:drawing>
                    <wp:inline distT="0" distB="0" distL="0" distR="0">
                      <wp:extent cx="1548765" cy="9525"/>
                      <wp:effectExtent l="0" t="0" r="0" b="0"/>
                      <wp:docPr id="96" name="Group 9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97" name="Graphic 9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96"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SSZ81AAAAAMBAAAPAAAAAAAAAAEAIAAAACIAAABkcnMvZG93bnJldi54bWxQSwEC&#10;FAAUAAAACACHTuJAlITO0GoCAAAKBgAADgAAAAAAAAABACAAAAAjAQAAZHJzL2Uyb0RvYy54bWxQ&#10;SwUGAAAAAAYABgBZAQAA/wUAAAAA&#10;">
                      <o:lock v:ext="edit" aspectratio="f"/>
                      <v:shape id="Graphic 97" o:spid="_x0000_s1026" o:spt="100" style="position:absolute;left:0;top:0;height:9525;width:1548765;" fillcolor="#000000" filled="t" stroked="f" coordsize="1548765,9525" o:gfxdata="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kNEPK5AAAA2w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6B9BECCE">
            <w:pPr>
              <w:pStyle w:val="8"/>
              <w:rPr>
                <w:sz w:val="22"/>
              </w:rPr>
            </w:pPr>
          </w:p>
        </w:tc>
        <w:tc>
          <w:tcPr>
            <w:tcW w:w="1926" w:type="dxa"/>
          </w:tcPr>
          <w:p w14:paraId="57C7B450">
            <w:pPr>
              <w:pStyle w:val="8"/>
              <w:rPr>
                <w:sz w:val="22"/>
              </w:rPr>
            </w:pPr>
          </w:p>
        </w:tc>
        <w:tc>
          <w:tcPr>
            <w:tcW w:w="1729" w:type="dxa"/>
          </w:tcPr>
          <w:p w14:paraId="07D9DC63">
            <w:pPr>
              <w:pStyle w:val="8"/>
              <w:rPr>
                <w:sz w:val="22"/>
              </w:rPr>
            </w:pPr>
          </w:p>
        </w:tc>
        <w:tc>
          <w:tcPr>
            <w:tcW w:w="2118" w:type="dxa"/>
          </w:tcPr>
          <w:p w14:paraId="2B1BE982">
            <w:pPr>
              <w:pStyle w:val="8"/>
              <w:rPr>
                <w:sz w:val="22"/>
              </w:rPr>
            </w:pPr>
          </w:p>
        </w:tc>
      </w:tr>
      <w:tr w14:paraId="6A7BA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37DB2E0E">
            <w:pPr>
              <w:rPr>
                <w:sz w:val="2"/>
                <w:szCs w:val="2"/>
              </w:rPr>
            </w:pPr>
          </w:p>
        </w:tc>
        <w:tc>
          <w:tcPr>
            <w:tcW w:w="1983" w:type="dxa"/>
            <w:vMerge w:val="continue"/>
            <w:tcBorders>
              <w:top w:val="nil"/>
            </w:tcBorders>
          </w:tcPr>
          <w:p w14:paraId="6F83D8BC">
            <w:pPr>
              <w:rPr>
                <w:sz w:val="2"/>
                <w:szCs w:val="2"/>
              </w:rPr>
            </w:pPr>
          </w:p>
        </w:tc>
        <w:tc>
          <w:tcPr>
            <w:tcW w:w="2598" w:type="dxa"/>
          </w:tcPr>
          <w:p w14:paraId="1AAA1F60">
            <w:pPr>
              <w:pStyle w:val="8"/>
              <w:spacing w:line="273" w:lineRule="exact"/>
              <w:ind w:left="105"/>
              <w:rPr>
                <w:i/>
                <w:sz w:val="24"/>
              </w:rPr>
            </w:pPr>
            <w:r>
              <w:rPr>
                <w:i/>
                <w:sz w:val="24"/>
              </w:rPr>
              <mc:AlternateContent>
                <mc:Choice Requires="wpg">
                  <w:drawing>
                    <wp:anchor distT="0" distB="0" distL="0" distR="0" simplePos="0" relativeHeight="25168179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98" name="Group 9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99" name="Graphic 9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98" o:spid="_x0000_s1026" o:spt="203" style="position:absolute;left:0pt;margin-left:3.8pt;margin-top:14.85pt;height:0.75pt;width:121.95pt;z-index:-25163468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Iva7XAAAABwEAAA8AAAAAAAAAAQAgAAAAIgAAAGRycy9kb3ducmV2LnhtbFBL&#10;AQIUABQAAAAIAIdO4kCtnXLHaQIAAAoGAAAOAAAAAAAAAAEAIAAAACYBAABkcnMvZTJvRG9jLnht&#10;bFBLBQYAAAAABgAGAFkBAAABBgAAAAA=&#10;">
                      <o:lock v:ext="edit" aspectratio="f"/>
                      <v:shape id="Graphic 99" o:spid="_x0000_s1026" o:spt="100" style="position:absolute;left:0;top:0;height:9525;width:1548765;" fillcolor="#000000" filled="t" stroked="f" coordsize="1548765,9525" o:gfxdata="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3iEbugAAANsA&#10;AAAPAAAAAAAAAAEAIAAAACIAAABkcnMvZG93bnJldi54bWxQSwECFAAUAAAACACHTuJAMy8FnjsA&#10;AAA5AAAAEAAAAAAAAAABACAAAAAJAQAAZHJzL3NoYXBleG1sLnhtbFBLBQYAAAAABgAGAFsBAACz&#10;AwAAAAA=&#10;" path="m1548638,0l0,0,0,9144,1548638,9144,1548638,0xe">
                        <v:fill on="t" focussize="0,0"/>
                        <v:stroke on="f"/>
                        <v:imagedata o:title=""/>
                        <o:lock v:ext="edit" aspectratio="f"/>
                        <v:textbox inset="0mm,0mm,0mm,0mm"/>
                      </v:shape>
                    </v:group>
                  </w:pict>
                </mc:Fallback>
              </mc:AlternateContent>
            </w:r>
            <w:r>
              <w:rPr>
                <w:i/>
                <w:spacing w:val="-2"/>
                <w:sz w:val="24"/>
              </w:rPr>
              <w:t>Литература</w:t>
            </w:r>
          </w:p>
        </w:tc>
        <w:tc>
          <w:tcPr>
            <w:tcW w:w="2445" w:type="dxa"/>
          </w:tcPr>
          <w:p w14:paraId="4750C179">
            <w:pPr>
              <w:pStyle w:val="8"/>
              <w:tabs>
                <w:tab w:val="left" w:pos="2101"/>
              </w:tabs>
              <w:spacing w:line="268" w:lineRule="exact"/>
              <w:ind w:left="109"/>
              <w:rPr>
                <w:i/>
                <w:sz w:val="24"/>
              </w:rPr>
            </w:pPr>
            <w:r>
              <w:rPr>
                <w:i/>
                <w:spacing w:val="-2"/>
                <w:sz w:val="24"/>
              </w:rPr>
              <w:t>Программа</w:t>
            </w:r>
            <w:r>
              <w:rPr>
                <w:i/>
                <w:sz w:val="24"/>
              </w:rPr>
              <w:tab/>
            </w:r>
            <w:r>
              <w:rPr>
                <w:i/>
                <w:spacing w:val="-5"/>
                <w:sz w:val="24"/>
              </w:rPr>
              <w:t>по</w:t>
            </w:r>
          </w:p>
          <w:p w14:paraId="60333EE3">
            <w:pPr>
              <w:pStyle w:val="8"/>
              <w:tabs>
                <w:tab w:val="left" w:pos="2000"/>
              </w:tabs>
              <w:spacing w:before="2"/>
              <w:ind w:left="109" w:right="90"/>
              <w:rPr>
                <w:i/>
                <w:sz w:val="24"/>
              </w:rPr>
            </w:pPr>
            <w:r>
              <w:rPr>
                <w:i/>
                <w:spacing w:val="-2"/>
                <w:sz w:val="24"/>
              </w:rPr>
              <w:t>литературе</w:t>
            </w:r>
            <w:r>
              <w:rPr>
                <w:i/>
                <w:sz w:val="24"/>
              </w:rPr>
              <w:tab/>
            </w:r>
            <w:r>
              <w:rPr>
                <w:i/>
                <w:spacing w:val="-4"/>
                <w:sz w:val="24"/>
              </w:rPr>
              <w:t xml:space="preserve">для </w:t>
            </w:r>
            <w:r>
              <w:rPr>
                <w:i/>
                <w:spacing w:val="-2"/>
                <w:sz w:val="24"/>
              </w:rPr>
              <w:t>общеобразовательны</w:t>
            </w:r>
          </w:p>
          <w:p w14:paraId="1AFAE651">
            <w:pPr>
              <w:pStyle w:val="8"/>
              <w:tabs>
                <w:tab w:val="left" w:pos="699"/>
              </w:tabs>
              <w:spacing w:line="274" w:lineRule="exact"/>
              <w:ind w:left="109" w:right="90"/>
              <w:rPr>
                <w:i/>
                <w:sz w:val="24"/>
              </w:rPr>
            </w:pPr>
            <w:r>
              <w:rPr>
                <w:i/>
                <w:spacing w:val="-10"/>
                <w:sz w:val="24"/>
              </w:rPr>
              <w:t>х</w:t>
            </w:r>
            <w:r>
              <w:rPr>
                <w:i/>
                <w:sz w:val="24"/>
              </w:rPr>
              <w:tab/>
            </w:r>
            <w:r>
              <w:rPr>
                <w:i/>
                <w:spacing w:val="-2"/>
                <w:sz w:val="24"/>
              </w:rPr>
              <w:t>учреждений.5-9 классы.</w:t>
            </w:r>
          </w:p>
        </w:tc>
        <w:tc>
          <w:tcPr>
            <w:tcW w:w="1926" w:type="dxa"/>
          </w:tcPr>
          <w:p w14:paraId="44FDE3FA">
            <w:pPr>
              <w:pStyle w:val="8"/>
              <w:spacing w:line="268" w:lineRule="exact"/>
              <w:ind w:left="108"/>
              <w:rPr>
                <w:i/>
                <w:sz w:val="24"/>
              </w:rPr>
            </w:pPr>
            <w:r>
              <w:rPr>
                <w:i/>
                <w:sz w:val="24"/>
              </w:rPr>
              <w:t>Коровина</w:t>
            </w:r>
            <w:r>
              <w:rPr>
                <w:i/>
                <w:spacing w:val="-2"/>
                <w:sz w:val="24"/>
              </w:rPr>
              <w:t xml:space="preserve"> </w:t>
            </w:r>
            <w:r>
              <w:rPr>
                <w:i/>
                <w:spacing w:val="-4"/>
                <w:sz w:val="24"/>
              </w:rPr>
              <w:t>В.Я.</w:t>
            </w:r>
          </w:p>
        </w:tc>
        <w:tc>
          <w:tcPr>
            <w:tcW w:w="1729" w:type="dxa"/>
          </w:tcPr>
          <w:p w14:paraId="5CCDCCC3">
            <w:pPr>
              <w:pStyle w:val="8"/>
              <w:spacing w:line="242" w:lineRule="auto"/>
              <w:ind w:left="107" w:right="235"/>
              <w:rPr>
                <w:i/>
                <w:sz w:val="24"/>
              </w:rPr>
            </w:pPr>
            <w:r>
              <w:rPr>
                <w:i/>
                <w:spacing w:val="-2"/>
                <w:sz w:val="24"/>
              </w:rPr>
              <w:t xml:space="preserve">Литература </w:t>
            </w:r>
            <w:r>
              <w:rPr>
                <w:i/>
                <w:spacing w:val="-4"/>
                <w:sz w:val="24"/>
              </w:rPr>
              <w:t>8кл.</w:t>
            </w:r>
          </w:p>
          <w:p w14:paraId="1C2FF457">
            <w:pPr>
              <w:pStyle w:val="8"/>
              <w:spacing w:line="242" w:lineRule="auto"/>
              <w:ind w:left="107" w:right="378"/>
              <w:rPr>
                <w:i/>
                <w:sz w:val="24"/>
              </w:rPr>
            </w:pPr>
            <w:r>
              <w:rPr>
                <w:i/>
                <w:spacing w:val="-2"/>
                <w:sz w:val="24"/>
              </w:rPr>
              <w:t>Коровина В.Я.,</w:t>
            </w:r>
          </w:p>
          <w:p w14:paraId="1FA08D3E">
            <w:pPr>
              <w:pStyle w:val="8"/>
              <w:spacing w:line="261" w:lineRule="exact"/>
              <w:ind w:left="107"/>
              <w:rPr>
                <w:i/>
                <w:sz w:val="24"/>
              </w:rPr>
            </w:pPr>
            <w:r>
              <w:rPr>
                <w:i/>
                <w:sz w:val="24"/>
              </w:rPr>
              <w:t>Журавлёв</w:t>
            </w:r>
            <w:r>
              <w:rPr>
                <w:i/>
                <w:spacing w:val="-7"/>
                <w:sz w:val="24"/>
              </w:rPr>
              <w:t xml:space="preserve"> </w:t>
            </w:r>
            <w:r>
              <w:rPr>
                <w:i/>
                <w:spacing w:val="-4"/>
                <w:sz w:val="24"/>
              </w:rPr>
              <w:t>В.П.</w:t>
            </w:r>
          </w:p>
        </w:tc>
        <w:tc>
          <w:tcPr>
            <w:tcW w:w="2118" w:type="dxa"/>
          </w:tcPr>
          <w:p w14:paraId="2BE83DDA">
            <w:pPr>
              <w:pStyle w:val="8"/>
              <w:spacing w:line="242" w:lineRule="auto"/>
              <w:ind w:left="102"/>
              <w:rPr>
                <w:i/>
                <w:sz w:val="24"/>
              </w:rPr>
            </w:pPr>
            <w:r>
              <w:rPr>
                <w:i/>
                <w:spacing w:val="-2"/>
                <w:sz w:val="24"/>
              </w:rPr>
              <w:t xml:space="preserve">Рекомендована </w:t>
            </w:r>
            <w:r>
              <w:rPr>
                <w:i/>
                <w:spacing w:val="-4"/>
                <w:sz w:val="24"/>
              </w:rPr>
              <w:t>МОН</w:t>
            </w:r>
          </w:p>
        </w:tc>
      </w:tr>
      <w:tr w14:paraId="4A9F6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1911" w:type="dxa"/>
            <w:vMerge w:val="continue"/>
            <w:tcBorders>
              <w:top w:val="nil"/>
            </w:tcBorders>
          </w:tcPr>
          <w:p w14:paraId="6F890CD0">
            <w:pPr>
              <w:rPr>
                <w:sz w:val="2"/>
                <w:szCs w:val="2"/>
              </w:rPr>
            </w:pPr>
          </w:p>
        </w:tc>
        <w:tc>
          <w:tcPr>
            <w:tcW w:w="1983" w:type="dxa"/>
            <w:vMerge w:val="continue"/>
            <w:tcBorders>
              <w:top w:val="nil"/>
            </w:tcBorders>
          </w:tcPr>
          <w:p w14:paraId="5C9BB0D2">
            <w:pPr>
              <w:rPr>
                <w:sz w:val="2"/>
                <w:szCs w:val="2"/>
              </w:rPr>
            </w:pPr>
          </w:p>
        </w:tc>
        <w:tc>
          <w:tcPr>
            <w:tcW w:w="2598" w:type="dxa"/>
          </w:tcPr>
          <w:p w14:paraId="6487717C">
            <w:pPr>
              <w:pStyle w:val="8"/>
              <w:spacing w:line="273" w:lineRule="exact"/>
              <w:ind w:left="105"/>
              <w:rPr>
                <w:i/>
                <w:sz w:val="24"/>
              </w:rPr>
            </w:pPr>
            <w:r>
              <w:rPr>
                <w:i/>
                <w:sz w:val="24"/>
              </w:rPr>
              <mc:AlternateContent>
                <mc:Choice Requires="wpg">
                  <w:drawing>
                    <wp:anchor distT="0" distB="0" distL="0" distR="0" simplePos="0" relativeHeight="251682816"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00" name="Group 10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01" name="Graphic 10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00" o:spid="_x0000_s1026" o:spt="203" style="position:absolute;left:0pt;margin-left:3.8pt;margin-top:14.85pt;height:0.75pt;width:121.95pt;z-index:-251633664;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3iL2u1wAAAAcBAAAPAAAAAAAAAAEAIAAAACIAAABkcnMvZG93bnJldi54bWxQ&#10;SwECFAAUAAAACACHTuJAvaFnFmoCAAAOBgAADgAAAAAAAAABACAAAAAmAQAAZHJzL2Uyb0RvYy54&#10;bWxQSwUGAAAAAAYABgBZAQAAAgYAAAAA&#10;">
                      <o:lock v:ext="edit" aspectratio="f"/>
                      <v:shape id="Graphic 101" o:spid="_x0000_s1026" o:spt="100" style="position:absolute;left:0;top:0;height:9525;width:1548765;" fillcolor="#000000" filled="t" stroked="f" coordsize="1548765,9525" o:gfxdata="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eV3rgAAADcAAAA&#10;DwAAAAAAAAABACAAAAAiAAAAZHJzL2Rvd25yZXYueG1sUEsBAhQAFAAAAAgAh07iQDMvBZ47AAAA&#10;OQAAABAAAAAAAAAAAQAgAAAABwEAAGRycy9zaGFwZXhtbC54bWxQSwUGAAAAAAYABgBbAQAAsQMA&#10;AAAA&#10;" path="m1548638,0l0,0,0,9144,1548638,9144,1548638,0xe">
                        <v:fill on="t" focussize="0,0"/>
                        <v:stroke on="f"/>
                        <v:imagedata o:title=""/>
                        <o:lock v:ext="edit" aspectratio="f"/>
                        <v:textbox inset="0mm,0mm,0mm,0mm"/>
                      </v:shape>
                    </v:group>
                  </w:pict>
                </mc:Fallback>
              </mc:AlternateContent>
            </w:r>
            <w:r>
              <w:rPr>
                <w:i/>
                <w:sz w:val="24"/>
              </w:rPr>
              <w:t>Иностранный</w:t>
            </w:r>
            <w:r>
              <w:rPr>
                <w:i/>
                <w:spacing w:val="-7"/>
                <w:sz w:val="24"/>
              </w:rPr>
              <w:t xml:space="preserve"> </w:t>
            </w:r>
            <w:r>
              <w:rPr>
                <w:i/>
                <w:spacing w:val="-4"/>
                <w:sz w:val="24"/>
              </w:rPr>
              <w:t>язык</w:t>
            </w:r>
          </w:p>
        </w:tc>
        <w:tc>
          <w:tcPr>
            <w:tcW w:w="2445" w:type="dxa"/>
          </w:tcPr>
          <w:p w14:paraId="04002424">
            <w:pPr>
              <w:pStyle w:val="8"/>
              <w:spacing w:line="267" w:lineRule="exact"/>
              <w:ind w:left="109"/>
              <w:rPr>
                <w:i/>
                <w:sz w:val="24"/>
              </w:rPr>
            </w:pPr>
            <w:r>
              <w:rPr>
                <w:i/>
                <w:spacing w:val="-2"/>
                <w:sz w:val="24"/>
              </w:rPr>
              <w:t>Программа</w:t>
            </w:r>
          </w:p>
          <w:p w14:paraId="1F9A7F6F">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английскому языку.</w:t>
            </w:r>
            <w:r>
              <w:rPr>
                <w:i/>
                <w:spacing w:val="40"/>
                <w:sz w:val="24"/>
              </w:rPr>
              <w:t xml:space="preserve"> </w:t>
            </w:r>
            <w:r>
              <w:rPr>
                <w:i/>
                <w:spacing w:val="-4"/>
                <w:sz w:val="24"/>
              </w:rPr>
              <w:t>5-9</w:t>
            </w:r>
          </w:p>
          <w:p w14:paraId="4F74B43D">
            <w:pPr>
              <w:pStyle w:val="8"/>
              <w:spacing w:line="278" w:lineRule="exact"/>
              <w:ind w:left="109" w:right="93"/>
              <w:jc w:val="both"/>
              <w:rPr>
                <w:i/>
                <w:sz w:val="24"/>
              </w:rPr>
            </w:pPr>
            <w:r>
              <w:rPr>
                <w:i/>
                <w:sz w:val="24"/>
              </w:rPr>
              <w:t>классы.»Английский</w:t>
            </w:r>
            <w:r>
              <w:rPr>
                <w:i/>
                <w:spacing w:val="-15"/>
                <w:sz w:val="24"/>
              </w:rPr>
              <w:t xml:space="preserve"> </w:t>
            </w:r>
            <w:r>
              <w:rPr>
                <w:i/>
                <w:sz w:val="24"/>
              </w:rPr>
              <w:t xml:space="preserve">в </w:t>
            </w:r>
            <w:r>
              <w:rPr>
                <w:i/>
                <w:spacing w:val="-2"/>
                <w:sz w:val="24"/>
              </w:rPr>
              <w:t>фокусе»</w:t>
            </w:r>
          </w:p>
        </w:tc>
        <w:tc>
          <w:tcPr>
            <w:tcW w:w="1926" w:type="dxa"/>
          </w:tcPr>
          <w:p w14:paraId="717C8E6C">
            <w:pPr>
              <w:pStyle w:val="8"/>
              <w:spacing w:line="268" w:lineRule="exact"/>
              <w:ind w:left="108"/>
              <w:rPr>
                <w:i/>
                <w:sz w:val="24"/>
              </w:rPr>
            </w:pPr>
            <w:r>
              <w:rPr>
                <w:i/>
                <w:spacing w:val="-2"/>
                <w:sz w:val="24"/>
              </w:rPr>
              <w:t>Ю.Е.Ваулина.</w:t>
            </w:r>
          </w:p>
        </w:tc>
        <w:tc>
          <w:tcPr>
            <w:tcW w:w="1729" w:type="dxa"/>
          </w:tcPr>
          <w:p w14:paraId="3ED754AC">
            <w:pPr>
              <w:pStyle w:val="8"/>
              <w:tabs>
                <w:tab w:val="left" w:pos="1527"/>
              </w:tabs>
              <w:spacing w:line="237" w:lineRule="auto"/>
              <w:ind w:left="107" w:right="93"/>
              <w:rPr>
                <w:i/>
                <w:sz w:val="22"/>
              </w:rPr>
            </w:pPr>
            <w:r>
              <w:rPr>
                <w:i/>
                <w:spacing w:val="-2"/>
                <w:sz w:val="22"/>
              </w:rPr>
              <w:t>Английский</w:t>
            </w:r>
            <w:r>
              <w:rPr>
                <w:i/>
                <w:sz w:val="22"/>
              </w:rPr>
              <w:tab/>
            </w:r>
            <w:r>
              <w:rPr>
                <w:i/>
                <w:spacing w:val="-10"/>
                <w:sz w:val="22"/>
              </w:rPr>
              <w:t xml:space="preserve">в </w:t>
            </w:r>
            <w:r>
              <w:rPr>
                <w:i/>
                <w:sz w:val="22"/>
              </w:rPr>
              <w:t>фокусе 8 кл.</w:t>
            </w:r>
          </w:p>
          <w:p w14:paraId="0527EB9D">
            <w:pPr>
              <w:pStyle w:val="8"/>
              <w:ind w:left="107"/>
              <w:rPr>
                <w:i/>
                <w:sz w:val="22"/>
              </w:rPr>
            </w:pPr>
            <w:r>
              <w:rPr>
                <w:i/>
                <w:spacing w:val="-2"/>
                <w:sz w:val="22"/>
              </w:rPr>
              <w:t>Ваулина Ю.Е.,Д.Дули,О.</w:t>
            </w:r>
          </w:p>
          <w:p w14:paraId="7E4386A9">
            <w:pPr>
              <w:pStyle w:val="8"/>
              <w:spacing w:before="2"/>
              <w:ind w:left="107"/>
              <w:rPr>
                <w:i/>
                <w:sz w:val="22"/>
              </w:rPr>
            </w:pPr>
            <w:r>
              <w:rPr>
                <w:i/>
                <w:spacing w:val="-2"/>
                <w:sz w:val="22"/>
              </w:rPr>
              <w:t>Е.Подоляко</w:t>
            </w:r>
          </w:p>
        </w:tc>
        <w:tc>
          <w:tcPr>
            <w:tcW w:w="2118" w:type="dxa"/>
          </w:tcPr>
          <w:p w14:paraId="20D4239E">
            <w:pPr>
              <w:pStyle w:val="8"/>
              <w:spacing w:line="237" w:lineRule="auto"/>
              <w:ind w:left="102"/>
              <w:rPr>
                <w:i/>
                <w:sz w:val="24"/>
              </w:rPr>
            </w:pPr>
            <w:r>
              <w:rPr>
                <w:i/>
                <w:spacing w:val="-2"/>
                <w:sz w:val="24"/>
              </w:rPr>
              <w:t xml:space="preserve">Рекомендована </w:t>
            </w:r>
            <w:r>
              <w:rPr>
                <w:i/>
                <w:spacing w:val="-4"/>
                <w:sz w:val="24"/>
              </w:rPr>
              <w:t>МОН</w:t>
            </w:r>
          </w:p>
        </w:tc>
      </w:tr>
      <w:tr w14:paraId="5B0EE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911" w:type="dxa"/>
            <w:vMerge w:val="continue"/>
            <w:tcBorders>
              <w:top w:val="nil"/>
            </w:tcBorders>
          </w:tcPr>
          <w:p w14:paraId="73EA585F">
            <w:pPr>
              <w:rPr>
                <w:sz w:val="2"/>
                <w:szCs w:val="2"/>
              </w:rPr>
            </w:pPr>
          </w:p>
        </w:tc>
        <w:tc>
          <w:tcPr>
            <w:tcW w:w="1983" w:type="dxa"/>
            <w:vMerge w:val="continue"/>
            <w:tcBorders>
              <w:top w:val="nil"/>
            </w:tcBorders>
          </w:tcPr>
          <w:p w14:paraId="39DBBEE2">
            <w:pPr>
              <w:rPr>
                <w:sz w:val="2"/>
                <w:szCs w:val="2"/>
              </w:rPr>
            </w:pPr>
          </w:p>
        </w:tc>
        <w:tc>
          <w:tcPr>
            <w:tcW w:w="2598" w:type="dxa"/>
          </w:tcPr>
          <w:p w14:paraId="4967B6A4">
            <w:pPr>
              <w:pStyle w:val="8"/>
              <w:spacing w:line="242" w:lineRule="auto"/>
              <w:ind w:left="105"/>
              <w:rPr>
                <w:i/>
                <w:sz w:val="24"/>
              </w:rPr>
            </w:pPr>
            <w:r>
              <w:rPr>
                <w:i/>
                <w:sz w:val="24"/>
              </w:rPr>
              <mc:AlternateContent>
                <mc:Choice Requires="wpg">
                  <w:drawing>
                    <wp:anchor distT="0" distB="0" distL="0" distR="0" simplePos="0" relativeHeight="251682816" behindDoc="1" locked="0" layoutInCell="1" allowOverlap="1">
                      <wp:simplePos x="0" y="0"/>
                      <wp:positionH relativeFrom="column">
                        <wp:posOffset>48260</wp:posOffset>
                      </wp:positionH>
                      <wp:positionV relativeFrom="paragraph">
                        <wp:posOffset>367665</wp:posOffset>
                      </wp:positionV>
                      <wp:extent cx="1548765" cy="9525"/>
                      <wp:effectExtent l="0" t="0" r="0" b="0"/>
                      <wp:wrapNone/>
                      <wp:docPr id="102" name="Group 10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03" name="Graphic 103"/>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02" o:spid="_x0000_s1026" o:spt="203" style="position:absolute;left:0pt;margin-left:3.8pt;margin-top:28.95pt;height:0.75pt;width:121.95pt;z-index:-251633664;mso-width-relative:page;mso-height-relative:page;" coordsize="1548765,9525" o:gfxdata="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QONuf1wAAAAcBAAAPAAAAAAAAAAEAIAAAACIAAABkcnMvZG93bnJldi54&#10;bWxQSwECFAAUAAAACACHTuJA7GTddm0CAAAOBgAADgAAAAAAAAABACAAAAAmAQAAZHJzL2Uyb0Rv&#10;Yy54bWxQSwUGAAAAAAYABgBZAQAABQYAAAAA&#10;">
                      <o:lock v:ext="edit" aspectratio="f"/>
                      <v:shape id="Graphic 103" o:spid="_x0000_s1026" o:spt="100" style="position:absolute;left:0;top:0;height:9525;width:1548765;" fillcolor="#000000" filled="t" stroked="f" coordsize="1548765,9525" o:gfxdata="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BprjK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z w:val="24"/>
              </w:rPr>
              <w:t>Второй</w:t>
            </w:r>
            <w:r>
              <w:rPr>
                <w:i/>
                <w:spacing w:val="-15"/>
                <w:sz w:val="24"/>
              </w:rPr>
              <w:t xml:space="preserve"> </w:t>
            </w:r>
            <w:r>
              <w:rPr>
                <w:i/>
                <w:sz w:val="24"/>
              </w:rPr>
              <w:t xml:space="preserve">иностранный </w:t>
            </w:r>
            <w:r>
              <w:rPr>
                <w:i/>
                <w:spacing w:val="-4"/>
                <w:sz w:val="24"/>
              </w:rPr>
              <w:t>язык</w:t>
            </w:r>
          </w:p>
        </w:tc>
        <w:tc>
          <w:tcPr>
            <w:tcW w:w="2445" w:type="dxa"/>
          </w:tcPr>
          <w:p w14:paraId="2D59219D">
            <w:pPr>
              <w:pStyle w:val="8"/>
              <w:spacing w:line="271" w:lineRule="exact"/>
              <w:ind w:left="109"/>
              <w:rPr>
                <w:i/>
                <w:sz w:val="24"/>
              </w:rPr>
            </w:pPr>
            <w:r>
              <w:rPr>
                <w:i/>
                <w:spacing w:val="-2"/>
                <w:sz w:val="24"/>
              </w:rPr>
              <w:t>Программа</w:t>
            </w:r>
          </w:p>
          <w:p w14:paraId="47916662">
            <w:pPr>
              <w:pStyle w:val="8"/>
              <w:tabs>
                <w:tab w:val="left" w:pos="2100"/>
              </w:tabs>
              <w:ind w:left="109" w:right="90"/>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 xml:space="preserve">немецкому языку 5-9 </w:t>
            </w:r>
            <w:r>
              <w:rPr>
                <w:i/>
                <w:spacing w:val="-2"/>
                <w:sz w:val="24"/>
              </w:rPr>
              <w:t>классы.</w:t>
            </w:r>
          </w:p>
        </w:tc>
        <w:tc>
          <w:tcPr>
            <w:tcW w:w="1926" w:type="dxa"/>
          </w:tcPr>
          <w:p w14:paraId="7227AA8B">
            <w:pPr>
              <w:pStyle w:val="8"/>
              <w:spacing w:line="237" w:lineRule="auto"/>
              <w:ind w:left="108" w:right="506"/>
              <w:rPr>
                <w:i/>
                <w:sz w:val="24"/>
              </w:rPr>
            </w:pPr>
            <w:r>
              <w:rPr>
                <w:i/>
                <w:sz w:val="24"/>
              </w:rPr>
              <w:t>М.М.</w:t>
            </w:r>
            <w:r>
              <w:rPr>
                <w:i/>
                <w:spacing w:val="-15"/>
                <w:sz w:val="24"/>
              </w:rPr>
              <w:t xml:space="preserve"> </w:t>
            </w:r>
            <w:r>
              <w:rPr>
                <w:i/>
                <w:sz w:val="24"/>
              </w:rPr>
              <w:t>Аверин Ф. Джин</w:t>
            </w:r>
          </w:p>
          <w:p w14:paraId="3516807E">
            <w:pPr>
              <w:pStyle w:val="8"/>
              <w:spacing w:before="4" w:line="237" w:lineRule="auto"/>
              <w:ind w:left="108" w:right="741"/>
              <w:rPr>
                <w:i/>
                <w:sz w:val="24"/>
              </w:rPr>
            </w:pPr>
            <w:r>
              <w:rPr>
                <w:i/>
                <w:sz w:val="24"/>
              </w:rPr>
              <w:t>Л.</w:t>
            </w:r>
            <w:r>
              <w:rPr>
                <w:i/>
                <w:spacing w:val="-15"/>
                <w:sz w:val="24"/>
              </w:rPr>
              <w:t xml:space="preserve"> </w:t>
            </w:r>
            <w:r>
              <w:rPr>
                <w:i/>
                <w:sz w:val="24"/>
              </w:rPr>
              <w:t>Рорман Г. Ризу</w:t>
            </w:r>
          </w:p>
        </w:tc>
        <w:tc>
          <w:tcPr>
            <w:tcW w:w="1729" w:type="dxa"/>
          </w:tcPr>
          <w:p w14:paraId="3507EE0D">
            <w:pPr>
              <w:pStyle w:val="8"/>
              <w:ind w:left="107" w:right="97"/>
              <w:rPr>
                <w:i/>
                <w:sz w:val="24"/>
              </w:rPr>
            </w:pPr>
            <w:r>
              <w:rPr>
                <w:i/>
                <w:spacing w:val="-2"/>
                <w:sz w:val="24"/>
              </w:rPr>
              <w:t xml:space="preserve">Немецкий </w:t>
            </w:r>
            <w:r>
              <w:rPr>
                <w:i/>
                <w:sz w:val="24"/>
              </w:rPr>
              <w:t>язык.</w:t>
            </w:r>
            <w:r>
              <w:rPr>
                <w:i/>
                <w:spacing w:val="74"/>
                <w:sz w:val="24"/>
              </w:rPr>
              <w:t xml:space="preserve"> </w:t>
            </w:r>
            <w:r>
              <w:rPr>
                <w:i/>
                <w:sz w:val="24"/>
              </w:rPr>
              <w:t xml:space="preserve">Второй </w:t>
            </w:r>
            <w:r>
              <w:rPr>
                <w:i/>
                <w:spacing w:val="-2"/>
                <w:sz w:val="24"/>
              </w:rPr>
              <w:t xml:space="preserve">иностранный </w:t>
            </w:r>
            <w:r>
              <w:rPr>
                <w:i/>
                <w:sz w:val="24"/>
              </w:rPr>
              <w:t>язык.</w:t>
            </w:r>
            <w:r>
              <w:rPr>
                <w:i/>
                <w:spacing w:val="40"/>
                <w:sz w:val="24"/>
              </w:rPr>
              <w:t xml:space="preserve"> </w:t>
            </w:r>
            <w:r>
              <w:rPr>
                <w:i/>
                <w:sz w:val="24"/>
              </w:rPr>
              <w:t>8</w:t>
            </w:r>
            <w:r>
              <w:rPr>
                <w:i/>
                <w:spacing w:val="40"/>
                <w:sz w:val="24"/>
              </w:rPr>
              <w:t xml:space="preserve"> </w:t>
            </w:r>
            <w:r>
              <w:rPr>
                <w:i/>
                <w:sz w:val="24"/>
              </w:rPr>
              <w:t xml:space="preserve">класс. </w:t>
            </w:r>
            <w:r>
              <w:rPr>
                <w:i/>
                <w:spacing w:val="-4"/>
                <w:sz w:val="24"/>
              </w:rPr>
              <w:t>Серия</w:t>
            </w:r>
          </w:p>
          <w:p w14:paraId="03239F5F">
            <w:pPr>
              <w:pStyle w:val="8"/>
              <w:ind w:left="107" w:right="96"/>
              <w:rPr>
                <w:i/>
                <w:sz w:val="24"/>
              </w:rPr>
            </w:pPr>
            <w:r>
              <w:rPr>
                <w:i/>
                <w:spacing w:val="-2"/>
                <w:sz w:val="24"/>
              </w:rPr>
              <w:t xml:space="preserve">«Горизонты». </w:t>
            </w:r>
            <w:r>
              <w:rPr>
                <w:i/>
                <w:sz w:val="24"/>
              </w:rPr>
              <w:t>М.М. Аверин Ф. Джин</w:t>
            </w:r>
          </w:p>
          <w:p w14:paraId="547A513F">
            <w:pPr>
              <w:pStyle w:val="8"/>
              <w:spacing w:line="274" w:lineRule="exact"/>
              <w:ind w:left="107"/>
              <w:rPr>
                <w:i/>
                <w:sz w:val="24"/>
              </w:rPr>
            </w:pPr>
            <w:r>
              <w:rPr>
                <w:i/>
                <w:sz w:val="24"/>
              </w:rPr>
              <w:t>Л.</w:t>
            </w:r>
            <w:r>
              <w:rPr>
                <w:i/>
                <w:spacing w:val="4"/>
                <w:sz w:val="24"/>
              </w:rPr>
              <w:t xml:space="preserve"> </w:t>
            </w:r>
            <w:r>
              <w:rPr>
                <w:i/>
                <w:spacing w:val="-2"/>
                <w:sz w:val="24"/>
              </w:rPr>
              <w:t>Рорман</w:t>
            </w:r>
          </w:p>
          <w:p w14:paraId="50C9DD3C">
            <w:pPr>
              <w:pStyle w:val="8"/>
              <w:spacing w:line="261" w:lineRule="exact"/>
              <w:ind w:left="107"/>
              <w:rPr>
                <w:i/>
                <w:sz w:val="24"/>
              </w:rPr>
            </w:pPr>
            <w:r>
              <w:rPr>
                <w:i/>
                <w:sz w:val="24"/>
              </w:rPr>
              <w:t>Г.</w:t>
            </w:r>
            <w:r>
              <w:rPr>
                <w:i/>
                <w:spacing w:val="1"/>
                <w:sz w:val="24"/>
              </w:rPr>
              <w:t xml:space="preserve"> </w:t>
            </w:r>
            <w:r>
              <w:rPr>
                <w:i/>
                <w:spacing w:val="-4"/>
                <w:sz w:val="24"/>
              </w:rPr>
              <w:t>Ризу</w:t>
            </w:r>
          </w:p>
        </w:tc>
        <w:tc>
          <w:tcPr>
            <w:tcW w:w="2118" w:type="dxa"/>
          </w:tcPr>
          <w:p w14:paraId="2B6190EF">
            <w:pPr>
              <w:pStyle w:val="8"/>
              <w:spacing w:line="237" w:lineRule="auto"/>
              <w:ind w:left="102"/>
              <w:rPr>
                <w:i/>
                <w:sz w:val="24"/>
              </w:rPr>
            </w:pPr>
            <w:r>
              <w:rPr>
                <w:i/>
                <w:spacing w:val="-2"/>
                <w:sz w:val="24"/>
              </w:rPr>
              <w:t xml:space="preserve">Рекомендована </w:t>
            </w:r>
            <w:r>
              <w:rPr>
                <w:i/>
                <w:spacing w:val="-4"/>
                <w:sz w:val="24"/>
              </w:rPr>
              <w:t>МОН</w:t>
            </w:r>
          </w:p>
        </w:tc>
      </w:tr>
      <w:tr w14:paraId="61A15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911" w:type="dxa"/>
            <w:vMerge w:val="continue"/>
            <w:tcBorders>
              <w:top w:val="nil"/>
            </w:tcBorders>
          </w:tcPr>
          <w:p w14:paraId="2D84E3BB">
            <w:pPr>
              <w:rPr>
                <w:sz w:val="2"/>
                <w:szCs w:val="2"/>
              </w:rPr>
            </w:pPr>
          </w:p>
        </w:tc>
        <w:tc>
          <w:tcPr>
            <w:tcW w:w="1983" w:type="dxa"/>
            <w:vMerge w:val="continue"/>
            <w:tcBorders>
              <w:top w:val="nil"/>
            </w:tcBorders>
          </w:tcPr>
          <w:p w14:paraId="2BE73656">
            <w:pPr>
              <w:rPr>
                <w:sz w:val="2"/>
                <w:szCs w:val="2"/>
              </w:rPr>
            </w:pPr>
          </w:p>
        </w:tc>
        <w:tc>
          <w:tcPr>
            <w:tcW w:w="2598" w:type="dxa"/>
          </w:tcPr>
          <w:p w14:paraId="36044672">
            <w:pPr>
              <w:pStyle w:val="8"/>
              <w:spacing w:before="1"/>
              <w:ind w:left="105"/>
              <w:rPr>
                <w:i/>
                <w:sz w:val="24"/>
              </w:rPr>
            </w:pPr>
            <w:r>
              <w:rPr>
                <w:i/>
                <w:sz w:val="24"/>
              </w:rPr>
              <mc:AlternateContent>
                <mc:Choice Requires="wpg">
                  <w:drawing>
                    <wp:anchor distT="0" distB="0" distL="0" distR="0" simplePos="0" relativeHeight="251683840"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04" name="Group 10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05" name="Graphic 105"/>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04" o:spid="_x0000_s1026" o:spt="203" style="position:absolute;left:0pt;margin-left:3.8pt;margin-top:14.85pt;height:0.75pt;width:121.95pt;z-index:-251632640;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3iL2u1wAAAAcBAAAPAAAAAAAAAAEAIAAAACIAAABkcnMvZG93bnJldi54&#10;bWxQSwECFAAUAAAACACHTuJALaa59W0CAAAOBgAADgAAAAAAAAABACAAAAAmAQAAZHJzL2Uyb0Rv&#10;Yy54bWxQSwUGAAAAAAYABgBZAQAABQYAAAAA&#10;">
                      <o:lock v:ext="edit" aspectratio="f"/>
                      <v:shape id="Graphic 105" o:spid="_x0000_s1026" o:spt="100" style="position:absolute;left:0;top:0;height:9525;width:1548765;" fillcolor="#000000" filled="t" stroked="f" coordsize="1548765,9525" o:gfxdata="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Mk92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Математика</w:t>
            </w:r>
          </w:p>
        </w:tc>
        <w:tc>
          <w:tcPr>
            <w:tcW w:w="2445" w:type="dxa"/>
          </w:tcPr>
          <w:p w14:paraId="377C6FE3">
            <w:pPr>
              <w:pStyle w:val="8"/>
              <w:tabs>
                <w:tab w:val="left" w:pos="2101"/>
              </w:tabs>
              <w:spacing w:line="271" w:lineRule="exact"/>
              <w:ind w:left="109"/>
              <w:rPr>
                <w:i/>
                <w:sz w:val="24"/>
              </w:rPr>
            </w:pPr>
            <w:r>
              <w:rPr>
                <w:i/>
                <w:spacing w:val="-2"/>
                <w:sz w:val="24"/>
              </w:rPr>
              <w:t>Программа</w:t>
            </w:r>
            <w:r>
              <w:rPr>
                <w:i/>
                <w:sz w:val="24"/>
              </w:rPr>
              <w:tab/>
            </w:r>
            <w:r>
              <w:rPr>
                <w:i/>
                <w:spacing w:val="-5"/>
                <w:sz w:val="24"/>
              </w:rPr>
              <w:t>по</w:t>
            </w:r>
          </w:p>
          <w:p w14:paraId="00FE41C2">
            <w:pPr>
              <w:pStyle w:val="8"/>
              <w:tabs>
                <w:tab w:val="right" w:pos="2337"/>
              </w:tabs>
              <w:spacing w:line="275" w:lineRule="exact"/>
              <w:ind w:left="109"/>
              <w:rPr>
                <w:i/>
                <w:sz w:val="24"/>
              </w:rPr>
            </w:pPr>
            <w:r>
              <w:rPr>
                <w:i/>
                <w:spacing w:val="-2"/>
                <w:sz w:val="24"/>
              </w:rPr>
              <w:t>математике.</w:t>
            </w:r>
            <w:r>
              <w:rPr>
                <w:sz w:val="24"/>
              </w:rPr>
              <w:tab/>
            </w:r>
            <w:r>
              <w:rPr>
                <w:i/>
                <w:spacing w:val="-5"/>
                <w:sz w:val="24"/>
              </w:rPr>
              <w:t>7-</w:t>
            </w:r>
            <w:r>
              <w:rPr>
                <w:i/>
                <w:sz w:val="24"/>
              </w:rPr>
              <w:t>9</w:t>
            </w:r>
          </w:p>
          <w:p w14:paraId="31ABD683">
            <w:pPr>
              <w:pStyle w:val="8"/>
              <w:spacing w:before="2"/>
              <w:ind w:left="109"/>
              <w:rPr>
                <w:i/>
                <w:sz w:val="24"/>
              </w:rPr>
            </w:pPr>
            <w:r>
              <w:rPr>
                <w:i/>
                <w:spacing w:val="-2"/>
                <w:sz w:val="24"/>
              </w:rPr>
              <w:t>классы.</w:t>
            </w:r>
          </w:p>
        </w:tc>
        <w:tc>
          <w:tcPr>
            <w:tcW w:w="1926" w:type="dxa"/>
          </w:tcPr>
          <w:p w14:paraId="0EB06643">
            <w:pPr>
              <w:pStyle w:val="8"/>
              <w:ind w:left="108" w:right="80"/>
              <w:rPr>
                <w:i/>
                <w:sz w:val="24"/>
              </w:rPr>
            </w:pPr>
            <w:r>
              <w:rPr>
                <w:i/>
                <w:sz w:val="24"/>
              </w:rPr>
              <w:t xml:space="preserve">Мерзляк А.Г. </w:t>
            </w:r>
            <w:r>
              <w:rPr>
                <w:i/>
                <w:spacing w:val="-2"/>
                <w:sz w:val="24"/>
              </w:rPr>
              <w:t xml:space="preserve">Бурмистрова </w:t>
            </w:r>
            <w:r>
              <w:rPr>
                <w:i/>
                <w:spacing w:val="-4"/>
                <w:sz w:val="24"/>
              </w:rPr>
              <w:t>Т.А.</w:t>
            </w:r>
          </w:p>
        </w:tc>
        <w:tc>
          <w:tcPr>
            <w:tcW w:w="1729" w:type="dxa"/>
          </w:tcPr>
          <w:p w14:paraId="1200D2AC">
            <w:pPr>
              <w:pStyle w:val="8"/>
              <w:ind w:left="107" w:right="94"/>
              <w:jc w:val="both"/>
              <w:rPr>
                <w:i/>
                <w:sz w:val="24"/>
              </w:rPr>
            </w:pPr>
            <w:r>
              <w:rPr>
                <w:i/>
                <w:sz w:val="24"/>
              </w:rPr>
              <w:t xml:space="preserve">Алгебра.8 кл. А. Г.Мерзляк, </w:t>
            </w:r>
            <w:r>
              <w:rPr>
                <w:i/>
                <w:spacing w:val="-2"/>
                <w:sz w:val="24"/>
              </w:rPr>
              <w:t>В.Б.Полонский</w:t>
            </w:r>
          </w:p>
          <w:p w14:paraId="660EB8A4">
            <w:pPr>
              <w:pStyle w:val="8"/>
              <w:spacing w:line="264" w:lineRule="exact"/>
              <w:ind w:left="107"/>
              <w:jc w:val="both"/>
              <w:rPr>
                <w:i/>
                <w:sz w:val="24"/>
              </w:rPr>
            </w:pPr>
            <w:r>
              <w:rPr>
                <w:i/>
                <w:sz w:val="24"/>
              </w:rPr>
              <w:t>М.С.</w:t>
            </w:r>
            <w:r>
              <w:rPr>
                <w:i/>
                <w:spacing w:val="-2"/>
                <w:sz w:val="24"/>
              </w:rPr>
              <w:t xml:space="preserve"> </w:t>
            </w:r>
            <w:r>
              <w:rPr>
                <w:i/>
                <w:spacing w:val="-4"/>
                <w:sz w:val="24"/>
              </w:rPr>
              <w:t>Якир</w:t>
            </w:r>
          </w:p>
        </w:tc>
        <w:tc>
          <w:tcPr>
            <w:tcW w:w="2118" w:type="dxa"/>
          </w:tcPr>
          <w:p w14:paraId="7ECFAFF8">
            <w:pPr>
              <w:pStyle w:val="8"/>
              <w:spacing w:line="237" w:lineRule="auto"/>
              <w:ind w:left="102"/>
              <w:rPr>
                <w:i/>
                <w:sz w:val="24"/>
              </w:rPr>
            </w:pPr>
            <w:r>
              <w:rPr>
                <w:i/>
                <w:spacing w:val="-2"/>
                <w:sz w:val="24"/>
              </w:rPr>
              <w:t xml:space="preserve">Рекомендована </w:t>
            </w:r>
            <w:r>
              <w:rPr>
                <w:i/>
                <w:spacing w:val="-4"/>
                <w:sz w:val="24"/>
              </w:rPr>
              <w:t>МОН</w:t>
            </w:r>
          </w:p>
        </w:tc>
      </w:tr>
    </w:tbl>
    <w:p w14:paraId="6CF9599D">
      <w:pPr>
        <w:pStyle w:val="8"/>
        <w:spacing w:after="0" w:line="237" w:lineRule="auto"/>
        <w:rPr>
          <w:i/>
          <w:sz w:val="24"/>
        </w:rPr>
        <w:sectPr>
          <w:pgSz w:w="16840" w:h="11910" w:orient="landscape"/>
          <w:pgMar w:top="1100" w:right="0" w:bottom="280" w:left="850" w:header="720" w:footer="720" w:gutter="0"/>
          <w:cols w:space="720" w:num="1"/>
        </w:sectPr>
      </w:pPr>
    </w:p>
    <w:p w14:paraId="2986DE7C">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745B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86" w:hRule="atLeast"/>
        </w:trPr>
        <w:tc>
          <w:tcPr>
            <w:tcW w:w="1911" w:type="dxa"/>
            <w:vMerge w:val="restart"/>
          </w:tcPr>
          <w:p w14:paraId="37707823">
            <w:pPr>
              <w:pStyle w:val="8"/>
              <w:rPr>
                <w:sz w:val="24"/>
              </w:rPr>
            </w:pPr>
          </w:p>
        </w:tc>
        <w:tc>
          <w:tcPr>
            <w:tcW w:w="1983" w:type="dxa"/>
            <w:vMerge w:val="restart"/>
          </w:tcPr>
          <w:p w14:paraId="633BAF6F">
            <w:pPr>
              <w:pStyle w:val="8"/>
              <w:rPr>
                <w:sz w:val="24"/>
              </w:rPr>
            </w:pPr>
          </w:p>
        </w:tc>
        <w:tc>
          <w:tcPr>
            <w:tcW w:w="2598" w:type="dxa"/>
          </w:tcPr>
          <w:p w14:paraId="5FD0844F">
            <w:pPr>
              <w:pStyle w:val="8"/>
              <w:rPr>
                <w:sz w:val="24"/>
              </w:rPr>
            </w:pPr>
          </w:p>
        </w:tc>
        <w:tc>
          <w:tcPr>
            <w:tcW w:w="2445" w:type="dxa"/>
          </w:tcPr>
          <w:p w14:paraId="582B9FFA">
            <w:pPr>
              <w:pStyle w:val="8"/>
              <w:rPr>
                <w:sz w:val="24"/>
              </w:rPr>
            </w:pPr>
          </w:p>
        </w:tc>
        <w:tc>
          <w:tcPr>
            <w:tcW w:w="1926" w:type="dxa"/>
          </w:tcPr>
          <w:p w14:paraId="522BC794">
            <w:pPr>
              <w:pStyle w:val="8"/>
              <w:rPr>
                <w:sz w:val="24"/>
              </w:rPr>
            </w:pPr>
          </w:p>
        </w:tc>
        <w:tc>
          <w:tcPr>
            <w:tcW w:w="1729" w:type="dxa"/>
          </w:tcPr>
          <w:p w14:paraId="197F3BAA">
            <w:pPr>
              <w:pStyle w:val="8"/>
              <w:spacing w:line="271" w:lineRule="exact"/>
              <w:ind w:left="107"/>
              <w:rPr>
                <w:i/>
                <w:sz w:val="24"/>
              </w:rPr>
            </w:pPr>
            <w:r>
              <w:rPr>
                <w:i/>
                <w:sz w:val="24"/>
              </w:rPr>
              <w:t>Геометрия</w:t>
            </w:r>
            <w:r>
              <w:rPr>
                <w:i/>
                <w:spacing w:val="63"/>
                <w:w w:val="150"/>
                <w:sz w:val="24"/>
              </w:rPr>
              <w:t xml:space="preserve"> </w:t>
            </w:r>
            <w:r>
              <w:rPr>
                <w:i/>
                <w:spacing w:val="-5"/>
                <w:sz w:val="24"/>
              </w:rPr>
              <w:t>7-</w:t>
            </w:r>
          </w:p>
          <w:p w14:paraId="02DC5BB3">
            <w:pPr>
              <w:pStyle w:val="8"/>
              <w:tabs>
                <w:tab w:val="left" w:pos="1341"/>
              </w:tabs>
              <w:spacing w:line="275" w:lineRule="exact"/>
              <w:ind w:left="107"/>
              <w:rPr>
                <w:i/>
                <w:sz w:val="24"/>
              </w:rPr>
            </w:pPr>
            <w:r>
              <w:rPr>
                <w:i/>
                <w:spacing w:val="-10"/>
                <w:sz w:val="24"/>
              </w:rPr>
              <w:t>9</w:t>
            </w:r>
            <w:r>
              <w:rPr>
                <w:i/>
                <w:sz w:val="24"/>
              </w:rPr>
              <w:tab/>
            </w:r>
            <w:r>
              <w:rPr>
                <w:i/>
                <w:spacing w:val="-5"/>
                <w:sz w:val="24"/>
              </w:rPr>
              <w:t>кл.</w:t>
            </w:r>
          </w:p>
          <w:p w14:paraId="06857CE5">
            <w:pPr>
              <w:pStyle w:val="8"/>
              <w:spacing w:before="3"/>
              <w:ind w:left="107" w:right="105"/>
              <w:rPr>
                <w:i/>
                <w:sz w:val="24"/>
              </w:rPr>
            </w:pPr>
            <w:r>
              <w:rPr>
                <w:i/>
                <w:spacing w:val="-2"/>
                <w:sz w:val="24"/>
              </w:rPr>
              <w:t>Атанасян</w:t>
            </w:r>
            <w:r>
              <w:rPr>
                <w:i/>
                <w:spacing w:val="40"/>
                <w:sz w:val="24"/>
              </w:rPr>
              <w:t xml:space="preserve"> </w:t>
            </w:r>
            <w:r>
              <w:rPr>
                <w:i/>
                <w:sz w:val="24"/>
              </w:rPr>
              <w:t>А.С.,</w:t>
            </w:r>
            <w:r>
              <w:rPr>
                <w:i/>
                <w:spacing w:val="80"/>
                <w:sz w:val="24"/>
              </w:rPr>
              <w:t xml:space="preserve"> </w:t>
            </w:r>
            <w:r>
              <w:rPr>
                <w:i/>
                <w:sz w:val="24"/>
              </w:rPr>
              <w:t xml:space="preserve">Бутузов </w:t>
            </w:r>
            <w:r>
              <w:rPr>
                <w:i/>
                <w:spacing w:val="-2"/>
                <w:sz w:val="24"/>
              </w:rPr>
              <w:t>В.Ф.,</w:t>
            </w:r>
          </w:p>
          <w:p w14:paraId="3EEB7027">
            <w:pPr>
              <w:pStyle w:val="8"/>
              <w:tabs>
                <w:tab w:val="left" w:pos="893"/>
              </w:tabs>
              <w:spacing w:line="242" w:lineRule="auto"/>
              <w:ind w:left="107" w:right="96"/>
              <w:rPr>
                <w:i/>
                <w:sz w:val="24"/>
              </w:rPr>
            </w:pPr>
            <w:r>
              <w:rPr>
                <w:i/>
                <w:spacing w:val="-2"/>
                <w:sz w:val="24"/>
              </w:rPr>
              <w:t>Кадомцев</w:t>
            </w:r>
            <w:r>
              <w:rPr>
                <w:i/>
                <w:spacing w:val="40"/>
                <w:sz w:val="24"/>
              </w:rPr>
              <w:t xml:space="preserve"> </w:t>
            </w:r>
            <w:r>
              <w:rPr>
                <w:i/>
                <w:spacing w:val="-2"/>
                <w:sz w:val="24"/>
              </w:rPr>
              <w:t>С.Б.,</w:t>
            </w:r>
            <w:r>
              <w:rPr>
                <w:i/>
                <w:sz w:val="24"/>
              </w:rPr>
              <w:tab/>
            </w:r>
            <w:r>
              <w:rPr>
                <w:i/>
                <w:spacing w:val="-2"/>
                <w:sz w:val="24"/>
              </w:rPr>
              <w:t>Позняк</w:t>
            </w:r>
          </w:p>
          <w:p w14:paraId="1D14A612">
            <w:pPr>
              <w:pStyle w:val="8"/>
              <w:tabs>
                <w:tab w:val="left" w:pos="889"/>
              </w:tabs>
              <w:spacing w:line="271" w:lineRule="exact"/>
              <w:ind w:left="107"/>
              <w:rPr>
                <w:i/>
                <w:sz w:val="24"/>
              </w:rPr>
            </w:pPr>
            <w:r>
              <w:rPr>
                <w:i/>
                <w:spacing w:val="-2"/>
                <w:sz w:val="24"/>
              </w:rPr>
              <w:t>Э.Г.,</w:t>
            </w:r>
            <w:r>
              <w:rPr>
                <w:i/>
                <w:sz w:val="24"/>
              </w:rPr>
              <w:tab/>
            </w:r>
            <w:r>
              <w:rPr>
                <w:i/>
                <w:spacing w:val="-2"/>
                <w:sz w:val="24"/>
              </w:rPr>
              <w:t>Юдина</w:t>
            </w:r>
          </w:p>
          <w:p w14:paraId="219F701C">
            <w:pPr>
              <w:pStyle w:val="8"/>
              <w:spacing w:line="261" w:lineRule="exact"/>
              <w:ind w:left="107"/>
              <w:rPr>
                <w:i/>
                <w:sz w:val="24"/>
              </w:rPr>
            </w:pPr>
            <w:r>
              <w:rPr>
                <w:i/>
                <w:spacing w:val="-4"/>
                <w:sz w:val="24"/>
              </w:rPr>
              <w:t>И.И.</w:t>
            </w:r>
          </w:p>
        </w:tc>
        <w:tc>
          <w:tcPr>
            <w:tcW w:w="2118" w:type="dxa"/>
          </w:tcPr>
          <w:p w14:paraId="250C8822">
            <w:pPr>
              <w:pStyle w:val="8"/>
              <w:rPr>
                <w:sz w:val="24"/>
              </w:rPr>
            </w:pPr>
          </w:p>
        </w:tc>
      </w:tr>
      <w:tr w14:paraId="20181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911" w:type="dxa"/>
            <w:vMerge w:val="continue"/>
            <w:tcBorders>
              <w:top w:val="nil"/>
            </w:tcBorders>
          </w:tcPr>
          <w:p w14:paraId="29740B04">
            <w:pPr>
              <w:rPr>
                <w:sz w:val="2"/>
                <w:szCs w:val="2"/>
              </w:rPr>
            </w:pPr>
          </w:p>
        </w:tc>
        <w:tc>
          <w:tcPr>
            <w:tcW w:w="1983" w:type="dxa"/>
            <w:vMerge w:val="continue"/>
            <w:tcBorders>
              <w:top w:val="nil"/>
            </w:tcBorders>
          </w:tcPr>
          <w:p w14:paraId="3273E423">
            <w:pPr>
              <w:rPr>
                <w:sz w:val="2"/>
                <w:szCs w:val="2"/>
              </w:rPr>
            </w:pPr>
          </w:p>
        </w:tc>
        <w:tc>
          <w:tcPr>
            <w:tcW w:w="2598" w:type="dxa"/>
          </w:tcPr>
          <w:p w14:paraId="192D6119">
            <w:pPr>
              <w:pStyle w:val="8"/>
              <w:spacing w:line="273" w:lineRule="exact"/>
              <w:ind w:left="105"/>
              <w:rPr>
                <w:i/>
                <w:sz w:val="24"/>
              </w:rPr>
            </w:pPr>
            <w:r>
              <w:rPr>
                <w:i/>
                <w:sz w:val="24"/>
              </w:rPr>
              <mc:AlternateContent>
                <mc:Choice Requires="wpg">
                  <w:drawing>
                    <wp:anchor distT="0" distB="0" distL="0" distR="0" simplePos="0" relativeHeight="251683840"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06" name="Group 10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07" name="Graphic 107"/>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06" o:spid="_x0000_s1026" o:spt="203" style="position:absolute;left:0pt;margin-left:3.8pt;margin-top:14.85pt;height:0.75pt;width:121.95pt;z-index:-251632640;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eIva7XAAAABwEAAA8AAAAAAAAAAQAgAAAAIgAAAGRycy9kb3ducmV2Lnht&#10;bFBLAQIUABQAAAAIAIdO4kCS52WLbAIAAA4GAAAOAAAAAAAAAAEAIAAAACYBAABkcnMvZTJvRG9j&#10;LnhtbFBLBQYAAAAABgAGAFkBAAAEBgAAAAA=&#10;">
                      <o:lock v:ext="edit" aspectratio="f"/>
                      <v:shape id="Graphic 107" o:spid="_x0000_s1026" o:spt="100" style="position:absolute;left:0;top:0;height:9525;width:1548765;" fillcolor="#000000" filled="t" stroked="f" coordsize="1548765,9525" o:gfxdata="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1KoMbgAAADcAAAA&#10;DwAAAAAAAAABACAAAAAiAAAAZHJzL2Rvd25yZXYueG1sUEsBAhQAFAAAAAgAh07iQDMvBZ47AAAA&#10;OQAAABAAAAAAAAAAAQAgAAAABwEAAGRycy9zaGFwZXhtbC54bWxQSwUGAAAAAAYABgBbAQAAsQMA&#10;AAAA&#10;" path="m1548638,0l0,0,0,9143,1548638,9143,1548638,0xe">
                        <v:fill on="t" focussize="0,0"/>
                        <v:stroke on="f"/>
                        <v:imagedata o:title=""/>
                        <o:lock v:ext="edit" aspectratio="f"/>
                        <v:textbox inset="0mm,0mm,0mm,0mm"/>
                      </v:shape>
                    </v:group>
                  </w:pict>
                </mc:Fallback>
              </mc:AlternateContent>
            </w:r>
            <w:r>
              <w:rPr>
                <w:i/>
                <w:sz w:val="24"/>
              </w:rPr>
              <w:t>Информатика</w:t>
            </w:r>
            <w:r>
              <w:rPr>
                <w:i/>
                <w:spacing w:val="2"/>
                <w:sz w:val="24"/>
              </w:rPr>
              <w:t xml:space="preserve"> </w:t>
            </w:r>
            <w:r>
              <w:rPr>
                <w:i/>
                <w:sz w:val="24"/>
              </w:rPr>
              <w:t>и</w:t>
            </w:r>
            <w:r>
              <w:rPr>
                <w:i/>
                <w:spacing w:val="2"/>
                <w:sz w:val="24"/>
              </w:rPr>
              <w:t xml:space="preserve"> </w:t>
            </w:r>
            <w:r>
              <w:rPr>
                <w:i/>
                <w:spacing w:val="-5"/>
                <w:sz w:val="24"/>
              </w:rPr>
              <w:t>ИКТ</w:t>
            </w:r>
          </w:p>
        </w:tc>
        <w:tc>
          <w:tcPr>
            <w:tcW w:w="2445" w:type="dxa"/>
          </w:tcPr>
          <w:p w14:paraId="5177532A">
            <w:pPr>
              <w:pStyle w:val="8"/>
              <w:tabs>
                <w:tab w:val="left" w:pos="2101"/>
              </w:tabs>
              <w:spacing w:line="242" w:lineRule="auto"/>
              <w:ind w:left="109" w:right="91"/>
              <w:rPr>
                <w:i/>
                <w:sz w:val="24"/>
              </w:rPr>
            </w:pPr>
            <w:r>
              <w:rPr>
                <w:i/>
                <w:spacing w:val="-2"/>
                <w:sz w:val="24"/>
              </w:rPr>
              <w:t>Программа</w:t>
            </w:r>
            <w:r>
              <w:rPr>
                <w:i/>
                <w:sz w:val="24"/>
              </w:rPr>
              <w:tab/>
            </w:r>
            <w:r>
              <w:rPr>
                <w:i/>
                <w:spacing w:val="-6"/>
                <w:sz w:val="24"/>
              </w:rPr>
              <w:t xml:space="preserve">по </w:t>
            </w:r>
            <w:r>
              <w:rPr>
                <w:i/>
                <w:sz w:val="24"/>
              </w:rPr>
              <w:t>информатике</w:t>
            </w:r>
            <w:r>
              <w:rPr>
                <w:i/>
                <w:spacing w:val="-2"/>
                <w:sz w:val="24"/>
              </w:rPr>
              <w:t xml:space="preserve"> </w:t>
            </w:r>
            <w:r>
              <w:rPr>
                <w:i/>
                <w:sz w:val="24"/>
              </w:rPr>
              <w:t>и</w:t>
            </w:r>
            <w:r>
              <w:rPr>
                <w:i/>
                <w:spacing w:val="2"/>
                <w:sz w:val="24"/>
              </w:rPr>
              <w:t xml:space="preserve"> </w:t>
            </w:r>
            <w:r>
              <w:rPr>
                <w:i/>
                <w:spacing w:val="-4"/>
                <w:sz w:val="24"/>
              </w:rPr>
              <w:t>ИКТ.</w:t>
            </w:r>
          </w:p>
        </w:tc>
        <w:tc>
          <w:tcPr>
            <w:tcW w:w="1926" w:type="dxa"/>
          </w:tcPr>
          <w:p w14:paraId="7FEA62F0">
            <w:pPr>
              <w:pStyle w:val="8"/>
              <w:spacing w:line="268" w:lineRule="exact"/>
              <w:ind w:left="108"/>
              <w:rPr>
                <w:i/>
                <w:sz w:val="24"/>
              </w:rPr>
            </w:pPr>
            <w:r>
              <w:rPr>
                <w:i/>
                <w:sz w:val="24"/>
              </w:rPr>
              <w:t>Семакин</w:t>
            </w:r>
            <w:r>
              <w:rPr>
                <w:i/>
                <w:spacing w:val="-4"/>
                <w:sz w:val="24"/>
              </w:rPr>
              <w:t xml:space="preserve"> И.Г.</w:t>
            </w:r>
          </w:p>
        </w:tc>
        <w:tc>
          <w:tcPr>
            <w:tcW w:w="1729" w:type="dxa"/>
          </w:tcPr>
          <w:p w14:paraId="2D26EDE8">
            <w:pPr>
              <w:pStyle w:val="8"/>
              <w:spacing w:line="242" w:lineRule="auto"/>
              <w:ind w:left="107" w:right="96"/>
              <w:rPr>
                <w:i/>
                <w:sz w:val="24"/>
              </w:rPr>
            </w:pPr>
            <w:r>
              <w:rPr>
                <w:i/>
                <w:spacing w:val="-2"/>
                <w:sz w:val="24"/>
              </w:rPr>
              <w:t xml:space="preserve">Информатика </w:t>
            </w:r>
            <w:r>
              <w:rPr>
                <w:i/>
                <w:sz w:val="24"/>
              </w:rPr>
              <w:t>и ИКТ, 8 кл.</w:t>
            </w:r>
          </w:p>
          <w:p w14:paraId="077C681D">
            <w:pPr>
              <w:pStyle w:val="8"/>
              <w:spacing w:line="261" w:lineRule="exact"/>
              <w:ind w:left="107"/>
              <w:rPr>
                <w:i/>
                <w:sz w:val="24"/>
              </w:rPr>
            </w:pPr>
            <w:r>
              <w:rPr>
                <w:i/>
                <w:sz w:val="24"/>
              </w:rPr>
              <w:t>Семакин</w:t>
            </w:r>
            <w:r>
              <w:rPr>
                <w:i/>
                <w:spacing w:val="-4"/>
                <w:sz w:val="24"/>
              </w:rPr>
              <w:t xml:space="preserve"> И.Г.</w:t>
            </w:r>
          </w:p>
        </w:tc>
        <w:tc>
          <w:tcPr>
            <w:tcW w:w="2118" w:type="dxa"/>
          </w:tcPr>
          <w:p w14:paraId="2D442189">
            <w:pPr>
              <w:pStyle w:val="8"/>
              <w:spacing w:line="242" w:lineRule="auto"/>
              <w:ind w:left="102"/>
              <w:rPr>
                <w:i/>
                <w:sz w:val="24"/>
              </w:rPr>
            </w:pPr>
            <w:r>
              <w:rPr>
                <w:i/>
                <w:spacing w:val="-2"/>
                <w:sz w:val="24"/>
              </w:rPr>
              <w:t xml:space="preserve">Рекомендована </w:t>
            </w:r>
            <w:r>
              <w:rPr>
                <w:i/>
                <w:spacing w:val="-4"/>
                <w:sz w:val="24"/>
              </w:rPr>
              <w:t>МОН</w:t>
            </w:r>
          </w:p>
        </w:tc>
      </w:tr>
      <w:tr w14:paraId="298D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911" w:type="dxa"/>
            <w:vMerge w:val="continue"/>
            <w:tcBorders>
              <w:top w:val="nil"/>
            </w:tcBorders>
          </w:tcPr>
          <w:p w14:paraId="1767C12C">
            <w:pPr>
              <w:rPr>
                <w:sz w:val="2"/>
                <w:szCs w:val="2"/>
              </w:rPr>
            </w:pPr>
          </w:p>
        </w:tc>
        <w:tc>
          <w:tcPr>
            <w:tcW w:w="1983" w:type="dxa"/>
            <w:vMerge w:val="continue"/>
            <w:tcBorders>
              <w:top w:val="nil"/>
            </w:tcBorders>
          </w:tcPr>
          <w:p w14:paraId="2376281A">
            <w:pPr>
              <w:rPr>
                <w:sz w:val="2"/>
                <w:szCs w:val="2"/>
              </w:rPr>
            </w:pPr>
          </w:p>
        </w:tc>
        <w:tc>
          <w:tcPr>
            <w:tcW w:w="2598" w:type="dxa"/>
          </w:tcPr>
          <w:p w14:paraId="40603B4D">
            <w:pPr>
              <w:pStyle w:val="8"/>
              <w:spacing w:line="273" w:lineRule="exact"/>
              <w:ind w:left="105"/>
              <w:rPr>
                <w:i/>
                <w:sz w:val="24"/>
              </w:rPr>
            </w:pPr>
            <w:r>
              <w:rPr>
                <w:i/>
                <w:sz w:val="24"/>
              </w:rPr>
              <mc:AlternateContent>
                <mc:Choice Requires="wpg">
                  <w:drawing>
                    <wp:anchor distT="0" distB="0" distL="0" distR="0" simplePos="0" relativeHeight="251684864"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108" name="Group 10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09" name="Graphic 10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08" o:spid="_x0000_s1026" o:spt="203" style="position:absolute;left:0pt;margin-left:3.8pt;margin-top:14.6pt;height:0.75pt;width:121.95pt;z-index:-251631616;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bJwWNcAAAAHAQAADwAAAAAAAAABACAAAAAiAAAAZHJzL2Rvd25yZXYueG1s&#10;UEsBAhQAFAAAAAgAh07iQAChZzZrAgAADgYAAA4AAAAAAAAAAQAgAAAAJgEAAGRycy9lMm9Eb2Mu&#10;eG1sUEsFBgAAAAAGAAYAWQEAAAMGAAAAAA==&#10;">
                      <o:lock v:ext="edit" aspectratio="f"/>
                      <v:shape id="Graphic 109" o:spid="_x0000_s1026" o:spt="100" style="position:absolute;left:0;top:0;height:9525;width:1548765;" fillcolor="#000000" filled="t" stroked="f" coordsize="1548765,9525" o:gfxdata="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YGZ2LgAAADcAAAA&#10;DwAAAAAAAAABACAAAAAiAAAAZHJzL2Rvd25yZXYueG1sUEsBAhQAFAAAAAgAh07iQDMvBZ47AAAA&#10;OQAAABAAAAAAAAAAAQAgAAAABwEAAGRycy9zaGFwZXhtbC54bWxQSwUGAAAAAAYABgBbAQAAsQMA&#10;AAAA&#10;" path="m1548638,0l0,0,0,9144,1548638,9144,1548638,0xe">
                        <v:fill on="t" focussize="0,0"/>
                        <v:stroke on="f"/>
                        <v:imagedata o:title=""/>
                        <o:lock v:ext="edit" aspectratio="f"/>
                        <v:textbox inset="0mm,0mm,0mm,0mm"/>
                      </v:shape>
                    </v:group>
                  </w:pict>
                </mc:Fallback>
              </mc:AlternateContent>
            </w:r>
            <w:r>
              <w:rPr>
                <w:i/>
                <w:spacing w:val="-2"/>
                <w:sz w:val="24"/>
              </w:rPr>
              <w:t>История</w:t>
            </w:r>
          </w:p>
        </w:tc>
        <w:tc>
          <w:tcPr>
            <w:tcW w:w="2445" w:type="dxa"/>
          </w:tcPr>
          <w:p w14:paraId="03BE2A7A">
            <w:pPr>
              <w:pStyle w:val="8"/>
              <w:spacing w:line="267" w:lineRule="exact"/>
              <w:ind w:left="109"/>
              <w:rPr>
                <w:i/>
                <w:sz w:val="24"/>
              </w:rPr>
            </w:pPr>
            <w:r>
              <w:rPr>
                <w:i/>
                <w:spacing w:val="-2"/>
                <w:sz w:val="24"/>
              </w:rPr>
              <w:t>Программа</w:t>
            </w:r>
          </w:p>
          <w:p w14:paraId="25E1A753">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истории. 5-9 классы.</w:t>
            </w:r>
          </w:p>
        </w:tc>
        <w:tc>
          <w:tcPr>
            <w:tcW w:w="1926" w:type="dxa"/>
          </w:tcPr>
          <w:p w14:paraId="48584DE6">
            <w:pPr>
              <w:pStyle w:val="8"/>
              <w:spacing w:before="265" w:line="242" w:lineRule="auto"/>
              <w:ind w:left="108"/>
              <w:rPr>
                <w:i/>
                <w:sz w:val="24"/>
              </w:rPr>
            </w:pPr>
            <w:r>
              <w:rPr>
                <w:i/>
                <w:spacing w:val="-2"/>
                <w:sz w:val="24"/>
              </w:rPr>
              <w:t>А.Я.Юдовская, Л.М.Ванюшкина</w:t>
            </w:r>
          </w:p>
          <w:p w14:paraId="238405A6">
            <w:pPr>
              <w:pStyle w:val="8"/>
              <w:spacing w:before="271"/>
              <w:rPr>
                <w:i/>
                <w:sz w:val="24"/>
              </w:rPr>
            </w:pPr>
          </w:p>
          <w:p w14:paraId="50F426F3">
            <w:pPr>
              <w:pStyle w:val="8"/>
              <w:spacing w:line="242" w:lineRule="auto"/>
              <w:ind w:left="108"/>
              <w:rPr>
                <w:i/>
                <w:sz w:val="24"/>
              </w:rPr>
            </w:pPr>
            <w:r>
              <w:rPr>
                <w:i/>
                <w:spacing w:val="-2"/>
                <w:sz w:val="24"/>
              </w:rPr>
              <w:t>А.А.Данилов, Л.Г.Косулина</w:t>
            </w:r>
          </w:p>
        </w:tc>
        <w:tc>
          <w:tcPr>
            <w:tcW w:w="1729" w:type="dxa"/>
          </w:tcPr>
          <w:p w14:paraId="24A607D8">
            <w:pPr>
              <w:pStyle w:val="8"/>
              <w:spacing w:line="267" w:lineRule="exact"/>
              <w:ind w:left="107"/>
              <w:rPr>
                <w:i/>
                <w:sz w:val="24"/>
              </w:rPr>
            </w:pPr>
            <w:r>
              <w:rPr>
                <w:i/>
                <w:spacing w:val="-4"/>
                <w:sz w:val="24"/>
              </w:rPr>
              <w:t>Новая</w:t>
            </w:r>
          </w:p>
          <w:p w14:paraId="4EA035E1">
            <w:pPr>
              <w:pStyle w:val="8"/>
              <w:spacing w:line="275" w:lineRule="exact"/>
              <w:ind w:left="107"/>
              <w:rPr>
                <w:i/>
                <w:sz w:val="24"/>
              </w:rPr>
            </w:pPr>
            <w:r>
              <w:rPr>
                <w:i/>
                <w:sz w:val="24"/>
              </w:rPr>
              <w:t>история</w:t>
            </w:r>
            <w:r>
              <w:rPr>
                <w:i/>
                <w:spacing w:val="18"/>
                <w:sz w:val="24"/>
              </w:rPr>
              <w:t xml:space="preserve"> </w:t>
            </w:r>
            <w:r>
              <w:rPr>
                <w:i/>
                <w:spacing w:val="-2"/>
                <w:sz w:val="24"/>
              </w:rPr>
              <w:t>1800-</w:t>
            </w:r>
          </w:p>
          <w:p w14:paraId="322153E6">
            <w:pPr>
              <w:pStyle w:val="8"/>
              <w:spacing w:before="2" w:line="275" w:lineRule="exact"/>
              <w:ind w:left="107"/>
              <w:rPr>
                <w:i/>
                <w:sz w:val="24"/>
              </w:rPr>
            </w:pPr>
            <w:r>
              <w:rPr>
                <w:i/>
                <w:sz w:val="24"/>
              </w:rPr>
              <w:t>1913.</w:t>
            </w:r>
            <w:r>
              <w:rPr>
                <w:i/>
                <w:spacing w:val="4"/>
                <w:sz w:val="24"/>
              </w:rPr>
              <w:t xml:space="preserve"> </w:t>
            </w:r>
            <w:r>
              <w:rPr>
                <w:i/>
                <w:sz w:val="24"/>
              </w:rPr>
              <w:t>8</w:t>
            </w:r>
            <w:r>
              <w:rPr>
                <w:i/>
                <w:spacing w:val="-3"/>
                <w:sz w:val="24"/>
              </w:rPr>
              <w:t xml:space="preserve"> </w:t>
            </w:r>
            <w:r>
              <w:rPr>
                <w:i/>
                <w:spacing w:val="-5"/>
                <w:sz w:val="24"/>
              </w:rPr>
              <w:t>кл.</w:t>
            </w:r>
          </w:p>
          <w:p w14:paraId="79EAE344">
            <w:pPr>
              <w:pStyle w:val="8"/>
              <w:spacing w:line="242" w:lineRule="auto"/>
              <w:ind w:left="107" w:right="564"/>
              <w:rPr>
                <w:i/>
                <w:sz w:val="24"/>
              </w:rPr>
            </w:pPr>
            <w:r>
              <w:rPr>
                <w:i/>
                <w:spacing w:val="-2"/>
                <w:sz w:val="24"/>
              </w:rPr>
              <w:t xml:space="preserve">Юдовская </w:t>
            </w:r>
            <w:r>
              <w:rPr>
                <w:i/>
                <w:spacing w:val="-4"/>
                <w:sz w:val="24"/>
              </w:rPr>
              <w:t>А.Я.</w:t>
            </w:r>
          </w:p>
          <w:p w14:paraId="2D32D155">
            <w:pPr>
              <w:pStyle w:val="8"/>
              <w:spacing w:line="242" w:lineRule="auto"/>
              <w:ind w:left="107" w:right="235"/>
              <w:rPr>
                <w:i/>
                <w:sz w:val="24"/>
              </w:rPr>
            </w:pPr>
            <w:r>
              <w:rPr>
                <w:i/>
                <w:spacing w:val="-2"/>
                <w:sz w:val="24"/>
              </w:rPr>
              <w:t xml:space="preserve">История </w:t>
            </w:r>
            <w:r>
              <w:rPr>
                <w:i/>
                <w:sz w:val="24"/>
              </w:rPr>
              <w:t>России</w:t>
            </w:r>
            <w:r>
              <w:rPr>
                <w:i/>
                <w:spacing w:val="-15"/>
                <w:sz w:val="24"/>
              </w:rPr>
              <w:t xml:space="preserve"> </w:t>
            </w:r>
            <w:r>
              <w:rPr>
                <w:i/>
                <w:sz w:val="24"/>
              </w:rPr>
              <w:t>19</w:t>
            </w:r>
            <w:r>
              <w:rPr>
                <w:i/>
                <w:spacing w:val="-15"/>
                <w:sz w:val="24"/>
              </w:rPr>
              <w:t xml:space="preserve"> </w:t>
            </w:r>
            <w:r>
              <w:rPr>
                <w:i/>
                <w:sz w:val="24"/>
              </w:rPr>
              <w:t>в.</w:t>
            </w:r>
          </w:p>
          <w:p w14:paraId="17C39D0C">
            <w:pPr>
              <w:pStyle w:val="8"/>
              <w:spacing w:line="242" w:lineRule="auto"/>
              <w:ind w:left="107" w:right="293"/>
              <w:rPr>
                <w:i/>
                <w:sz w:val="24"/>
              </w:rPr>
            </w:pPr>
            <w:r>
              <w:rPr>
                <w:i/>
                <w:sz w:val="24"/>
              </w:rPr>
              <w:t>8 кл.</w:t>
            </w:r>
            <w:r>
              <w:rPr>
                <w:i/>
                <w:spacing w:val="40"/>
                <w:sz w:val="24"/>
              </w:rPr>
              <w:t xml:space="preserve"> </w:t>
            </w:r>
            <w:r>
              <w:rPr>
                <w:i/>
                <w:sz w:val="24"/>
              </w:rPr>
              <w:t>Данилов</w:t>
            </w:r>
            <w:r>
              <w:rPr>
                <w:i/>
                <w:spacing w:val="-15"/>
                <w:sz w:val="24"/>
              </w:rPr>
              <w:t xml:space="preserve"> </w:t>
            </w:r>
            <w:r>
              <w:rPr>
                <w:i/>
                <w:sz w:val="24"/>
              </w:rPr>
              <w:t>А.А.</w:t>
            </w:r>
          </w:p>
        </w:tc>
        <w:tc>
          <w:tcPr>
            <w:tcW w:w="2118" w:type="dxa"/>
          </w:tcPr>
          <w:p w14:paraId="36072365">
            <w:pPr>
              <w:pStyle w:val="8"/>
              <w:spacing w:line="237" w:lineRule="auto"/>
              <w:ind w:left="102"/>
              <w:rPr>
                <w:i/>
                <w:sz w:val="24"/>
              </w:rPr>
            </w:pPr>
            <w:r>
              <w:rPr>
                <w:i/>
                <w:spacing w:val="-2"/>
                <w:sz w:val="24"/>
              </w:rPr>
              <w:t xml:space="preserve">Рекомендована </w:t>
            </w:r>
            <w:r>
              <w:rPr>
                <w:i/>
                <w:spacing w:val="-4"/>
                <w:sz w:val="24"/>
              </w:rPr>
              <w:t>МОН</w:t>
            </w:r>
          </w:p>
        </w:tc>
      </w:tr>
      <w:tr w14:paraId="7F100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911" w:type="dxa"/>
            <w:vMerge w:val="continue"/>
            <w:tcBorders>
              <w:top w:val="nil"/>
            </w:tcBorders>
          </w:tcPr>
          <w:p w14:paraId="40C7086E">
            <w:pPr>
              <w:rPr>
                <w:sz w:val="2"/>
                <w:szCs w:val="2"/>
              </w:rPr>
            </w:pPr>
          </w:p>
        </w:tc>
        <w:tc>
          <w:tcPr>
            <w:tcW w:w="1983" w:type="dxa"/>
            <w:vMerge w:val="continue"/>
            <w:tcBorders>
              <w:top w:val="nil"/>
            </w:tcBorders>
          </w:tcPr>
          <w:p w14:paraId="5CC76F80">
            <w:pPr>
              <w:rPr>
                <w:sz w:val="2"/>
                <w:szCs w:val="2"/>
              </w:rPr>
            </w:pPr>
          </w:p>
        </w:tc>
        <w:tc>
          <w:tcPr>
            <w:tcW w:w="2598" w:type="dxa"/>
          </w:tcPr>
          <w:p w14:paraId="7F31837F">
            <w:pPr>
              <w:pStyle w:val="8"/>
              <w:spacing w:line="273" w:lineRule="exact"/>
              <w:ind w:left="105"/>
              <w:rPr>
                <w:i/>
                <w:sz w:val="24"/>
              </w:rPr>
            </w:pPr>
            <w:r>
              <w:rPr>
                <w:i/>
                <w:sz w:val="24"/>
              </w:rPr>
              <mc:AlternateContent>
                <mc:Choice Requires="wpg">
                  <w:drawing>
                    <wp:anchor distT="0" distB="0" distL="0" distR="0" simplePos="0" relativeHeight="251684864"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110" name="Group 11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11" name="Graphic 111"/>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10" o:spid="_x0000_s1026" o:spt="203" style="position:absolute;left:0pt;margin-left:3.8pt;margin-top:14.6pt;height:0.75pt;width:121.95pt;z-index:-251631616;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mycFjXAAAABwEAAA8AAAAAAAAAAQAgAAAAIgAAAGRycy9kb3ducmV2LnhtbFBL&#10;AQIUABQAAAAIAIdO4kB9HNElaQIAAA4GAAAOAAAAAAAAAAEAIAAAACYBAABkcnMvZTJvRG9jLnht&#10;bFBLBQYAAAAABgAGAFkBAAABBgAAAAA=&#10;">
                      <o:lock v:ext="edit" aspectratio="f"/>
                      <v:shape id="Graphic 111" o:spid="_x0000_s1026" o:spt="100" style="position:absolute;left:0;top:0;height:9525;width:1548765;" fillcolor="#000000" filled="t" stroked="f" coordsize="1548765,9525" o:gfxdata="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uAwO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Обществознание</w:t>
            </w:r>
          </w:p>
        </w:tc>
        <w:tc>
          <w:tcPr>
            <w:tcW w:w="2445" w:type="dxa"/>
          </w:tcPr>
          <w:p w14:paraId="14328401">
            <w:pPr>
              <w:pStyle w:val="8"/>
              <w:tabs>
                <w:tab w:val="left" w:pos="2101"/>
              </w:tabs>
              <w:spacing w:line="237" w:lineRule="auto"/>
              <w:ind w:left="109" w:right="91"/>
              <w:rPr>
                <w:i/>
                <w:sz w:val="24"/>
              </w:rPr>
            </w:pPr>
            <w:r>
              <w:rPr>
                <w:i/>
                <w:spacing w:val="-2"/>
                <w:sz w:val="24"/>
              </w:rPr>
              <w:t>Программа</w:t>
            </w:r>
            <w:r>
              <w:rPr>
                <w:i/>
                <w:sz w:val="24"/>
              </w:rPr>
              <w:tab/>
            </w:r>
            <w:r>
              <w:rPr>
                <w:i/>
                <w:spacing w:val="-6"/>
                <w:sz w:val="24"/>
              </w:rPr>
              <w:t xml:space="preserve">по </w:t>
            </w:r>
            <w:r>
              <w:rPr>
                <w:i/>
                <w:spacing w:val="-2"/>
                <w:sz w:val="24"/>
              </w:rPr>
              <w:t>обществознанию.</w:t>
            </w:r>
          </w:p>
          <w:p w14:paraId="4C352F19">
            <w:pPr>
              <w:pStyle w:val="8"/>
              <w:ind w:left="109"/>
              <w:rPr>
                <w:i/>
                <w:sz w:val="24"/>
              </w:rPr>
            </w:pPr>
            <w:r>
              <w:rPr>
                <w:i/>
                <w:sz w:val="24"/>
              </w:rPr>
              <w:t>Человек</w:t>
            </w:r>
            <w:r>
              <w:rPr>
                <w:i/>
                <w:spacing w:val="-3"/>
                <w:sz w:val="24"/>
              </w:rPr>
              <w:t xml:space="preserve"> </w:t>
            </w:r>
            <w:r>
              <w:rPr>
                <w:i/>
                <w:sz w:val="24"/>
              </w:rPr>
              <w:t xml:space="preserve">и </w:t>
            </w:r>
            <w:r>
              <w:rPr>
                <w:i/>
                <w:spacing w:val="-2"/>
                <w:sz w:val="24"/>
              </w:rPr>
              <w:t>общество.</w:t>
            </w:r>
          </w:p>
        </w:tc>
        <w:tc>
          <w:tcPr>
            <w:tcW w:w="1926" w:type="dxa"/>
          </w:tcPr>
          <w:p w14:paraId="274488E1">
            <w:pPr>
              <w:pStyle w:val="8"/>
              <w:spacing w:line="268" w:lineRule="exact"/>
              <w:ind w:left="108"/>
              <w:rPr>
                <w:i/>
                <w:sz w:val="24"/>
              </w:rPr>
            </w:pPr>
            <w:r>
              <w:rPr>
                <w:i/>
                <w:sz w:val="24"/>
              </w:rPr>
              <w:t>Боголюбов</w:t>
            </w:r>
            <w:r>
              <w:rPr>
                <w:i/>
                <w:spacing w:val="-5"/>
                <w:sz w:val="24"/>
              </w:rPr>
              <w:t xml:space="preserve"> </w:t>
            </w:r>
            <w:r>
              <w:rPr>
                <w:i/>
                <w:spacing w:val="-4"/>
                <w:sz w:val="24"/>
              </w:rPr>
              <w:t>Л.Н.</w:t>
            </w:r>
          </w:p>
        </w:tc>
        <w:tc>
          <w:tcPr>
            <w:tcW w:w="1729" w:type="dxa"/>
          </w:tcPr>
          <w:p w14:paraId="51A6941D">
            <w:pPr>
              <w:pStyle w:val="8"/>
              <w:ind w:left="107" w:right="99"/>
              <w:jc w:val="both"/>
              <w:rPr>
                <w:i/>
                <w:sz w:val="24"/>
              </w:rPr>
            </w:pPr>
            <w:r>
              <w:rPr>
                <w:i/>
                <w:sz w:val="24"/>
              </w:rPr>
              <w:t xml:space="preserve">Введение в </w:t>
            </w:r>
            <w:r>
              <w:rPr>
                <w:i/>
                <w:spacing w:val="-2"/>
                <w:sz w:val="24"/>
              </w:rPr>
              <w:t xml:space="preserve">обществознан </w:t>
            </w:r>
            <w:r>
              <w:rPr>
                <w:i/>
                <w:sz w:val="24"/>
              </w:rPr>
              <w:t>ие. 8-9 кл.</w:t>
            </w:r>
          </w:p>
          <w:p w14:paraId="348F1068">
            <w:pPr>
              <w:pStyle w:val="8"/>
              <w:spacing w:line="274" w:lineRule="exact"/>
              <w:ind w:left="107"/>
              <w:rPr>
                <w:i/>
                <w:sz w:val="24"/>
              </w:rPr>
            </w:pPr>
            <w:r>
              <w:rPr>
                <w:i/>
                <w:spacing w:val="-2"/>
                <w:sz w:val="24"/>
              </w:rPr>
              <w:t>Боголюбов</w:t>
            </w:r>
          </w:p>
          <w:p w14:paraId="277241CC">
            <w:pPr>
              <w:pStyle w:val="8"/>
              <w:spacing w:line="261" w:lineRule="exact"/>
              <w:ind w:left="107"/>
              <w:rPr>
                <w:i/>
                <w:sz w:val="24"/>
              </w:rPr>
            </w:pPr>
            <w:r>
              <w:rPr>
                <w:i/>
                <w:spacing w:val="-4"/>
                <w:sz w:val="24"/>
              </w:rPr>
              <w:t>Л.Н.</w:t>
            </w:r>
          </w:p>
        </w:tc>
        <w:tc>
          <w:tcPr>
            <w:tcW w:w="2118" w:type="dxa"/>
          </w:tcPr>
          <w:p w14:paraId="2D2750D1">
            <w:pPr>
              <w:pStyle w:val="8"/>
              <w:spacing w:line="237" w:lineRule="auto"/>
              <w:ind w:left="102"/>
              <w:rPr>
                <w:i/>
                <w:sz w:val="24"/>
              </w:rPr>
            </w:pPr>
            <w:r>
              <w:rPr>
                <w:i/>
                <w:spacing w:val="-2"/>
                <w:sz w:val="24"/>
              </w:rPr>
              <w:t xml:space="preserve">Рекомендована </w:t>
            </w:r>
            <w:r>
              <w:rPr>
                <w:i/>
                <w:spacing w:val="-4"/>
                <w:sz w:val="24"/>
              </w:rPr>
              <w:t>МОН</w:t>
            </w:r>
          </w:p>
        </w:tc>
      </w:tr>
      <w:tr w14:paraId="3F877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5BA68A77">
            <w:pPr>
              <w:rPr>
                <w:sz w:val="2"/>
                <w:szCs w:val="2"/>
              </w:rPr>
            </w:pPr>
          </w:p>
        </w:tc>
        <w:tc>
          <w:tcPr>
            <w:tcW w:w="1983" w:type="dxa"/>
            <w:vMerge w:val="continue"/>
            <w:tcBorders>
              <w:top w:val="nil"/>
            </w:tcBorders>
          </w:tcPr>
          <w:p w14:paraId="564F8CAD">
            <w:pPr>
              <w:rPr>
                <w:sz w:val="2"/>
                <w:szCs w:val="2"/>
              </w:rPr>
            </w:pPr>
          </w:p>
        </w:tc>
        <w:tc>
          <w:tcPr>
            <w:tcW w:w="2598" w:type="dxa"/>
          </w:tcPr>
          <w:p w14:paraId="2DDD53AF">
            <w:pPr>
              <w:pStyle w:val="8"/>
              <w:spacing w:line="273" w:lineRule="exact"/>
              <w:ind w:left="105"/>
              <w:rPr>
                <w:i/>
                <w:sz w:val="24"/>
              </w:rPr>
            </w:pPr>
            <w:r>
              <w:rPr>
                <w:i/>
                <w:sz w:val="24"/>
              </w:rPr>
              <mc:AlternateContent>
                <mc:Choice Requires="wpg">
                  <w:drawing>
                    <wp:anchor distT="0" distB="0" distL="0" distR="0" simplePos="0" relativeHeight="25168588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12" name="Group 11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13" name="Graphic 113"/>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12" o:spid="_x0000_s1026" o:spt="203" style="position:absolute;left:0pt;margin-left:3.8pt;margin-top:14.85pt;height:0.75pt;width:121.95pt;z-index:-25163059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3iL2u1wAAAAcBAAAPAAAAAAAAAAEAIAAAACIAAABkcnMvZG93bnJldi54&#10;bWxQSwECFAAUAAAACACHTuJAwl0NW20CAAAOBgAADgAAAAAAAAABACAAAAAmAQAAZHJzL2Uyb0Rv&#10;Yy54bWxQSwUGAAAAAAYABgBZAQAABQYAAAAA&#10;">
                      <o:lock v:ext="edit" aspectratio="f"/>
                      <v:shape id="Graphic 113" o:spid="_x0000_s1026" o:spt="100" style="position:absolute;left:0;top:0;height:9525;width:1548765;" fillcolor="#000000" filled="t" stroked="f" coordsize="1548765,9525" o:gfxdata="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wOO+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География</w:t>
            </w:r>
          </w:p>
        </w:tc>
        <w:tc>
          <w:tcPr>
            <w:tcW w:w="2445" w:type="dxa"/>
          </w:tcPr>
          <w:p w14:paraId="6F4DD473">
            <w:pPr>
              <w:pStyle w:val="8"/>
              <w:spacing w:line="268" w:lineRule="exact"/>
              <w:ind w:left="109"/>
              <w:rPr>
                <w:i/>
                <w:sz w:val="24"/>
              </w:rPr>
            </w:pPr>
            <w:r>
              <w:rPr>
                <w:i/>
                <w:spacing w:val="-2"/>
                <w:sz w:val="24"/>
              </w:rPr>
              <w:t>Программа.</w:t>
            </w:r>
          </w:p>
          <w:p w14:paraId="32D2CB53">
            <w:pPr>
              <w:pStyle w:val="8"/>
              <w:spacing w:before="2"/>
              <w:ind w:left="109"/>
              <w:rPr>
                <w:i/>
                <w:sz w:val="24"/>
              </w:rPr>
            </w:pPr>
            <w:r>
              <w:rPr>
                <w:i/>
                <w:sz w:val="24"/>
              </w:rPr>
              <w:t>География.</w:t>
            </w:r>
            <w:r>
              <w:rPr>
                <w:i/>
                <w:spacing w:val="-2"/>
                <w:sz w:val="24"/>
              </w:rPr>
              <w:t xml:space="preserve"> </w:t>
            </w:r>
            <w:r>
              <w:rPr>
                <w:i/>
                <w:sz w:val="24"/>
              </w:rPr>
              <w:t>6-</w:t>
            </w:r>
            <w:r>
              <w:rPr>
                <w:i/>
                <w:spacing w:val="-2"/>
                <w:sz w:val="24"/>
              </w:rPr>
              <w:t>11кл.</w:t>
            </w:r>
          </w:p>
        </w:tc>
        <w:tc>
          <w:tcPr>
            <w:tcW w:w="1926" w:type="dxa"/>
          </w:tcPr>
          <w:p w14:paraId="13C46315">
            <w:pPr>
              <w:pStyle w:val="8"/>
              <w:spacing w:line="268" w:lineRule="exact"/>
              <w:ind w:left="108"/>
              <w:rPr>
                <w:i/>
                <w:sz w:val="24"/>
              </w:rPr>
            </w:pPr>
            <w:r>
              <w:rPr>
                <w:i/>
                <w:sz w:val="24"/>
              </w:rPr>
              <w:t>Летягин</w:t>
            </w:r>
            <w:r>
              <w:rPr>
                <w:i/>
                <w:spacing w:val="-2"/>
                <w:sz w:val="24"/>
              </w:rPr>
              <w:t xml:space="preserve"> </w:t>
            </w:r>
            <w:r>
              <w:rPr>
                <w:i/>
                <w:spacing w:val="-4"/>
                <w:sz w:val="24"/>
              </w:rPr>
              <w:t>А.А.</w:t>
            </w:r>
          </w:p>
        </w:tc>
        <w:tc>
          <w:tcPr>
            <w:tcW w:w="1729" w:type="dxa"/>
          </w:tcPr>
          <w:p w14:paraId="0232E92D">
            <w:pPr>
              <w:pStyle w:val="8"/>
              <w:spacing w:line="242" w:lineRule="auto"/>
              <w:ind w:left="107" w:right="235"/>
              <w:rPr>
                <w:i/>
                <w:sz w:val="24"/>
              </w:rPr>
            </w:pPr>
            <w:r>
              <w:rPr>
                <w:i/>
                <w:spacing w:val="-2"/>
                <w:sz w:val="24"/>
              </w:rPr>
              <w:t xml:space="preserve">География </w:t>
            </w:r>
            <w:r>
              <w:rPr>
                <w:i/>
                <w:sz w:val="24"/>
              </w:rPr>
              <w:t>России.</w:t>
            </w:r>
            <w:r>
              <w:rPr>
                <w:i/>
                <w:spacing w:val="-15"/>
                <w:sz w:val="24"/>
              </w:rPr>
              <w:t xml:space="preserve"> </w:t>
            </w:r>
            <w:r>
              <w:rPr>
                <w:i/>
                <w:sz w:val="24"/>
              </w:rPr>
              <w:t>8</w:t>
            </w:r>
            <w:r>
              <w:rPr>
                <w:i/>
                <w:spacing w:val="-15"/>
                <w:sz w:val="24"/>
              </w:rPr>
              <w:t xml:space="preserve"> </w:t>
            </w:r>
            <w:r>
              <w:rPr>
                <w:i/>
                <w:sz w:val="24"/>
              </w:rPr>
              <w:t>кл.</w:t>
            </w:r>
          </w:p>
          <w:p w14:paraId="4AFFD751">
            <w:pPr>
              <w:pStyle w:val="8"/>
              <w:spacing w:line="271" w:lineRule="exact"/>
              <w:ind w:left="107"/>
              <w:rPr>
                <w:i/>
                <w:sz w:val="24"/>
              </w:rPr>
            </w:pPr>
            <w:r>
              <w:rPr>
                <w:i/>
                <w:sz w:val="24"/>
              </w:rPr>
              <w:t>Петунин</w:t>
            </w:r>
            <w:r>
              <w:rPr>
                <w:i/>
                <w:spacing w:val="58"/>
                <w:sz w:val="24"/>
              </w:rPr>
              <w:t xml:space="preserve"> </w:t>
            </w:r>
            <w:r>
              <w:rPr>
                <w:i/>
                <w:spacing w:val="-4"/>
                <w:sz w:val="24"/>
              </w:rPr>
              <w:t>В.Б.,</w:t>
            </w:r>
          </w:p>
          <w:p w14:paraId="25DBF817">
            <w:pPr>
              <w:pStyle w:val="8"/>
              <w:spacing w:line="261" w:lineRule="exact"/>
              <w:ind w:left="107"/>
              <w:rPr>
                <w:i/>
                <w:sz w:val="24"/>
              </w:rPr>
            </w:pPr>
            <w:r>
              <w:rPr>
                <w:i/>
                <w:spacing w:val="-2"/>
                <w:sz w:val="24"/>
              </w:rPr>
              <w:t>Таможняя</w:t>
            </w:r>
          </w:p>
        </w:tc>
        <w:tc>
          <w:tcPr>
            <w:tcW w:w="2118" w:type="dxa"/>
          </w:tcPr>
          <w:p w14:paraId="7A749C2E">
            <w:pPr>
              <w:pStyle w:val="8"/>
              <w:spacing w:line="242" w:lineRule="auto"/>
              <w:ind w:left="102"/>
              <w:rPr>
                <w:i/>
                <w:sz w:val="24"/>
              </w:rPr>
            </w:pPr>
            <w:r>
              <w:rPr>
                <w:i/>
                <w:spacing w:val="-2"/>
                <w:sz w:val="24"/>
              </w:rPr>
              <w:t xml:space="preserve">Рекомендована </w:t>
            </w:r>
            <w:r>
              <w:rPr>
                <w:i/>
                <w:spacing w:val="-4"/>
                <w:sz w:val="24"/>
              </w:rPr>
              <w:t>МОН</w:t>
            </w:r>
          </w:p>
        </w:tc>
      </w:tr>
      <w:tr w14:paraId="1C46C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68079A2F">
            <w:pPr>
              <w:rPr>
                <w:sz w:val="2"/>
                <w:szCs w:val="2"/>
              </w:rPr>
            </w:pPr>
          </w:p>
        </w:tc>
        <w:tc>
          <w:tcPr>
            <w:tcW w:w="1983" w:type="dxa"/>
            <w:vMerge w:val="continue"/>
            <w:tcBorders>
              <w:top w:val="nil"/>
            </w:tcBorders>
          </w:tcPr>
          <w:p w14:paraId="5719C11C">
            <w:pPr>
              <w:rPr>
                <w:sz w:val="2"/>
                <w:szCs w:val="2"/>
              </w:rPr>
            </w:pPr>
          </w:p>
        </w:tc>
        <w:tc>
          <w:tcPr>
            <w:tcW w:w="2598" w:type="dxa"/>
          </w:tcPr>
          <w:p w14:paraId="70F1E2A1">
            <w:pPr>
              <w:pStyle w:val="8"/>
              <w:spacing w:line="273" w:lineRule="exact"/>
              <w:ind w:left="105"/>
              <w:rPr>
                <w:i/>
                <w:sz w:val="24"/>
              </w:rPr>
            </w:pPr>
            <w:r>
              <w:rPr>
                <w:i/>
                <w:sz w:val="24"/>
              </w:rPr>
              <mc:AlternateContent>
                <mc:Choice Requires="wpg">
                  <w:drawing>
                    <wp:anchor distT="0" distB="0" distL="0" distR="0" simplePos="0" relativeHeight="25168588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14" name="Group 11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15" name="Graphic 115"/>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14" o:spid="_x0000_s1026" o:spt="203" style="position:absolute;left:0pt;margin-left:3.8pt;margin-top:14.85pt;height:0.75pt;width:121.95pt;z-index:-25163059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eIva7XAAAABwEAAA8AAAAAAAAAAQAgAAAAIgAAAGRycy9kb3ducmV2Lnht&#10;bFBLAQIUABQAAAAIAIdO4kADn2nYbAIAAA4GAAAOAAAAAAAAAAEAIAAAACYBAABkcnMvZTJvRG9j&#10;LnhtbFBLBQYAAAAABgAGAFkBAAAEBgAAAAA=&#10;">
                      <o:lock v:ext="edit" aspectratio="f"/>
                      <v:shape id="Graphic 115" o:spid="_x0000_s1026" o:spt="100" style="position:absolute;left:0;top:0;height:9525;width:1548765;" fillcolor="#000000" filled="t" stroked="f" coordsize="1548765,9525" o:gfxdata="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VBQC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Физика</w:t>
            </w:r>
          </w:p>
        </w:tc>
        <w:tc>
          <w:tcPr>
            <w:tcW w:w="2445" w:type="dxa"/>
          </w:tcPr>
          <w:p w14:paraId="48DD2788">
            <w:pPr>
              <w:pStyle w:val="8"/>
              <w:tabs>
                <w:tab w:val="left" w:pos="2004"/>
              </w:tabs>
              <w:ind w:left="109" w:right="91"/>
              <w:jc w:val="both"/>
              <w:rPr>
                <w:i/>
                <w:sz w:val="24"/>
              </w:rPr>
            </w:pPr>
            <w:r>
              <w:rPr>
                <w:i/>
                <w:spacing w:val="-2"/>
                <w:sz w:val="24"/>
              </w:rPr>
              <w:t>Программа</w:t>
            </w:r>
            <w:r>
              <w:rPr>
                <w:i/>
                <w:sz w:val="24"/>
              </w:rPr>
              <w:tab/>
            </w:r>
            <w:r>
              <w:rPr>
                <w:i/>
                <w:spacing w:val="-4"/>
                <w:sz w:val="24"/>
              </w:rPr>
              <w:t xml:space="preserve">для </w:t>
            </w:r>
            <w:r>
              <w:rPr>
                <w:i/>
                <w:spacing w:val="-2"/>
                <w:sz w:val="24"/>
              </w:rPr>
              <w:t xml:space="preserve">общеобразовательны </w:t>
            </w:r>
            <w:r>
              <w:rPr>
                <w:i/>
                <w:sz w:val="24"/>
              </w:rPr>
              <w:t>х</w:t>
            </w:r>
            <w:r>
              <w:rPr>
                <w:i/>
                <w:spacing w:val="64"/>
                <w:w w:val="150"/>
                <w:sz w:val="24"/>
              </w:rPr>
              <w:t xml:space="preserve">  </w:t>
            </w:r>
            <w:r>
              <w:rPr>
                <w:i/>
                <w:sz w:val="24"/>
              </w:rPr>
              <w:t>учреждений</w:t>
            </w:r>
            <w:r>
              <w:rPr>
                <w:i/>
                <w:spacing w:val="65"/>
                <w:w w:val="150"/>
                <w:sz w:val="24"/>
              </w:rPr>
              <w:t xml:space="preserve">  </w:t>
            </w:r>
            <w:r>
              <w:rPr>
                <w:i/>
                <w:spacing w:val="-5"/>
                <w:sz w:val="24"/>
              </w:rPr>
              <w:t>по</w:t>
            </w:r>
          </w:p>
          <w:p w14:paraId="418F7269">
            <w:pPr>
              <w:pStyle w:val="8"/>
              <w:spacing w:line="261" w:lineRule="exact"/>
              <w:ind w:left="109"/>
              <w:jc w:val="both"/>
              <w:rPr>
                <w:i/>
                <w:sz w:val="24"/>
              </w:rPr>
            </w:pPr>
            <w:r>
              <w:rPr>
                <w:i/>
                <w:sz w:val="24"/>
              </w:rPr>
              <w:t>физике.</w:t>
            </w:r>
            <w:r>
              <w:rPr>
                <w:i/>
                <w:spacing w:val="62"/>
                <w:sz w:val="24"/>
              </w:rPr>
              <w:t xml:space="preserve">  </w:t>
            </w:r>
            <w:r>
              <w:rPr>
                <w:i/>
                <w:sz w:val="24"/>
              </w:rPr>
              <w:t>Книга</w:t>
            </w:r>
            <w:r>
              <w:rPr>
                <w:i/>
                <w:spacing w:val="64"/>
                <w:sz w:val="24"/>
              </w:rPr>
              <w:t xml:space="preserve">  </w:t>
            </w:r>
            <w:r>
              <w:rPr>
                <w:i/>
                <w:spacing w:val="-5"/>
                <w:sz w:val="24"/>
              </w:rPr>
              <w:t>для</w:t>
            </w:r>
          </w:p>
        </w:tc>
        <w:tc>
          <w:tcPr>
            <w:tcW w:w="1926" w:type="dxa"/>
          </w:tcPr>
          <w:p w14:paraId="3B501275">
            <w:pPr>
              <w:pStyle w:val="8"/>
              <w:spacing w:line="268" w:lineRule="exact"/>
              <w:ind w:left="108"/>
              <w:rPr>
                <w:i/>
                <w:sz w:val="24"/>
              </w:rPr>
            </w:pPr>
            <w:r>
              <w:rPr>
                <w:i/>
                <w:spacing w:val="-2"/>
                <w:sz w:val="24"/>
              </w:rPr>
              <w:t>А.В.Пёрышкин</w:t>
            </w:r>
          </w:p>
        </w:tc>
        <w:tc>
          <w:tcPr>
            <w:tcW w:w="1729" w:type="dxa"/>
          </w:tcPr>
          <w:p w14:paraId="41E47E06">
            <w:pPr>
              <w:pStyle w:val="8"/>
              <w:spacing w:line="242" w:lineRule="auto"/>
              <w:ind w:left="107"/>
              <w:rPr>
                <w:i/>
                <w:sz w:val="24"/>
              </w:rPr>
            </w:pPr>
            <w:r>
              <w:rPr>
                <w:i/>
                <w:sz w:val="24"/>
              </w:rPr>
              <w:t xml:space="preserve">Физика. 8 кл. </w:t>
            </w:r>
            <w:r>
              <w:rPr>
                <w:i/>
                <w:spacing w:val="-2"/>
                <w:sz w:val="24"/>
              </w:rPr>
              <w:t>А.В.Пёрышкин</w:t>
            </w:r>
          </w:p>
        </w:tc>
        <w:tc>
          <w:tcPr>
            <w:tcW w:w="2118" w:type="dxa"/>
          </w:tcPr>
          <w:p w14:paraId="13C7D059">
            <w:pPr>
              <w:pStyle w:val="8"/>
              <w:spacing w:line="242" w:lineRule="auto"/>
              <w:ind w:left="102"/>
              <w:rPr>
                <w:i/>
                <w:sz w:val="24"/>
              </w:rPr>
            </w:pPr>
            <w:r>
              <w:rPr>
                <w:i/>
                <w:spacing w:val="-2"/>
                <w:sz w:val="24"/>
              </w:rPr>
              <w:t xml:space="preserve">Рекомендована </w:t>
            </w:r>
            <w:r>
              <w:rPr>
                <w:i/>
                <w:spacing w:val="-4"/>
                <w:sz w:val="24"/>
              </w:rPr>
              <w:t>МОН</w:t>
            </w:r>
          </w:p>
        </w:tc>
      </w:tr>
    </w:tbl>
    <w:p w14:paraId="54DEEA7C">
      <w:pPr>
        <w:pStyle w:val="8"/>
        <w:spacing w:after="0" w:line="242" w:lineRule="auto"/>
        <w:rPr>
          <w:i/>
          <w:sz w:val="24"/>
        </w:rPr>
        <w:sectPr>
          <w:pgSz w:w="16840" w:h="11910" w:orient="landscape"/>
          <w:pgMar w:top="1100" w:right="0" w:bottom="280" w:left="850" w:header="720" w:footer="720" w:gutter="0"/>
          <w:cols w:space="720" w:num="1"/>
        </w:sectPr>
      </w:pPr>
    </w:p>
    <w:p w14:paraId="3EDAC74C">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7DED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11" w:type="dxa"/>
            <w:vMerge w:val="restart"/>
          </w:tcPr>
          <w:p w14:paraId="3D110C4D">
            <w:pPr>
              <w:pStyle w:val="8"/>
              <w:rPr>
                <w:sz w:val="24"/>
              </w:rPr>
            </w:pPr>
          </w:p>
        </w:tc>
        <w:tc>
          <w:tcPr>
            <w:tcW w:w="1983" w:type="dxa"/>
            <w:vMerge w:val="restart"/>
          </w:tcPr>
          <w:p w14:paraId="3559F33C">
            <w:pPr>
              <w:pStyle w:val="8"/>
              <w:rPr>
                <w:sz w:val="24"/>
              </w:rPr>
            </w:pPr>
          </w:p>
        </w:tc>
        <w:tc>
          <w:tcPr>
            <w:tcW w:w="2598" w:type="dxa"/>
          </w:tcPr>
          <w:p w14:paraId="2AE16915">
            <w:pPr>
              <w:pStyle w:val="8"/>
              <w:rPr>
                <w:sz w:val="24"/>
              </w:rPr>
            </w:pPr>
          </w:p>
        </w:tc>
        <w:tc>
          <w:tcPr>
            <w:tcW w:w="2445" w:type="dxa"/>
          </w:tcPr>
          <w:p w14:paraId="03F1AF8C">
            <w:pPr>
              <w:pStyle w:val="8"/>
              <w:spacing w:line="273" w:lineRule="exact"/>
              <w:ind w:left="109"/>
              <w:rPr>
                <w:i/>
                <w:sz w:val="24"/>
              </w:rPr>
            </w:pPr>
            <w:r>
              <w:rPr>
                <w:i/>
                <w:sz w:val="24"/>
              </w:rPr>
              <w:t>учителя</w:t>
            </w:r>
            <w:r>
              <w:rPr>
                <w:i/>
                <w:spacing w:val="-3"/>
                <w:sz w:val="24"/>
              </w:rPr>
              <w:t xml:space="preserve"> </w:t>
            </w:r>
            <w:r>
              <w:rPr>
                <w:i/>
                <w:sz w:val="24"/>
              </w:rPr>
              <w:t>«Физика7-</w:t>
            </w:r>
            <w:r>
              <w:rPr>
                <w:i/>
                <w:spacing w:val="-5"/>
                <w:sz w:val="24"/>
              </w:rPr>
              <w:t>9»</w:t>
            </w:r>
          </w:p>
        </w:tc>
        <w:tc>
          <w:tcPr>
            <w:tcW w:w="1926" w:type="dxa"/>
          </w:tcPr>
          <w:p w14:paraId="5B197FB2">
            <w:pPr>
              <w:pStyle w:val="8"/>
              <w:rPr>
                <w:sz w:val="24"/>
              </w:rPr>
            </w:pPr>
          </w:p>
        </w:tc>
        <w:tc>
          <w:tcPr>
            <w:tcW w:w="1729" w:type="dxa"/>
          </w:tcPr>
          <w:p w14:paraId="4D43A050">
            <w:pPr>
              <w:pStyle w:val="8"/>
              <w:rPr>
                <w:sz w:val="24"/>
              </w:rPr>
            </w:pPr>
          </w:p>
        </w:tc>
        <w:tc>
          <w:tcPr>
            <w:tcW w:w="2118" w:type="dxa"/>
          </w:tcPr>
          <w:p w14:paraId="34D483A8">
            <w:pPr>
              <w:pStyle w:val="8"/>
              <w:rPr>
                <w:sz w:val="24"/>
              </w:rPr>
            </w:pPr>
          </w:p>
        </w:tc>
      </w:tr>
      <w:tr w14:paraId="3508D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647A50EB">
            <w:pPr>
              <w:rPr>
                <w:sz w:val="2"/>
                <w:szCs w:val="2"/>
              </w:rPr>
            </w:pPr>
          </w:p>
        </w:tc>
        <w:tc>
          <w:tcPr>
            <w:tcW w:w="1983" w:type="dxa"/>
            <w:vMerge w:val="continue"/>
            <w:tcBorders>
              <w:top w:val="nil"/>
            </w:tcBorders>
          </w:tcPr>
          <w:p w14:paraId="242FABB0">
            <w:pPr>
              <w:rPr>
                <w:sz w:val="2"/>
                <w:szCs w:val="2"/>
              </w:rPr>
            </w:pPr>
          </w:p>
        </w:tc>
        <w:tc>
          <w:tcPr>
            <w:tcW w:w="2598" w:type="dxa"/>
          </w:tcPr>
          <w:p w14:paraId="06A9F355">
            <w:pPr>
              <w:pStyle w:val="8"/>
              <w:spacing w:line="273" w:lineRule="exact"/>
              <w:ind w:left="105"/>
              <w:rPr>
                <w:i/>
                <w:sz w:val="24"/>
              </w:rPr>
            </w:pPr>
            <w:r>
              <w:rPr>
                <w:i/>
                <w:sz w:val="24"/>
              </w:rPr>
              <mc:AlternateContent>
                <mc:Choice Requires="wpg">
                  <w:drawing>
                    <wp:anchor distT="0" distB="0" distL="0" distR="0" simplePos="0" relativeHeight="251686912" behindDoc="1" locked="0" layoutInCell="1" allowOverlap="1">
                      <wp:simplePos x="0" y="0"/>
                      <wp:positionH relativeFrom="column">
                        <wp:posOffset>48260</wp:posOffset>
                      </wp:positionH>
                      <wp:positionV relativeFrom="paragraph">
                        <wp:posOffset>189230</wp:posOffset>
                      </wp:positionV>
                      <wp:extent cx="1548765" cy="9525"/>
                      <wp:effectExtent l="0" t="0" r="0" b="0"/>
                      <wp:wrapNone/>
                      <wp:docPr id="116" name="Group 11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17" name="Graphic 117"/>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16" o:spid="_x0000_s1026" o:spt="203" style="position:absolute;left:0pt;margin-left:3.8pt;margin-top:14.9pt;height:0.75pt;width:121.95pt;z-index:-251629568;mso-width-relative:page;mso-height-relative:page;" coordsize="1548765,9525" o:gfxdata="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iaT1XXAAAABwEAAA8AAAAAAAAAAQAgAAAAIgAAAGRycy9kb3ducmV2Lnht&#10;bFBLAQIUABQAAAAIAIdO4kC83rWmbAIAAA4GAAAOAAAAAAAAAAEAIAAAACYBAABkcnMvZTJvRG9j&#10;LnhtbFBLBQYAAAAABgAGAFkBAAAEBgAAAAA=&#10;">
                      <o:lock v:ext="edit" aspectratio="f"/>
                      <v:shape id="Graphic 117" o:spid="_x0000_s1026" o:spt="100" style="position:absolute;left:0;top:0;height:9525;width:1548765;" fillcolor="#000000" filled="t" stroked="f" coordsize="1548765,9525" o:gfxdata="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LPuy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Химия</w:t>
            </w:r>
          </w:p>
        </w:tc>
        <w:tc>
          <w:tcPr>
            <w:tcW w:w="2445" w:type="dxa"/>
          </w:tcPr>
          <w:p w14:paraId="29583837">
            <w:pPr>
              <w:pStyle w:val="8"/>
              <w:tabs>
                <w:tab w:val="left" w:pos="2004"/>
              </w:tabs>
              <w:ind w:left="109" w:right="91"/>
              <w:jc w:val="both"/>
              <w:rPr>
                <w:i/>
                <w:sz w:val="24"/>
              </w:rPr>
            </w:pPr>
            <w:r>
              <w:rPr>
                <w:i/>
                <w:spacing w:val="-2"/>
                <w:sz w:val="24"/>
              </w:rPr>
              <w:t>Программа</w:t>
            </w:r>
            <w:r>
              <w:rPr>
                <w:i/>
                <w:sz w:val="24"/>
              </w:rPr>
              <w:tab/>
            </w:r>
            <w:r>
              <w:rPr>
                <w:i/>
                <w:spacing w:val="-4"/>
                <w:sz w:val="24"/>
              </w:rPr>
              <w:t xml:space="preserve">для </w:t>
            </w:r>
            <w:r>
              <w:rPr>
                <w:i/>
                <w:spacing w:val="-2"/>
                <w:sz w:val="24"/>
              </w:rPr>
              <w:t xml:space="preserve">общеобразовательны </w:t>
            </w:r>
            <w:r>
              <w:rPr>
                <w:i/>
                <w:sz w:val="24"/>
              </w:rPr>
              <w:t>х</w:t>
            </w:r>
            <w:r>
              <w:rPr>
                <w:i/>
                <w:spacing w:val="64"/>
                <w:w w:val="150"/>
                <w:sz w:val="24"/>
              </w:rPr>
              <w:t xml:space="preserve">  </w:t>
            </w:r>
            <w:r>
              <w:rPr>
                <w:i/>
                <w:sz w:val="24"/>
              </w:rPr>
              <w:t>учреждений</w:t>
            </w:r>
            <w:r>
              <w:rPr>
                <w:i/>
                <w:spacing w:val="65"/>
                <w:w w:val="150"/>
                <w:sz w:val="24"/>
              </w:rPr>
              <w:t xml:space="preserve">  </w:t>
            </w:r>
            <w:r>
              <w:rPr>
                <w:i/>
                <w:spacing w:val="-5"/>
                <w:sz w:val="24"/>
              </w:rPr>
              <w:t>по</w:t>
            </w:r>
          </w:p>
          <w:p w14:paraId="3DF2FFD6">
            <w:pPr>
              <w:pStyle w:val="8"/>
              <w:spacing w:line="261" w:lineRule="exact"/>
              <w:ind w:left="109"/>
              <w:rPr>
                <w:i/>
                <w:sz w:val="24"/>
              </w:rPr>
            </w:pPr>
            <w:r>
              <w:rPr>
                <w:i/>
                <w:spacing w:val="-2"/>
                <w:sz w:val="24"/>
              </w:rPr>
              <w:t>химии.</w:t>
            </w:r>
          </w:p>
        </w:tc>
        <w:tc>
          <w:tcPr>
            <w:tcW w:w="1926" w:type="dxa"/>
          </w:tcPr>
          <w:p w14:paraId="2618FE96">
            <w:pPr>
              <w:pStyle w:val="8"/>
              <w:tabs>
                <w:tab w:val="left" w:pos="1352"/>
              </w:tabs>
              <w:spacing w:line="242" w:lineRule="auto"/>
              <w:ind w:left="108" w:right="94"/>
              <w:rPr>
                <w:i/>
                <w:sz w:val="24"/>
              </w:rPr>
            </w:pPr>
            <w:r>
              <w:rPr>
                <w:i/>
                <w:spacing w:val="-2"/>
                <w:sz w:val="24"/>
              </w:rPr>
              <w:t>Рудзитис</w:t>
            </w:r>
            <w:r>
              <w:rPr>
                <w:i/>
                <w:sz w:val="24"/>
              </w:rPr>
              <w:tab/>
            </w:r>
            <w:r>
              <w:rPr>
                <w:i/>
                <w:spacing w:val="-4"/>
                <w:sz w:val="24"/>
              </w:rPr>
              <w:t xml:space="preserve">Г.Е., </w:t>
            </w:r>
            <w:r>
              <w:rPr>
                <w:i/>
                <w:sz w:val="24"/>
              </w:rPr>
              <w:t>Фельдман Ф.Г.</w:t>
            </w:r>
          </w:p>
        </w:tc>
        <w:tc>
          <w:tcPr>
            <w:tcW w:w="1729" w:type="dxa"/>
          </w:tcPr>
          <w:p w14:paraId="67E62E75">
            <w:pPr>
              <w:pStyle w:val="8"/>
              <w:ind w:left="107" w:right="378"/>
              <w:rPr>
                <w:i/>
                <w:sz w:val="24"/>
              </w:rPr>
            </w:pPr>
            <w:r>
              <w:rPr>
                <w:i/>
                <w:sz w:val="24"/>
              </w:rPr>
              <w:t>Химия.</w:t>
            </w:r>
            <w:r>
              <w:rPr>
                <w:i/>
                <w:spacing w:val="-15"/>
                <w:sz w:val="24"/>
              </w:rPr>
              <w:t xml:space="preserve"> </w:t>
            </w:r>
            <w:r>
              <w:rPr>
                <w:i/>
                <w:sz w:val="24"/>
              </w:rPr>
              <w:t>8</w:t>
            </w:r>
            <w:r>
              <w:rPr>
                <w:i/>
                <w:spacing w:val="-15"/>
                <w:sz w:val="24"/>
              </w:rPr>
              <w:t xml:space="preserve"> </w:t>
            </w:r>
            <w:r>
              <w:rPr>
                <w:i/>
                <w:sz w:val="24"/>
              </w:rPr>
              <w:t xml:space="preserve">кл. </w:t>
            </w:r>
            <w:r>
              <w:rPr>
                <w:i/>
                <w:spacing w:val="-2"/>
                <w:sz w:val="24"/>
              </w:rPr>
              <w:t>Рудзитис Г.Е.,</w:t>
            </w:r>
          </w:p>
          <w:p w14:paraId="5193728D">
            <w:pPr>
              <w:pStyle w:val="8"/>
              <w:spacing w:line="261" w:lineRule="exact"/>
              <w:ind w:left="107"/>
              <w:rPr>
                <w:i/>
                <w:sz w:val="24"/>
              </w:rPr>
            </w:pPr>
            <w:r>
              <w:rPr>
                <w:i/>
                <w:spacing w:val="-2"/>
                <w:sz w:val="24"/>
              </w:rPr>
              <w:t>ФельдманФ.Г.</w:t>
            </w:r>
          </w:p>
        </w:tc>
        <w:tc>
          <w:tcPr>
            <w:tcW w:w="2118" w:type="dxa"/>
          </w:tcPr>
          <w:p w14:paraId="2F05B9D9">
            <w:pPr>
              <w:pStyle w:val="8"/>
              <w:spacing w:line="242" w:lineRule="auto"/>
              <w:ind w:left="102"/>
              <w:rPr>
                <w:i/>
                <w:sz w:val="24"/>
              </w:rPr>
            </w:pPr>
            <w:r>
              <w:rPr>
                <w:i/>
                <w:spacing w:val="-2"/>
                <w:sz w:val="24"/>
              </w:rPr>
              <w:t xml:space="preserve">Рекомендована </w:t>
            </w:r>
            <w:r>
              <w:rPr>
                <w:i/>
                <w:spacing w:val="-4"/>
                <w:sz w:val="24"/>
              </w:rPr>
              <w:t>МОН</w:t>
            </w:r>
          </w:p>
        </w:tc>
      </w:tr>
      <w:tr w14:paraId="55113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911" w:type="dxa"/>
            <w:vMerge w:val="continue"/>
            <w:tcBorders>
              <w:top w:val="nil"/>
            </w:tcBorders>
          </w:tcPr>
          <w:p w14:paraId="2C895AC3">
            <w:pPr>
              <w:rPr>
                <w:sz w:val="2"/>
                <w:szCs w:val="2"/>
              </w:rPr>
            </w:pPr>
          </w:p>
        </w:tc>
        <w:tc>
          <w:tcPr>
            <w:tcW w:w="1983" w:type="dxa"/>
            <w:vMerge w:val="continue"/>
            <w:tcBorders>
              <w:top w:val="nil"/>
            </w:tcBorders>
          </w:tcPr>
          <w:p w14:paraId="49C65B25">
            <w:pPr>
              <w:rPr>
                <w:sz w:val="2"/>
                <w:szCs w:val="2"/>
              </w:rPr>
            </w:pPr>
          </w:p>
        </w:tc>
        <w:tc>
          <w:tcPr>
            <w:tcW w:w="2598" w:type="dxa"/>
          </w:tcPr>
          <w:p w14:paraId="5640D7B4">
            <w:pPr>
              <w:pStyle w:val="8"/>
              <w:spacing w:before="1"/>
              <w:ind w:left="105"/>
              <w:rPr>
                <w:i/>
                <w:sz w:val="24"/>
              </w:rPr>
            </w:pPr>
            <w:r>
              <w:rPr>
                <w:i/>
                <w:sz w:val="24"/>
              </w:rPr>
              <mc:AlternateContent>
                <mc:Choice Requires="wpg">
                  <w:drawing>
                    <wp:anchor distT="0" distB="0" distL="0" distR="0" simplePos="0" relativeHeight="25168691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18" name="Group 11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19" name="Graphic 11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18" o:spid="_x0000_s1026" o:spt="203" style="position:absolute;left:0pt;margin-left:3.8pt;margin-top:14.85pt;height:0.75pt;width:121.95pt;z-index:-25162956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4i9rtcAAAAHAQAADwAAAAAAAAABACAAAAAiAAAAZHJzL2Rvd25yZXYueG1s&#10;UEsBAhQAFAAAAAgAh07iQC6YtxtrAgAADgYAAA4AAAAAAAAAAQAgAAAAJgEAAGRycy9lMm9Eb2Mu&#10;eG1sUEsFBgAAAAAGAAYAWQEAAAMGAAAAAA==&#10;">
                      <o:lock v:ext="edit" aspectratio="f"/>
                      <v:shape id="Graphic 119" o:spid="_x0000_s1026" o:spt="100" style="position:absolute;left:0;top:0;height:9525;width:1548765;" fillcolor="#000000" filled="t" stroked="f" coordsize="1548765,9525" o:gfxdata="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FgPBbgAAADcAAAA&#10;DwAAAAAAAAABACAAAAAiAAAAZHJzL2Rvd25yZXYueG1sUEsBAhQAFAAAAAgAh07iQDMvBZ47AAAA&#10;OQAAABAAAAAAAAAAAQAgAAAABwEAAGRycy9zaGFwZXhtbC54bWxQSwUGAAAAAAYABgBbAQAAsQMA&#10;AAAA&#10;" path="m1548638,0l0,0,0,9144,1548638,9144,1548638,0xe">
                        <v:fill on="t" focussize="0,0"/>
                        <v:stroke on="f"/>
                        <v:imagedata o:title=""/>
                        <o:lock v:ext="edit" aspectratio="f"/>
                        <v:textbox inset="0mm,0mm,0mm,0mm"/>
                      </v:shape>
                    </v:group>
                  </w:pict>
                </mc:Fallback>
              </mc:AlternateContent>
            </w:r>
            <w:r>
              <w:rPr>
                <w:i/>
                <w:spacing w:val="-2"/>
                <w:sz w:val="24"/>
              </w:rPr>
              <w:t>Биология</w:t>
            </w:r>
          </w:p>
        </w:tc>
        <w:tc>
          <w:tcPr>
            <w:tcW w:w="2445" w:type="dxa"/>
          </w:tcPr>
          <w:p w14:paraId="0C591277">
            <w:pPr>
              <w:pStyle w:val="8"/>
              <w:tabs>
                <w:tab w:val="left" w:pos="2004"/>
              </w:tabs>
              <w:spacing w:line="237" w:lineRule="auto"/>
              <w:ind w:left="109" w:right="91"/>
              <w:rPr>
                <w:i/>
                <w:sz w:val="24"/>
              </w:rPr>
            </w:pPr>
            <w:r>
              <w:rPr>
                <w:i/>
                <w:spacing w:val="-2"/>
                <w:sz w:val="24"/>
              </w:rPr>
              <w:t>Программа</w:t>
            </w:r>
            <w:r>
              <w:rPr>
                <w:i/>
                <w:sz w:val="24"/>
              </w:rPr>
              <w:tab/>
            </w:r>
            <w:r>
              <w:rPr>
                <w:i/>
                <w:spacing w:val="-4"/>
                <w:sz w:val="24"/>
              </w:rPr>
              <w:t xml:space="preserve">для </w:t>
            </w:r>
            <w:r>
              <w:rPr>
                <w:i/>
                <w:spacing w:val="-2"/>
                <w:sz w:val="24"/>
              </w:rPr>
              <w:t>общеобразовательны</w:t>
            </w:r>
          </w:p>
          <w:p w14:paraId="6B3E7833">
            <w:pPr>
              <w:pStyle w:val="8"/>
              <w:tabs>
                <w:tab w:val="left" w:pos="526"/>
                <w:tab w:val="left" w:pos="2095"/>
              </w:tabs>
              <w:spacing w:line="274" w:lineRule="exact"/>
              <w:ind w:left="109" w:right="97"/>
              <w:rPr>
                <w:i/>
                <w:sz w:val="24"/>
              </w:rPr>
            </w:pPr>
            <w:r>
              <w:rPr>
                <w:i/>
                <w:spacing w:val="-10"/>
                <w:sz w:val="24"/>
              </w:rPr>
              <w:t>х</w:t>
            </w:r>
            <w:r>
              <w:rPr>
                <w:i/>
                <w:sz w:val="24"/>
              </w:rPr>
              <w:tab/>
            </w:r>
            <w:r>
              <w:rPr>
                <w:i/>
                <w:spacing w:val="-2"/>
                <w:sz w:val="24"/>
              </w:rPr>
              <w:t>учреждений</w:t>
            </w:r>
            <w:r>
              <w:rPr>
                <w:i/>
                <w:sz w:val="24"/>
              </w:rPr>
              <w:tab/>
            </w:r>
            <w:r>
              <w:rPr>
                <w:i/>
                <w:spacing w:val="-6"/>
                <w:sz w:val="24"/>
              </w:rPr>
              <w:t xml:space="preserve">по </w:t>
            </w:r>
            <w:r>
              <w:rPr>
                <w:i/>
                <w:sz w:val="24"/>
              </w:rPr>
              <w:t>биологии. 6-9 кл.</w:t>
            </w:r>
          </w:p>
        </w:tc>
        <w:tc>
          <w:tcPr>
            <w:tcW w:w="1926" w:type="dxa"/>
          </w:tcPr>
          <w:p w14:paraId="78116201">
            <w:pPr>
              <w:pStyle w:val="8"/>
              <w:spacing w:line="237" w:lineRule="auto"/>
              <w:ind w:left="108" w:right="300"/>
              <w:rPr>
                <w:i/>
                <w:sz w:val="24"/>
              </w:rPr>
            </w:pPr>
            <w:r>
              <w:rPr>
                <w:i/>
                <w:spacing w:val="-2"/>
                <w:sz w:val="24"/>
              </w:rPr>
              <w:t xml:space="preserve">Пономарева </w:t>
            </w:r>
            <w:r>
              <w:rPr>
                <w:i/>
                <w:spacing w:val="-4"/>
                <w:sz w:val="24"/>
              </w:rPr>
              <w:t>И.Н.</w:t>
            </w:r>
          </w:p>
        </w:tc>
        <w:tc>
          <w:tcPr>
            <w:tcW w:w="1729" w:type="dxa"/>
          </w:tcPr>
          <w:p w14:paraId="32722687">
            <w:pPr>
              <w:pStyle w:val="8"/>
              <w:spacing w:line="237" w:lineRule="auto"/>
              <w:ind w:left="107"/>
              <w:rPr>
                <w:i/>
                <w:sz w:val="24"/>
              </w:rPr>
            </w:pPr>
            <w:r>
              <w:rPr>
                <w:i/>
                <w:sz w:val="24"/>
              </w:rPr>
              <w:t>Биология.</w:t>
            </w:r>
            <w:r>
              <w:rPr>
                <w:i/>
                <w:spacing w:val="-15"/>
                <w:sz w:val="24"/>
              </w:rPr>
              <w:t xml:space="preserve"> </w:t>
            </w:r>
            <w:r>
              <w:rPr>
                <w:i/>
                <w:sz w:val="24"/>
              </w:rPr>
              <w:t>8</w:t>
            </w:r>
            <w:r>
              <w:rPr>
                <w:i/>
                <w:spacing w:val="-15"/>
                <w:sz w:val="24"/>
              </w:rPr>
              <w:t xml:space="preserve"> </w:t>
            </w:r>
            <w:r>
              <w:rPr>
                <w:i/>
                <w:sz w:val="24"/>
              </w:rPr>
              <w:t xml:space="preserve">кл. </w:t>
            </w:r>
            <w:r>
              <w:rPr>
                <w:i/>
                <w:spacing w:val="-2"/>
                <w:sz w:val="24"/>
              </w:rPr>
              <w:t>Человек.</w:t>
            </w:r>
          </w:p>
          <w:p w14:paraId="41C3D7E3">
            <w:pPr>
              <w:pStyle w:val="8"/>
              <w:spacing w:line="274" w:lineRule="exact"/>
              <w:ind w:left="107"/>
              <w:rPr>
                <w:i/>
                <w:sz w:val="24"/>
              </w:rPr>
            </w:pPr>
            <w:r>
              <w:rPr>
                <w:i/>
                <w:spacing w:val="-2"/>
                <w:sz w:val="24"/>
              </w:rPr>
              <w:t xml:space="preserve">Драгомилов </w:t>
            </w:r>
            <w:r>
              <w:rPr>
                <w:i/>
                <w:sz w:val="24"/>
              </w:rPr>
              <w:t>А.Г.,</w:t>
            </w:r>
            <w:r>
              <w:rPr>
                <w:i/>
                <w:spacing w:val="-15"/>
                <w:sz w:val="24"/>
              </w:rPr>
              <w:t xml:space="preserve"> </w:t>
            </w:r>
            <w:r>
              <w:rPr>
                <w:i/>
                <w:sz w:val="24"/>
              </w:rPr>
              <w:t>Р.Д.Маш</w:t>
            </w:r>
          </w:p>
        </w:tc>
        <w:tc>
          <w:tcPr>
            <w:tcW w:w="2118" w:type="dxa"/>
          </w:tcPr>
          <w:p w14:paraId="4BD35CCF">
            <w:pPr>
              <w:pStyle w:val="8"/>
              <w:spacing w:line="237" w:lineRule="auto"/>
              <w:ind w:left="102"/>
              <w:rPr>
                <w:i/>
                <w:sz w:val="24"/>
              </w:rPr>
            </w:pPr>
            <w:r>
              <w:rPr>
                <w:i/>
                <w:spacing w:val="-2"/>
                <w:sz w:val="24"/>
              </w:rPr>
              <w:t xml:space="preserve">Рекомендована </w:t>
            </w:r>
            <w:r>
              <w:rPr>
                <w:i/>
                <w:spacing w:val="-4"/>
                <w:sz w:val="24"/>
              </w:rPr>
              <w:t>МОН</w:t>
            </w:r>
          </w:p>
        </w:tc>
      </w:tr>
      <w:tr w14:paraId="7DAB2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911" w:type="dxa"/>
            <w:vMerge w:val="continue"/>
            <w:tcBorders>
              <w:top w:val="nil"/>
            </w:tcBorders>
          </w:tcPr>
          <w:p w14:paraId="60570DBE">
            <w:pPr>
              <w:rPr>
                <w:sz w:val="2"/>
                <w:szCs w:val="2"/>
              </w:rPr>
            </w:pPr>
          </w:p>
        </w:tc>
        <w:tc>
          <w:tcPr>
            <w:tcW w:w="1983" w:type="dxa"/>
            <w:vMerge w:val="continue"/>
            <w:tcBorders>
              <w:top w:val="nil"/>
            </w:tcBorders>
          </w:tcPr>
          <w:p w14:paraId="20AAA71D">
            <w:pPr>
              <w:rPr>
                <w:sz w:val="2"/>
                <w:szCs w:val="2"/>
              </w:rPr>
            </w:pPr>
          </w:p>
        </w:tc>
        <w:tc>
          <w:tcPr>
            <w:tcW w:w="2598" w:type="dxa"/>
          </w:tcPr>
          <w:p w14:paraId="5E47441D">
            <w:pPr>
              <w:pStyle w:val="8"/>
              <w:spacing w:line="273" w:lineRule="exact"/>
              <w:ind w:left="105"/>
              <w:rPr>
                <w:i/>
                <w:sz w:val="24"/>
              </w:rPr>
            </w:pPr>
            <w:r>
              <w:rPr>
                <w:i/>
                <w:sz w:val="24"/>
              </w:rPr>
              <mc:AlternateContent>
                <mc:Choice Requires="wpg">
                  <w:drawing>
                    <wp:anchor distT="0" distB="0" distL="0" distR="0" simplePos="0" relativeHeight="251687936"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120" name="Group 12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21" name="Graphic 12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20" o:spid="_x0000_s1026" o:spt="203" style="position:absolute;left:0pt;margin-left:3.8pt;margin-top:14.6pt;height:0.75pt;width:121.95pt;z-index:-251628544;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JsnBY1wAAAAcBAAAPAAAAAAAAAAEAIAAAACIAAABkcnMvZG93bnJldi54bWxQ&#10;SwECFAAUAAAACACHTuJA4dPHTWoCAAAOBgAADgAAAAAAAAABACAAAAAmAQAAZHJzL2Uyb0RvYy54&#10;bWxQSwUGAAAAAAYABgBZAQAAAgYAAAAA&#10;">
                      <o:lock v:ext="edit" aspectratio="f"/>
                      <v:shape id="Graphic 121" o:spid="_x0000_s1026" o:spt="100" style="position:absolute;left:0;top:0;height:9525;width:1548765;" fillcolor="#000000" filled="t" stroked="f" coordsize="1548765,9525" o:gfxdata="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Cyb6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pacing w:val="-2"/>
                <w:sz w:val="24"/>
              </w:rPr>
              <w:t>Музыка</w:t>
            </w:r>
          </w:p>
        </w:tc>
        <w:tc>
          <w:tcPr>
            <w:tcW w:w="2445" w:type="dxa"/>
          </w:tcPr>
          <w:p w14:paraId="096D2032">
            <w:pPr>
              <w:pStyle w:val="8"/>
              <w:spacing w:line="267" w:lineRule="exact"/>
              <w:ind w:left="109"/>
              <w:rPr>
                <w:i/>
                <w:sz w:val="24"/>
              </w:rPr>
            </w:pPr>
            <w:r>
              <w:rPr>
                <w:i/>
                <w:spacing w:val="-2"/>
                <w:sz w:val="24"/>
              </w:rPr>
              <w:t>Программа</w:t>
            </w:r>
          </w:p>
          <w:p w14:paraId="78780645">
            <w:pPr>
              <w:pStyle w:val="8"/>
              <w:tabs>
                <w:tab w:val="left" w:pos="1596"/>
              </w:tabs>
              <w:spacing w:line="275" w:lineRule="exact"/>
              <w:ind w:left="109"/>
              <w:rPr>
                <w:i/>
                <w:sz w:val="24"/>
              </w:rPr>
            </w:pPr>
            <w:r>
              <w:rPr>
                <w:i/>
                <w:spacing w:val="-2"/>
                <w:sz w:val="24"/>
              </w:rPr>
              <w:t>основного</w:t>
            </w:r>
            <w:r>
              <w:rPr>
                <w:i/>
                <w:sz w:val="24"/>
              </w:rPr>
              <w:tab/>
            </w:r>
            <w:r>
              <w:rPr>
                <w:i/>
                <w:spacing w:val="-2"/>
                <w:sz w:val="24"/>
              </w:rPr>
              <w:t>общего</w:t>
            </w:r>
          </w:p>
          <w:p w14:paraId="48B6EA31">
            <w:pPr>
              <w:pStyle w:val="8"/>
              <w:tabs>
                <w:tab w:val="left" w:pos="2100"/>
              </w:tabs>
              <w:spacing w:line="274" w:lineRule="exact"/>
              <w:ind w:left="109" w:right="92"/>
              <w:rPr>
                <w:i/>
                <w:sz w:val="24"/>
              </w:rPr>
            </w:pPr>
            <w:r>
              <w:rPr>
                <w:i/>
                <w:spacing w:val="-2"/>
                <w:sz w:val="24"/>
              </w:rPr>
              <w:t>образования</w:t>
            </w:r>
            <w:r>
              <w:rPr>
                <w:i/>
                <w:sz w:val="24"/>
              </w:rPr>
              <w:tab/>
            </w:r>
            <w:r>
              <w:rPr>
                <w:i/>
                <w:spacing w:val="-6"/>
                <w:sz w:val="24"/>
              </w:rPr>
              <w:t xml:space="preserve">по </w:t>
            </w:r>
            <w:r>
              <w:rPr>
                <w:i/>
                <w:sz w:val="24"/>
              </w:rPr>
              <w:t>музыке.5-9 классы.</w:t>
            </w:r>
          </w:p>
        </w:tc>
        <w:tc>
          <w:tcPr>
            <w:tcW w:w="1926" w:type="dxa"/>
          </w:tcPr>
          <w:p w14:paraId="3C40C452">
            <w:pPr>
              <w:pStyle w:val="8"/>
              <w:spacing w:line="237" w:lineRule="auto"/>
              <w:ind w:left="108" w:right="300"/>
              <w:rPr>
                <w:i/>
                <w:sz w:val="24"/>
              </w:rPr>
            </w:pPr>
            <w:r>
              <w:rPr>
                <w:i/>
                <w:sz w:val="24"/>
              </w:rPr>
              <w:t>Критская</w:t>
            </w:r>
            <w:r>
              <w:rPr>
                <w:i/>
                <w:spacing w:val="-15"/>
                <w:sz w:val="24"/>
              </w:rPr>
              <w:t xml:space="preserve"> </w:t>
            </w:r>
            <w:r>
              <w:rPr>
                <w:i/>
                <w:sz w:val="24"/>
              </w:rPr>
              <w:t>Е.Д. Сергеева Г.П.</w:t>
            </w:r>
          </w:p>
        </w:tc>
        <w:tc>
          <w:tcPr>
            <w:tcW w:w="1729" w:type="dxa"/>
          </w:tcPr>
          <w:p w14:paraId="74D4BEE8">
            <w:pPr>
              <w:pStyle w:val="8"/>
              <w:spacing w:line="237" w:lineRule="auto"/>
              <w:ind w:left="107" w:right="295"/>
              <w:rPr>
                <w:i/>
                <w:sz w:val="24"/>
              </w:rPr>
            </w:pPr>
            <w:r>
              <w:rPr>
                <w:i/>
                <w:sz w:val="24"/>
              </w:rPr>
              <w:t>Музыка.</w:t>
            </w:r>
            <w:r>
              <w:rPr>
                <w:i/>
                <w:spacing w:val="-15"/>
                <w:sz w:val="24"/>
              </w:rPr>
              <w:t xml:space="preserve"> </w:t>
            </w:r>
            <w:r>
              <w:rPr>
                <w:i/>
                <w:sz w:val="24"/>
              </w:rPr>
              <w:t xml:space="preserve">8кл. </w:t>
            </w:r>
            <w:r>
              <w:rPr>
                <w:i/>
                <w:spacing w:val="-2"/>
                <w:sz w:val="24"/>
              </w:rPr>
              <w:t>Науменко.</w:t>
            </w:r>
          </w:p>
        </w:tc>
        <w:tc>
          <w:tcPr>
            <w:tcW w:w="2118" w:type="dxa"/>
          </w:tcPr>
          <w:p w14:paraId="06431EA4">
            <w:pPr>
              <w:pStyle w:val="8"/>
              <w:spacing w:line="237" w:lineRule="auto"/>
              <w:ind w:left="102"/>
              <w:rPr>
                <w:i/>
                <w:sz w:val="24"/>
              </w:rPr>
            </w:pPr>
            <w:r>
              <w:rPr>
                <w:i/>
                <w:spacing w:val="-2"/>
                <w:sz w:val="24"/>
              </w:rPr>
              <w:t xml:space="preserve">Рекомендована </w:t>
            </w:r>
            <w:r>
              <w:rPr>
                <w:i/>
                <w:spacing w:val="-4"/>
                <w:sz w:val="24"/>
              </w:rPr>
              <w:t>МОН</w:t>
            </w:r>
          </w:p>
        </w:tc>
      </w:tr>
      <w:tr w14:paraId="2F052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911" w:type="dxa"/>
            <w:vMerge w:val="continue"/>
            <w:tcBorders>
              <w:top w:val="nil"/>
            </w:tcBorders>
          </w:tcPr>
          <w:p w14:paraId="1D4018F0">
            <w:pPr>
              <w:rPr>
                <w:sz w:val="2"/>
                <w:szCs w:val="2"/>
              </w:rPr>
            </w:pPr>
          </w:p>
        </w:tc>
        <w:tc>
          <w:tcPr>
            <w:tcW w:w="1983" w:type="dxa"/>
            <w:vMerge w:val="continue"/>
            <w:tcBorders>
              <w:top w:val="nil"/>
            </w:tcBorders>
          </w:tcPr>
          <w:p w14:paraId="283DFECA">
            <w:pPr>
              <w:rPr>
                <w:sz w:val="2"/>
                <w:szCs w:val="2"/>
              </w:rPr>
            </w:pPr>
          </w:p>
        </w:tc>
        <w:tc>
          <w:tcPr>
            <w:tcW w:w="2598" w:type="dxa"/>
          </w:tcPr>
          <w:p w14:paraId="4009B060">
            <w:pPr>
              <w:pStyle w:val="8"/>
              <w:spacing w:line="273" w:lineRule="exact"/>
              <w:ind w:left="105"/>
              <w:rPr>
                <w:i/>
                <w:sz w:val="24"/>
              </w:rPr>
            </w:pPr>
            <w:r>
              <w:rPr>
                <w:i/>
                <w:sz w:val="24"/>
              </w:rPr>
              <mc:AlternateContent>
                <mc:Choice Requires="wpg">
                  <w:drawing>
                    <wp:anchor distT="0" distB="0" distL="0" distR="0" simplePos="0" relativeHeight="251687936"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122" name="Group 12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23" name="Graphic 12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22" o:spid="_x0000_s1026" o:spt="203" style="position:absolute;left:0pt;margin-left:3.8pt;margin-top:14.6pt;height:0.75pt;width:121.95pt;z-index:-251628544;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mycFjXAAAABwEAAA8AAAAAAAAAAQAgAAAAIgAAAGRycy9kb3ducmV2Lnht&#10;bFBLAQIUABQAAAAIAIdO4kBekhszbAIAAA4GAAAOAAAAAAAAAAEAIAAAACYBAABkcnMvZTJvRG9j&#10;LnhtbFBLBQYAAAAABgAGAFkBAAAEBgAAAAA=&#10;">
                      <o:lock v:ext="edit" aspectratio="f"/>
                      <v:shape id="Graphic 123" o:spid="_x0000_s1026" o:spt="100" style="position:absolute;left:0;top:0;height:9525;width:1548765;" fillcolor="#000000" filled="t" stroked="f" coordsize="1548765,9525" o:gfxdata="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c8lK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pacing w:val="-5"/>
                <w:sz w:val="24"/>
              </w:rPr>
              <w:t>ИЗО</w:t>
            </w:r>
          </w:p>
        </w:tc>
        <w:tc>
          <w:tcPr>
            <w:tcW w:w="2445" w:type="dxa"/>
          </w:tcPr>
          <w:p w14:paraId="302A3C3C">
            <w:pPr>
              <w:pStyle w:val="8"/>
              <w:tabs>
                <w:tab w:val="left" w:pos="2101"/>
              </w:tabs>
              <w:spacing w:line="237" w:lineRule="auto"/>
              <w:ind w:left="109" w:right="91"/>
              <w:jc w:val="both"/>
              <w:rPr>
                <w:i/>
                <w:sz w:val="24"/>
              </w:rPr>
            </w:pPr>
            <w:r>
              <w:rPr>
                <w:i/>
                <w:spacing w:val="-2"/>
                <w:sz w:val="24"/>
              </w:rPr>
              <w:t>Программа</w:t>
            </w:r>
            <w:r>
              <w:rPr>
                <w:i/>
                <w:sz w:val="24"/>
              </w:rPr>
              <w:tab/>
            </w:r>
            <w:r>
              <w:rPr>
                <w:i/>
                <w:spacing w:val="-6"/>
                <w:sz w:val="24"/>
              </w:rPr>
              <w:t xml:space="preserve">по </w:t>
            </w:r>
            <w:r>
              <w:rPr>
                <w:i/>
                <w:spacing w:val="-2"/>
                <w:sz w:val="24"/>
              </w:rPr>
              <w:t>изобразительному</w:t>
            </w:r>
          </w:p>
          <w:p w14:paraId="3E352C22">
            <w:pPr>
              <w:pStyle w:val="8"/>
              <w:tabs>
                <w:tab w:val="left" w:pos="1895"/>
              </w:tabs>
              <w:ind w:left="109" w:right="99"/>
              <w:jc w:val="both"/>
              <w:rPr>
                <w:i/>
                <w:sz w:val="24"/>
              </w:rPr>
            </w:pPr>
            <w:r>
              <w:rPr>
                <w:i/>
                <w:sz w:val="24"/>
              </w:rPr>
              <w:t xml:space="preserve">искусству для 5-8 </w:t>
            </w:r>
            <w:r>
              <w:rPr>
                <w:i/>
                <w:spacing w:val="-2"/>
                <w:sz w:val="24"/>
              </w:rPr>
              <w:t>классов</w:t>
            </w:r>
            <w:r>
              <w:rPr>
                <w:i/>
                <w:sz w:val="24"/>
              </w:rPr>
              <w:tab/>
            </w:r>
            <w:r>
              <w:rPr>
                <w:i/>
                <w:spacing w:val="-4"/>
                <w:sz w:val="24"/>
              </w:rPr>
              <w:t xml:space="preserve">(под </w:t>
            </w:r>
            <w:r>
              <w:rPr>
                <w:i/>
                <w:spacing w:val="-2"/>
                <w:sz w:val="24"/>
              </w:rPr>
              <w:t>редакцией</w:t>
            </w:r>
          </w:p>
          <w:p w14:paraId="0FAEA1A3">
            <w:pPr>
              <w:pStyle w:val="8"/>
              <w:spacing w:line="274" w:lineRule="exact"/>
              <w:ind w:left="109"/>
              <w:rPr>
                <w:i/>
                <w:sz w:val="24"/>
              </w:rPr>
            </w:pPr>
            <w:r>
              <w:rPr>
                <w:i/>
                <w:spacing w:val="-2"/>
                <w:sz w:val="24"/>
              </w:rPr>
              <w:t>Б.М.Неменского)</w:t>
            </w:r>
          </w:p>
        </w:tc>
        <w:tc>
          <w:tcPr>
            <w:tcW w:w="1926" w:type="dxa"/>
          </w:tcPr>
          <w:p w14:paraId="2391537A">
            <w:pPr>
              <w:pStyle w:val="8"/>
              <w:spacing w:line="268" w:lineRule="exact"/>
              <w:ind w:left="108"/>
              <w:rPr>
                <w:i/>
                <w:sz w:val="24"/>
              </w:rPr>
            </w:pPr>
            <w:r>
              <w:rPr>
                <w:i/>
                <w:sz w:val="24"/>
              </w:rPr>
              <w:t>Неменский</w:t>
            </w:r>
            <w:r>
              <w:rPr>
                <w:i/>
                <w:spacing w:val="-5"/>
                <w:sz w:val="24"/>
              </w:rPr>
              <w:t xml:space="preserve"> </w:t>
            </w:r>
            <w:r>
              <w:rPr>
                <w:i/>
                <w:spacing w:val="-4"/>
                <w:sz w:val="24"/>
              </w:rPr>
              <w:t>Б.М.</w:t>
            </w:r>
          </w:p>
        </w:tc>
        <w:tc>
          <w:tcPr>
            <w:tcW w:w="1729" w:type="dxa"/>
          </w:tcPr>
          <w:p w14:paraId="0A62939C">
            <w:pPr>
              <w:pStyle w:val="8"/>
              <w:tabs>
                <w:tab w:val="left" w:pos="1383"/>
              </w:tabs>
              <w:ind w:left="107" w:right="93"/>
              <w:jc w:val="both"/>
              <w:rPr>
                <w:i/>
                <w:sz w:val="24"/>
              </w:rPr>
            </w:pPr>
            <w:r>
              <w:rPr>
                <w:i/>
                <w:spacing w:val="-2"/>
                <w:sz w:val="24"/>
              </w:rPr>
              <w:t xml:space="preserve">Изобразитель </w:t>
            </w:r>
            <w:r>
              <w:rPr>
                <w:i/>
                <w:sz w:val="24"/>
              </w:rPr>
              <w:t xml:space="preserve">ное искусство в театре, </w:t>
            </w:r>
            <w:r>
              <w:rPr>
                <w:i/>
                <w:spacing w:val="-2"/>
                <w:sz w:val="24"/>
              </w:rPr>
              <w:t>кино,</w:t>
            </w:r>
            <w:r>
              <w:rPr>
                <w:i/>
                <w:sz w:val="24"/>
              </w:rPr>
              <w:tab/>
            </w:r>
            <w:r>
              <w:rPr>
                <w:i/>
                <w:spacing w:val="-6"/>
                <w:sz w:val="24"/>
              </w:rPr>
              <w:t xml:space="preserve">на </w:t>
            </w:r>
            <w:r>
              <w:rPr>
                <w:i/>
                <w:spacing w:val="-2"/>
                <w:sz w:val="24"/>
              </w:rPr>
              <w:t xml:space="preserve">телевидении.8 </w:t>
            </w:r>
            <w:r>
              <w:rPr>
                <w:i/>
                <w:spacing w:val="-4"/>
                <w:sz w:val="24"/>
              </w:rPr>
              <w:t>кл.</w:t>
            </w:r>
          </w:p>
          <w:p w14:paraId="3798D9E4">
            <w:pPr>
              <w:pStyle w:val="8"/>
              <w:spacing w:line="274" w:lineRule="exact"/>
              <w:ind w:left="107" w:right="104"/>
              <w:rPr>
                <w:i/>
                <w:sz w:val="24"/>
              </w:rPr>
            </w:pPr>
            <w:r>
              <w:rPr>
                <w:i/>
                <w:spacing w:val="-2"/>
                <w:sz w:val="24"/>
              </w:rPr>
              <w:t xml:space="preserve">А.С.Питерски </w:t>
            </w:r>
            <w:r>
              <w:rPr>
                <w:i/>
                <w:spacing w:val="-10"/>
                <w:sz w:val="24"/>
              </w:rPr>
              <w:t>х</w:t>
            </w:r>
          </w:p>
        </w:tc>
        <w:tc>
          <w:tcPr>
            <w:tcW w:w="2118" w:type="dxa"/>
          </w:tcPr>
          <w:p w14:paraId="3DAECD6E">
            <w:pPr>
              <w:pStyle w:val="8"/>
              <w:spacing w:line="237" w:lineRule="auto"/>
              <w:ind w:left="102"/>
              <w:rPr>
                <w:i/>
                <w:sz w:val="24"/>
              </w:rPr>
            </w:pPr>
            <w:r>
              <w:rPr>
                <w:i/>
                <w:spacing w:val="-2"/>
                <w:sz w:val="24"/>
              </w:rPr>
              <w:t xml:space="preserve">Рекомендована </w:t>
            </w:r>
            <w:r>
              <w:rPr>
                <w:i/>
                <w:spacing w:val="-4"/>
                <w:sz w:val="24"/>
              </w:rPr>
              <w:t>МОН</w:t>
            </w:r>
          </w:p>
        </w:tc>
      </w:tr>
      <w:tr w14:paraId="1384C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911" w:type="dxa"/>
            <w:vMerge w:val="continue"/>
            <w:tcBorders>
              <w:top w:val="nil"/>
            </w:tcBorders>
          </w:tcPr>
          <w:p w14:paraId="4BCCA5C0">
            <w:pPr>
              <w:rPr>
                <w:sz w:val="2"/>
                <w:szCs w:val="2"/>
              </w:rPr>
            </w:pPr>
          </w:p>
        </w:tc>
        <w:tc>
          <w:tcPr>
            <w:tcW w:w="1983" w:type="dxa"/>
            <w:vMerge w:val="continue"/>
            <w:tcBorders>
              <w:top w:val="nil"/>
            </w:tcBorders>
          </w:tcPr>
          <w:p w14:paraId="372D9DD6">
            <w:pPr>
              <w:rPr>
                <w:sz w:val="2"/>
                <w:szCs w:val="2"/>
              </w:rPr>
            </w:pPr>
          </w:p>
        </w:tc>
        <w:tc>
          <w:tcPr>
            <w:tcW w:w="2598" w:type="dxa"/>
          </w:tcPr>
          <w:p w14:paraId="384EAC33">
            <w:pPr>
              <w:pStyle w:val="8"/>
              <w:spacing w:line="273" w:lineRule="exact"/>
              <w:ind w:left="105"/>
              <w:rPr>
                <w:i/>
                <w:sz w:val="24"/>
              </w:rPr>
            </w:pPr>
            <w:r>
              <w:rPr>
                <w:i/>
                <w:sz w:val="24"/>
              </w:rPr>
              <mc:AlternateContent>
                <mc:Choice Requires="wpg">
                  <w:drawing>
                    <wp:anchor distT="0" distB="0" distL="0" distR="0" simplePos="0" relativeHeight="251688960"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124" name="Group 12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25" name="Graphic 125"/>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24" o:spid="_x0000_s1026" o:spt="203" style="position:absolute;left:0pt;margin-left:3.8pt;margin-top:14.6pt;height:0.75pt;width:121.95pt;z-index:-251627520;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bJwWNcAAAAHAQAADwAAAAAAAAABACAAAAAiAAAAZHJzL2Rvd25yZXYueG1s&#10;UEsBAhQAFAAAAAgAh07iQHHUGa5rAgAADgYAAA4AAAAAAAAAAQAgAAAAJgEAAGRycy9lMm9Eb2Mu&#10;eG1sUEsFBgAAAAAGAAYAWQEAAAMGAAAAAA==&#10;">
                      <o:lock v:ext="edit" aspectratio="f"/>
                      <v:shape id="Graphic 125" o:spid="_x0000_s1026" o:spt="100" style="position:absolute;left:0;top:0;height:9525;width:1548765;" fillcolor="#000000" filled="t" stroked="f" coordsize="1548765,9525" o:gfxdata="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t5z72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Технология</w:t>
            </w:r>
          </w:p>
        </w:tc>
        <w:tc>
          <w:tcPr>
            <w:tcW w:w="2445" w:type="dxa"/>
          </w:tcPr>
          <w:p w14:paraId="45C30863">
            <w:pPr>
              <w:pStyle w:val="8"/>
              <w:tabs>
                <w:tab w:val="left" w:pos="2101"/>
              </w:tabs>
              <w:ind w:left="109" w:right="91"/>
              <w:jc w:val="both"/>
              <w:rPr>
                <w:i/>
                <w:sz w:val="24"/>
              </w:rPr>
            </w:pPr>
            <w:r>
              <w:rPr>
                <w:i/>
                <w:spacing w:val="-2"/>
                <w:sz w:val="24"/>
              </w:rPr>
              <w:t>Программа</w:t>
            </w:r>
            <w:r>
              <w:rPr>
                <w:i/>
                <w:sz w:val="24"/>
              </w:rPr>
              <w:tab/>
            </w:r>
            <w:r>
              <w:rPr>
                <w:i/>
                <w:spacing w:val="-6"/>
                <w:sz w:val="24"/>
              </w:rPr>
              <w:t xml:space="preserve">по </w:t>
            </w:r>
            <w:r>
              <w:rPr>
                <w:i/>
                <w:sz w:val="24"/>
              </w:rPr>
              <w:t>трудовому обучению девочек. 5-8 кл.</w:t>
            </w:r>
          </w:p>
          <w:p w14:paraId="7637FE38">
            <w:pPr>
              <w:pStyle w:val="8"/>
              <w:spacing w:line="274" w:lineRule="exact"/>
              <w:ind w:left="109"/>
              <w:rPr>
                <w:i/>
                <w:sz w:val="24"/>
              </w:rPr>
            </w:pPr>
            <w:r>
              <w:rPr>
                <w:i/>
                <w:spacing w:val="-2"/>
                <w:sz w:val="24"/>
              </w:rPr>
              <w:t>Программа.</w:t>
            </w:r>
          </w:p>
          <w:p w14:paraId="4987FC19">
            <w:pPr>
              <w:pStyle w:val="8"/>
              <w:spacing w:line="261" w:lineRule="exact"/>
              <w:ind w:left="109"/>
              <w:rPr>
                <w:i/>
                <w:sz w:val="24"/>
              </w:rPr>
            </w:pPr>
            <w:r>
              <w:rPr>
                <w:i/>
                <w:sz w:val="24"/>
              </w:rPr>
              <w:t xml:space="preserve">Технология. 5-11 </w:t>
            </w:r>
            <w:r>
              <w:rPr>
                <w:i/>
                <w:spacing w:val="-5"/>
                <w:sz w:val="24"/>
              </w:rPr>
              <w:t>кл.</w:t>
            </w:r>
          </w:p>
        </w:tc>
        <w:tc>
          <w:tcPr>
            <w:tcW w:w="1926" w:type="dxa"/>
          </w:tcPr>
          <w:p w14:paraId="1764277F">
            <w:pPr>
              <w:pStyle w:val="8"/>
              <w:spacing w:line="268" w:lineRule="exact"/>
              <w:ind w:left="108"/>
              <w:rPr>
                <w:i/>
                <w:sz w:val="24"/>
              </w:rPr>
            </w:pPr>
            <w:r>
              <w:rPr>
                <w:i/>
                <w:sz w:val="24"/>
              </w:rPr>
              <w:t>Соколова</w:t>
            </w:r>
            <w:r>
              <w:rPr>
                <w:i/>
                <w:spacing w:val="-2"/>
                <w:sz w:val="24"/>
              </w:rPr>
              <w:t xml:space="preserve"> </w:t>
            </w:r>
            <w:r>
              <w:rPr>
                <w:i/>
                <w:spacing w:val="-4"/>
                <w:sz w:val="24"/>
              </w:rPr>
              <w:t>В.А.</w:t>
            </w:r>
          </w:p>
          <w:p w14:paraId="2F21931E">
            <w:pPr>
              <w:pStyle w:val="8"/>
              <w:spacing w:before="274"/>
              <w:rPr>
                <w:i/>
                <w:sz w:val="24"/>
              </w:rPr>
            </w:pPr>
          </w:p>
          <w:p w14:paraId="16958059">
            <w:pPr>
              <w:pStyle w:val="8"/>
              <w:ind w:left="108"/>
              <w:rPr>
                <w:i/>
                <w:sz w:val="24"/>
              </w:rPr>
            </w:pPr>
            <w:r>
              <w:rPr>
                <w:i/>
                <w:sz w:val="24"/>
              </w:rPr>
              <w:t>Хотунцева</w:t>
            </w:r>
            <w:r>
              <w:rPr>
                <w:i/>
                <w:spacing w:val="1"/>
                <w:sz w:val="24"/>
              </w:rPr>
              <w:t xml:space="preserve"> </w:t>
            </w:r>
            <w:r>
              <w:rPr>
                <w:i/>
                <w:spacing w:val="-4"/>
                <w:sz w:val="24"/>
              </w:rPr>
              <w:t>Ю.Л.</w:t>
            </w:r>
          </w:p>
        </w:tc>
        <w:tc>
          <w:tcPr>
            <w:tcW w:w="1729" w:type="dxa"/>
          </w:tcPr>
          <w:p w14:paraId="40A0BC7E">
            <w:pPr>
              <w:pStyle w:val="8"/>
              <w:spacing w:line="237" w:lineRule="auto"/>
              <w:ind w:left="107" w:right="77"/>
              <w:rPr>
                <w:i/>
                <w:sz w:val="24"/>
              </w:rPr>
            </w:pPr>
            <w:r>
              <w:rPr>
                <w:i/>
                <w:spacing w:val="-2"/>
                <w:sz w:val="24"/>
              </w:rPr>
              <w:t xml:space="preserve">Технология. </w:t>
            </w:r>
            <w:r>
              <w:rPr>
                <w:i/>
                <w:spacing w:val="-4"/>
                <w:sz w:val="24"/>
              </w:rPr>
              <w:t>8кл.</w:t>
            </w:r>
          </w:p>
          <w:p w14:paraId="2CD797D6">
            <w:pPr>
              <w:pStyle w:val="8"/>
              <w:ind w:left="107" w:right="479"/>
              <w:rPr>
                <w:i/>
                <w:sz w:val="24"/>
              </w:rPr>
            </w:pPr>
            <w:r>
              <w:rPr>
                <w:i/>
                <w:spacing w:val="-2"/>
                <w:sz w:val="24"/>
              </w:rPr>
              <w:t xml:space="preserve">Симоненко </w:t>
            </w:r>
            <w:r>
              <w:rPr>
                <w:i/>
                <w:spacing w:val="-4"/>
                <w:sz w:val="24"/>
              </w:rPr>
              <w:t>В.Д.</w:t>
            </w:r>
          </w:p>
        </w:tc>
        <w:tc>
          <w:tcPr>
            <w:tcW w:w="2118" w:type="dxa"/>
          </w:tcPr>
          <w:p w14:paraId="2156CBF2">
            <w:pPr>
              <w:pStyle w:val="8"/>
              <w:spacing w:line="237" w:lineRule="auto"/>
              <w:ind w:left="102"/>
              <w:rPr>
                <w:i/>
                <w:sz w:val="24"/>
              </w:rPr>
            </w:pPr>
            <w:r>
              <w:rPr>
                <w:i/>
                <w:spacing w:val="-2"/>
                <w:sz w:val="24"/>
              </w:rPr>
              <w:t xml:space="preserve">Рекомендована </w:t>
            </w:r>
            <w:r>
              <w:rPr>
                <w:i/>
                <w:spacing w:val="-4"/>
                <w:sz w:val="24"/>
              </w:rPr>
              <w:t>МОН</w:t>
            </w:r>
          </w:p>
        </w:tc>
      </w:tr>
      <w:tr w14:paraId="4FA13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27F4A827">
            <w:pPr>
              <w:rPr>
                <w:sz w:val="2"/>
                <w:szCs w:val="2"/>
              </w:rPr>
            </w:pPr>
          </w:p>
        </w:tc>
        <w:tc>
          <w:tcPr>
            <w:tcW w:w="1983" w:type="dxa"/>
            <w:vMerge w:val="continue"/>
            <w:tcBorders>
              <w:top w:val="nil"/>
            </w:tcBorders>
          </w:tcPr>
          <w:p w14:paraId="3F94AC67">
            <w:pPr>
              <w:rPr>
                <w:sz w:val="2"/>
                <w:szCs w:val="2"/>
              </w:rPr>
            </w:pPr>
          </w:p>
        </w:tc>
        <w:tc>
          <w:tcPr>
            <w:tcW w:w="2598" w:type="dxa"/>
          </w:tcPr>
          <w:p w14:paraId="0095C078">
            <w:pPr>
              <w:pStyle w:val="8"/>
              <w:spacing w:line="273" w:lineRule="exact"/>
              <w:ind w:left="105"/>
              <w:rPr>
                <w:i/>
                <w:sz w:val="24"/>
              </w:rPr>
            </w:pPr>
            <w:r>
              <w:rPr>
                <w:i/>
                <w:sz w:val="24"/>
              </w:rPr>
              <mc:AlternateContent>
                <mc:Choice Requires="wpg">
                  <w:drawing>
                    <wp:anchor distT="0" distB="0" distL="0" distR="0" simplePos="0" relativeHeight="251688960"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26" name="Group 12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27" name="Graphic 127"/>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26" o:spid="_x0000_s1026" o:spt="203" style="position:absolute;left:0pt;margin-left:3.8pt;margin-top:14.85pt;height:0.75pt;width:121.95pt;z-index:-251627520;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4i9rtcAAAAHAQAADwAAAAAAAAABACAAAAAiAAAAZHJzL2Rvd25yZXYueG1s&#10;UEsBAhQAFAAAAAgAh07iQM6VxdBrAgAADgYAAA4AAAAAAAAAAQAgAAAAJgEAAGRycy9lMm9Eb2Mu&#10;eG1sUEsFBgAAAAAGAAYAWQEAAAMGAAAAAA==&#10;">
                      <o:lock v:ext="edit" aspectratio="f"/>
                      <v:shape id="Graphic 127" o:spid="_x0000_s1026" o:spt="100" style="position:absolute;left:0;top:0;height:9525;width:1548765;" fillcolor="#000000" filled="t" stroked="f" coordsize="1548765,9525" o:gfxdata="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Of0UbgAAADcAAAA&#10;DwAAAAAAAAABACAAAAAiAAAAZHJzL2Rvd25yZXYueG1sUEsBAhQAFAAAAAgAh07iQDMvBZ47AAAA&#10;OQAAABAAAAAAAAAAAQAgAAAABwEAAGRycy9zaGFwZXhtbC54bWxQSwUGAAAAAAYABgBbAQAAsQMA&#10;AAAA&#10;" path="m1548638,0l0,0,0,9143,1548638,9143,1548638,0xe">
                        <v:fill on="t" focussize="0,0"/>
                        <v:stroke on="f"/>
                        <v:imagedata o:title=""/>
                        <o:lock v:ext="edit" aspectratio="f"/>
                        <v:textbox inset="0mm,0mm,0mm,0mm"/>
                      </v:shape>
                    </v:group>
                  </w:pict>
                </mc:Fallback>
              </mc:AlternateContent>
            </w:r>
            <w:r>
              <w:rPr>
                <w:i/>
                <w:sz w:val="24"/>
              </w:rPr>
              <w:t>Физическая</w:t>
            </w:r>
            <w:r>
              <w:rPr>
                <w:i/>
                <w:spacing w:val="-4"/>
                <w:sz w:val="24"/>
              </w:rPr>
              <w:t xml:space="preserve"> </w:t>
            </w:r>
            <w:r>
              <w:rPr>
                <w:i/>
                <w:spacing w:val="-2"/>
                <w:sz w:val="24"/>
              </w:rPr>
              <w:t>культура</w:t>
            </w:r>
          </w:p>
        </w:tc>
        <w:tc>
          <w:tcPr>
            <w:tcW w:w="2445" w:type="dxa"/>
          </w:tcPr>
          <w:p w14:paraId="06C2139B">
            <w:pPr>
              <w:pStyle w:val="8"/>
              <w:spacing w:line="268" w:lineRule="exact"/>
              <w:ind w:left="109"/>
              <w:rPr>
                <w:i/>
                <w:sz w:val="24"/>
              </w:rPr>
            </w:pPr>
            <w:r>
              <w:rPr>
                <w:i/>
                <w:spacing w:val="-2"/>
                <w:sz w:val="24"/>
              </w:rPr>
              <w:t>Программа</w:t>
            </w:r>
          </w:p>
          <w:p w14:paraId="3AE2401A">
            <w:pPr>
              <w:pStyle w:val="8"/>
              <w:tabs>
                <w:tab w:val="left" w:pos="2100"/>
              </w:tabs>
              <w:spacing w:before="2"/>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pacing w:val="-2"/>
                <w:sz w:val="24"/>
              </w:rPr>
              <w:t>физической</w:t>
            </w:r>
          </w:p>
          <w:p w14:paraId="6B58BD5F">
            <w:pPr>
              <w:pStyle w:val="8"/>
              <w:spacing w:line="264" w:lineRule="exact"/>
              <w:ind w:left="109"/>
              <w:rPr>
                <w:i/>
                <w:sz w:val="24"/>
              </w:rPr>
            </w:pPr>
            <w:r>
              <w:rPr>
                <w:i/>
                <w:spacing w:val="-2"/>
                <w:sz w:val="24"/>
              </w:rPr>
              <w:t>культуре.</w:t>
            </w:r>
          </w:p>
        </w:tc>
        <w:tc>
          <w:tcPr>
            <w:tcW w:w="1926" w:type="dxa"/>
          </w:tcPr>
          <w:p w14:paraId="40C32732">
            <w:pPr>
              <w:pStyle w:val="8"/>
              <w:tabs>
                <w:tab w:val="left" w:pos="1317"/>
              </w:tabs>
              <w:spacing w:line="268" w:lineRule="exact"/>
              <w:ind w:left="108"/>
              <w:rPr>
                <w:i/>
                <w:sz w:val="24"/>
              </w:rPr>
            </w:pPr>
            <w:r>
              <w:rPr>
                <w:i/>
                <w:spacing w:val="-5"/>
                <w:sz w:val="24"/>
              </w:rPr>
              <w:t>Лях</w:t>
            </w:r>
            <w:r>
              <w:rPr>
                <w:i/>
                <w:sz w:val="24"/>
              </w:rPr>
              <w:tab/>
            </w:r>
            <w:r>
              <w:rPr>
                <w:i/>
                <w:spacing w:val="-4"/>
                <w:sz w:val="24"/>
              </w:rPr>
              <w:t>В.И.,</w:t>
            </w:r>
          </w:p>
          <w:p w14:paraId="31F65172">
            <w:pPr>
              <w:pStyle w:val="8"/>
              <w:spacing w:before="2"/>
              <w:ind w:left="108"/>
              <w:rPr>
                <w:i/>
                <w:sz w:val="24"/>
              </w:rPr>
            </w:pPr>
            <w:r>
              <w:rPr>
                <w:i/>
                <w:sz w:val="24"/>
              </w:rPr>
              <w:t>Зданевич</w:t>
            </w:r>
            <w:r>
              <w:rPr>
                <w:i/>
                <w:spacing w:val="-2"/>
                <w:sz w:val="24"/>
              </w:rPr>
              <w:t xml:space="preserve"> </w:t>
            </w:r>
            <w:r>
              <w:rPr>
                <w:i/>
                <w:spacing w:val="-4"/>
                <w:sz w:val="24"/>
              </w:rPr>
              <w:t>А.А.</w:t>
            </w:r>
          </w:p>
        </w:tc>
        <w:tc>
          <w:tcPr>
            <w:tcW w:w="1729" w:type="dxa"/>
          </w:tcPr>
          <w:p w14:paraId="60EC4EBE">
            <w:pPr>
              <w:pStyle w:val="8"/>
              <w:spacing w:line="242" w:lineRule="auto"/>
              <w:ind w:left="107" w:right="378"/>
              <w:rPr>
                <w:i/>
                <w:sz w:val="24"/>
              </w:rPr>
            </w:pPr>
            <w:r>
              <w:rPr>
                <w:i/>
                <w:spacing w:val="-2"/>
                <w:sz w:val="24"/>
              </w:rPr>
              <w:t>Физическая культура.</w:t>
            </w:r>
          </w:p>
          <w:p w14:paraId="4CF1F400">
            <w:pPr>
              <w:pStyle w:val="8"/>
              <w:spacing w:line="242" w:lineRule="auto"/>
              <w:ind w:left="107" w:right="729"/>
              <w:rPr>
                <w:i/>
                <w:sz w:val="24"/>
              </w:rPr>
            </w:pPr>
            <w:r>
              <w:rPr>
                <w:i/>
                <w:sz w:val="24"/>
              </w:rPr>
              <w:t>8 кл.</w:t>
            </w:r>
            <w:r>
              <w:rPr>
                <w:i/>
                <w:spacing w:val="40"/>
                <w:sz w:val="24"/>
              </w:rPr>
              <w:t xml:space="preserve"> </w:t>
            </w:r>
            <w:r>
              <w:rPr>
                <w:i/>
                <w:sz w:val="24"/>
              </w:rPr>
              <w:t>Лях</w:t>
            </w:r>
            <w:r>
              <w:rPr>
                <w:i/>
                <w:spacing w:val="-15"/>
                <w:sz w:val="24"/>
              </w:rPr>
              <w:t xml:space="preserve"> </w:t>
            </w:r>
            <w:r>
              <w:rPr>
                <w:i/>
                <w:sz w:val="24"/>
              </w:rPr>
              <w:t>В.И.</w:t>
            </w:r>
          </w:p>
        </w:tc>
        <w:tc>
          <w:tcPr>
            <w:tcW w:w="2118" w:type="dxa"/>
          </w:tcPr>
          <w:p w14:paraId="60B00326">
            <w:pPr>
              <w:pStyle w:val="8"/>
              <w:spacing w:line="242" w:lineRule="auto"/>
              <w:ind w:left="102"/>
              <w:rPr>
                <w:i/>
                <w:sz w:val="24"/>
              </w:rPr>
            </w:pPr>
            <w:r>
              <w:rPr>
                <w:i/>
                <w:spacing w:val="-2"/>
                <w:sz w:val="24"/>
              </w:rPr>
              <w:t xml:space="preserve">Рекомендована </w:t>
            </w:r>
            <w:r>
              <w:rPr>
                <w:i/>
                <w:spacing w:val="-4"/>
                <w:sz w:val="24"/>
              </w:rPr>
              <w:t>МОН</w:t>
            </w:r>
          </w:p>
        </w:tc>
      </w:tr>
      <w:tr w14:paraId="01DEE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911" w:type="dxa"/>
            <w:vMerge w:val="continue"/>
            <w:tcBorders>
              <w:top w:val="nil"/>
            </w:tcBorders>
          </w:tcPr>
          <w:p w14:paraId="513321D8">
            <w:pPr>
              <w:rPr>
                <w:sz w:val="2"/>
                <w:szCs w:val="2"/>
              </w:rPr>
            </w:pPr>
          </w:p>
        </w:tc>
        <w:tc>
          <w:tcPr>
            <w:tcW w:w="1983" w:type="dxa"/>
            <w:vMerge w:val="continue"/>
            <w:tcBorders>
              <w:top w:val="nil"/>
            </w:tcBorders>
          </w:tcPr>
          <w:p w14:paraId="66256CB9">
            <w:pPr>
              <w:rPr>
                <w:sz w:val="2"/>
                <w:szCs w:val="2"/>
              </w:rPr>
            </w:pPr>
          </w:p>
        </w:tc>
        <w:tc>
          <w:tcPr>
            <w:tcW w:w="2598" w:type="dxa"/>
          </w:tcPr>
          <w:p w14:paraId="7094C5B0">
            <w:pPr>
              <w:pStyle w:val="8"/>
              <w:spacing w:line="242" w:lineRule="auto"/>
              <w:ind w:left="105" w:right="111"/>
              <w:rPr>
                <w:i/>
                <w:sz w:val="24"/>
              </w:rPr>
            </w:pPr>
            <w:r>
              <w:rPr>
                <w:i/>
                <w:sz w:val="24"/>
              </w:rPr>
              <mc:AlternateContent>
                <mc:Choice Requires="wpg">
                  <w:drawing>
                    <wp:anchor distT="0" distB="0" distL="0" distR="0" simplePos="0" relativeHeight="251689984" behindDoc="1" locked="0" layoutInCell="1" allowOverlap="1">
                      <wp:simplePos x="0" y="0"/>
                      <wp:positionH relativeFrom="column">
                        <wp:posOffset>48260</wp:posOffset>
                      </wp:positionH>
                      <wp:positionV relativeFrom="paragraph">
                        <wp:posOffset>367665</wp:posOffset>
                      </wp:positionV>
                      <wp:extent cx="1548765" cy="9525"/>
                      <wp:effectExtent l="0" t="0" r="0" b="0"/>
                      <wp:wrapNone/>
                      <wp:docPr id="128" name="Group 12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29" name="Graphic 129"/>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28" o:spid="_x0000_s1026" o:spt="203" style="position:absolute;left:0pt;margin-left:3.8pt;margin-top:28.95pt;height:0.75pt;width:121.95pt;z-index:-251626496;mso-width-relative:page;mso-height-relative:page;" coordsize="1548765,9525" o:gfxdata="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Djbn9cAAAAHAQAADwAAAAAAAAABACAAAAAiAAAAZHJzL2Rvd25yZXYueG1s&#10;UEsBAhQAFAAAAAgAh07iQLJXoXNrAgAADgYAAA4AAAAAAAAAAQAgAAAAJgEAAGRycy9lMm9Eb2Mu&#10;eG1sUEsFBgAAAAAGAAYAWQEAAAMGAAAAAA==&#10;">
                      <o:lock v:ext="edit" aspectratio="f"/>
                      <v:shape id="Graphic 129" o:spid="_x0000_s1026" o:spt="100" style="position:absolute;left:0;top:0;height:9525;width:1548765;" fillcolor="#000000" filled="t" stroked="f" coordsize="1548765,9525" o:gfxdata="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jTFuLgAAADcAAAA&#10;DwAAAAAAAAABACAAAAAiAAAAZHJzL2Rvd25yZXYueG1sUEsBAhQAFAAAAAgAh07iQDMvBZ47AAAA&#10;OQAAABAAAAAAAAAAAQAgAAAABwEAAGRycy9zaGFwZXhtbC54bWxQSwUGAAAAAAYABgBbAQAAsQMA&#10;AAAA&#10;" path="m1548638,0l0,0,0,9143,1548638,9143,1548638,0xe">
                        <v:fill on="t" focussize="0,0"/>
                        <v:stroke on="f"/>
                        <v:imagedata o:title=""/>
                        <o:lock v:ext="edit" aspectratio="f"/>
                        <v:textbox inset="0mm,0mm,0mm,0mm"/>
                      </v:shape>
                    </v:group>
                  </w:pict>
                </mc:Fallback>
              </mc:AlternateContent>
            </w:r>
            <w:r>
              <w:rPr>
                <w:i/>
                <w:sz w:val="24"/>
              </w:rPr>
              <w:t>Основы безопасности и</w:t>
            </w:r>
            <w:r>
              <w:rPr>
                <w:i/>
                <w:spacing w:val="2"/>
                <w:sz w:val="24"/>
              </w:rPr>
              <w:t xml:space="preserve"> </w:t>
            </w:r>
            <w:r>
              <w:rPr>
                <w:i/>
                <w:spacing w:val="-2"/>
                <w:sz w:val="24"/>
              </w:rPr>
              <w:t>жизнедеятельности</w:t>
            </w:r>
          </w:p>
        </w:tc>
        <w:tc>
          <w:tcPr>
            <w:tcW w:w="2445" w:type="dxa"/>
          </w:tcPr>
          <w:p w14:paraId="5E238B54">
            <w:pPr>
              <w:pStyle w:val="8"/>
              <w:spacing w:line="237" w:lineRule="auto"/>
              <w:ind w:left="109" w:right="94"/>
              <w:rPr>
                <w:i/>
                <w:sz w:val="24"/>
              </w:rPr>
            </w:pPr>
            <w:r>
              <w:rPr>
                <w:i/>
                <w:sz w:val="24"/>
              </w:rPr>
              <w:t>Программа</w:t>
            </w:r>
            <w:r>
              <w:rPr>
                <w:i/>
                <w:spacing w:val="31"/>
                <w:sz w:val="24"/>
              </w:rPr>
              <w:t xml:space="preserve"> </w:t>
            </w:r>
            <w:r>
              <w:rPr>
                <w:i/>
                <w:sz w:val="24"/>
              </w:rPr>
              <w:t>по</w:t>
            </w:r>
            <w:r>
              <w:rPr>
                <w:i/>
                <w:spacing w:val="31"/>
                <w:sz w:val="24"/>
              </w:rPr>
              <w:t xml:space="preserve"> </w:t>
            </w:r>
            <w:r>
              <w:rPr>
                <w:i/>
                <w:sz w:val="24"/>
              </w:rPr>
              <w:t>ОБЖ. 5-9 классы.</w:t>
            </w:r>
          </w:p>
        </w:tc>
        <w:tc>
          <w:tcPr>
            <w:tcW w:w="1926" w:type="dxa"/>
          </w:tcPr>
          <w:p w14:paraId="1185FC07">
            <w:pPr>
              <w:pStyle w:val="8"/>
              <w:spacing w:line="268" w:lineRule="exact"/>
              <w:ind w:left="108"/>
              <w:rPr>
                <w:i/>
                <w:sz w:val="24"/>
              </w:rPr>
            </w:pPr>
            <w:r>
              <w:rPr>
                <w:i/>
                <w:sz w:val="24"/>
              </w:rPr>
              <w:t>Смирнов</w:t>
            </w:r>
            <w:r>
              <w:rPr>
                <w:i/>
                <w:spacing w:val="-2"/>
                <w:sz w:val="24"/>
              </w:rPr>
              <w:t xml:space="preserve"> </w:t>
            </w:r>
            <w:r>
              <w:rPr>
                <w:i/>
                <w:spacing w:val="-4"/>
                <w:sz w:val="24"/>
              </w:rPr>
              <w:t>А.Т.</w:t>
            </w:r>
          </w:p>
        </w:tc>
        <w:tc>
          <w:tcPr>
            <w:tcW w:w="1729" w:type="dxa"/>
          </w:tcPr>
          <w:p w14:paraId="6F9C4D9D">
            <w:pPr>
              <w:pStyle w:val="8"/>
              <w:spacing w:line="267" w:lineRule="exact"/>
              <w:ind w:left="107"/>
              <w:rPr>
                <w:i/>
                <w:sz w:val="24"/>
              </w:rPr>
            </w:pPr>
            <w:r>
              <w:rPr>
                <w:i/>
                <w:sz w:val="24"/>
              </w:rPr>
              <w:t>ОБЖ.</w:t>
            </w:r>
            <w:r>
              <w:rPr>
                <w:i/>
                <w:spacing w:val="61"/>
                <w:sz w:val="24"/>
              </w:rPr>
              <w:t xml:space="preserve"> </w:t>
            </w:r>
            <w:r>
              <w:rPr>
                <w:i/>
                <w:sz w:val="24"/>
              </w:rPr>
              <w:t>8</w:t>
            </w:r>
            <w:r>
              <w:rPr>
                <w:i/>
                <w:spacing w:val="-2"/>
                <w:sz w:val="24"/>
              </w:rPr>
              <w:t xml:space="preserve"> </w:t>
            </w:r>
            <w:r>
              <w:rPr>
                <w:i/>
                <w:spacing w:val="-5"/>
                <w:sz w:val="24"/>
              </w:rPr>
              <w:t>кл.</w:t>
            </w:r>
          </w:p>
          <w:p w14:paraId="47B7C7E2">
            <w:pPr>
              <w:pStyle w:val="8"/>
              <w:spacing w:line="275" w:lineRule="exact"/>
              <w:ind w:left="107"/>
              <w:rPr>
                <w:i/>
                <w:sz w:val="24"/>
              </w:rPr>
            </w:pPr>
            <w:r>
              <w:rPr>
                <w:i/>
                <w:sz w:val="24"/>
              </w:rPr>
              <w:t>Смирнов</w:t>
            </w:r>
            <w:r>
              <w:rPr>
                <w:i/>
                <w:spacing w:val="59"/>
                <w:w w:val="150"/>
                <w:sz w:val="24"/>
              </w:rPr>
              <w:t xml:space="preserve"> </w:t>
            </w:r>
            <w:r>
              <w:rPr>
                <w:i/>
                <w:spacing w:val="-2"/>
                <w:sz w:val="24"/>
              </w:rPr>
              <w:t>А.Т.,</w:t>
            </w:r>
          </w:p>
          <w:p w14:paraId="3CF67EF7">
            <w:pPr>
              <w:pStyle w:val="8"/>
              <w:spacing w:before="3" w:line="261" w:lineRule="exact"/>
              <w:ind w:left="107"/>
              <w:rPr>
                <w:i/>
                <w:sz w:val="24"/>
              </w:rPr>
            </w:pPr>
            <w:r>
              <w:rPr>
                <w:i/>
                <w:spacing w:val="-2"/>
                <w:sz w:val="24"/>
              </w:rPr>
              <w:t>Б.О.Хренников</w:t>
            </w:r>
          </w:p>
        </w:tc>
        <w:tc>
          <w:tcPr>
            <w:tcW w:w="2118" w:type="dxa"/>
          </w:tcPr>
          <w:p w14:paraId="447DDFAC">
            <w:pPr>
              <w:pStyle w:val="8"/>
              <w:spacing w:line="237" w:lineRule="auto"/>
              <w:ind w:left="102"/>
              <w:rPr>
                <w:i/>
                <w:sz w:val="24"/>
              </w:rPr>
            </w:pPr>
            <w:r>
              <w:rPr>
                <w:i/>
                <w:spacing w:val="-2"/>
                <w:sz w:val="24"/>
              </w:rPr>
              <w:t xml:space="preserve">Рекомендована </w:t>
            </w:r>
            <w:r>
              <w:rPr>
                <w:i/>
                <w:spacing w:val="-4"/>
                <w:sz w:val="24"/>
              </w:rPr>
              <w:t>МОН</w:t>
            </w:r>
          </w:p>
        </w:tc>
      </w:tr>
    </w:tbl>
    <w:p w14:paraId="1EE958FC">
      <w:pPr>
        <w:pStyle w:val="8"/>
        <w:spacing w:after="0" w:line="237" w:lineRule="auto"/>
        <w:rPr>
          <w:i/>
          <w:sz w:val="24"/>
        </w:rPr>
        <w:sectPr>
          <w:pgSz w:w="16840" w:h="11910" w:orient="landscape"/>
          <w:pgMar w:top="1100" w:right="0" w:bottom="280" w:left="850" w:header="720" w:footer="720" w:gutter="0"/>
          <w:cols w:space="720" w:num="1"/>
        </w:sectPr>
      </w:pPr>
    </w:p>
    <w:p w14:paraId="74BF6E81">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32E91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11" w:type="dxa"/>
            <w:vMerge w:val="restart"/>
          </w:tcPr>
          <w:p w14:paraId="22B7B8B4">
            <w:pPr>
              <w:pStyle w:val="8"/>
              <w:rPr>
                <w:sz w:val="22"/>
              </w:rPr>
            </w:pPr>
          </w:p>
        </w:tc>
        <w:tc>
          <w:tcPr>
            <w:tcW w:w="1983" w:type="dxa"/>
            <w:vMerge w:val="restart"/>
          </w:tcPr>
          <w:p w14:paraId="049C3436">
            <w:pPr>
              <w:pStyle w:val="8"/>
              <w:rPr>
                <w:sz w:val="22"/>
              </w:rPr>
            </w:pPr>
          </w:p>
        </w:tc>
        <w:tc>
          <w:tcPr>
            <w:tcW w:w="2598" w:type="dxa"/>
          </w:tcPr>
          <w:p w14:paraId="5A17DF72">
            <w:pPr>
              <w:pStyle w:val="8"/>
              <w:spacing w:before="67"/>
              <w:rPr>
                <w:i/>
                <w:sz w:val="20"/>
              </w:rPr>
            </w:pPr>
          </w:p>
          <w:p w14:paraId="159FC5D8">
            <w:pPr>
              <w:pStyle w:val="8"/>
              <w:spacing w:line="20" w:lineRule="exact"/>
              <w:ind w:left="76"/>
              <w:rPr>
                <w:sz w:val="2"/>
              </w:rPr>
            </w:pPr>
            <w:r>
              <w:rPr>
                <w:sz w:val="2"/>
              </w:rPr>
              <mc:AlternateContent>
                <mc:Choice Requires="wpg">
                  <w:drawing>
                    <wp:inline distT="0" distB="0" distL="0" distR="0">
                      <wp:extent cx="1548765" cy="9525"/>
                      <wp:effectExtent l="0" t="0" r="0" b="0"/>
                      <wp:docPr id="130" name="Group 13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31" name="Graphic 13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130"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SSZ81AAAAAMBAAAPAAAAAAAAAAEAIAAAACIAAABkcnMvZG93bnJldi54bWxQSwEC&#10;FAAUAAAACACHTuJAz+oXYGoCAAAOBgAADgAAAAAAAAABACAAAAAjAQAAZHJzL2Uyb0RvYy54bWxQ&#10;SwUGAAAAAAYABgBZAQAA/wUAAAAA&#10;">
                      <o:lock v:ext="edit" aspectratio="f"/>
                      <v:shape id="Graphic 131" o:spid="_x0000_s1026" o:spt="100" style="position:absolute;left:0;top:0;height:9525;width:1548765;" fillcolor="#000000" filled="t" stroked="f" coordsize="1548765,9525" o:gfxdata="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bX2O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1BC02AFE">
            <w:pPr>
              <w:pStyle w:val="8"/>
              <w:rPr>
                <w:sz w:val="22"/>
              </w:rPr>
            </w:pPr>
          </w:p>
        </w:tc>
        <w:tc>
          <w:tcPr>
            <w:tcW w:w="1926" w:type="dxa"/>
          </w:tcPr>
          <w:p w14:paraId="46431F11">
            <w:pPr>
              <w:pStyle w:val="8"/>
              <w:rPr>
                <w:sz w:val="22"/>
              </w:rPr>
            </w:pPr>
          </w:p>
        </w:tc>
        <w:tc>
          <w:tcPr>
            <w:tcW w:w="1729" w:type="dxa"/>
          </w:tcPr>
          <w:p w14:paraId="4D749D83">
            <w:pPr>
              <w:pStyle w:val="8"/>
              <w:rPr>
                <w:sz w:val="22"/>
              </w:rPr>
            </w:pPr>
          </w:p>
        </w:tc>
        <w:tc>
          <w:tcPr>
            <w:tcW w:w="2118" w:type="dxa"/>
          </w:tcPr>
          <w:p w14:paraId="18064C7A">
            <w:pPr>
              <w:pStyle w:val="8"/>
              <w:rPr>
                <w:sz w:val="22"/>
              </w:rPr>
            </w:pPr>
          </w:p>
        </w:tc>
      </w:tr>
      <w:tr w14:paraId="3059D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911" w:type="dxa"/>
            <w:vMerge w:val="continue"/>
            <w:tcBorders>
              <w:top w:val="nil"/>
            </w:tcBorders>
          </w:tcPr>
          <w:p w14:paraId="2E3FE58A">
            <w:pPr>
              <w:rPr>
                <w:sz w:val="2"/>
                <w:szCs w:val="2"/>
              </w:rPr>
            </w:pPr>
          </w:p>
        </w:tc>
        <w:tc>
          <w:tcPr>
            <w:tcW w:w="1983" w:type="dxa"/>
            <w:vMerge w:val="continue"/>
            <w:tcBorders>
              <w:top w:val="nil"/>
            </w:tcBorders>
          </w:tcPr>
          <w:p w14:paraId="3F086D0B">
            <w:pPr>
              <w:rPr>
                <w:sz w:val="2"/>
                <w:szCs w:val="2"/>
              </w:rPr>
            </w:pPr>
          </w:p>
        </w:tc>
        <w:tc>
          <w:tcPr>
            <w:tcW w:w="2598" w:type="dxa"/>
          </w:tcPr>
          <w:p w14:paraId="72165C99">
            <w:pPr>
              <w:pStyle w:val="8"/>
              <w:spacing w:before="68"/>
              <w:rPr>
                <w:i/>
                <w:sz w:val="20"/>
              </w:rPr>
            </w:pPr>
          </w:p>
          <w:p w14:paraId="1AAD5BBD">
            <w:pPr>
              <w:pStyle w:val="8"/>
              <w:spacing w:line="20" w:lineRule="exact"/>
              <w:ind w:left="76"/>
              <w:rPr>
                <w:sz w:val="2"/>
              </w:rPr>
            </w:pPr>
            <w:r>
              <w:rPr>
                <w:sz w:val="2"/>
              </w:rPr>
              <mc:AlternateContent>
                <mc:Choice Requires="wpg">
                  <w:drawing>
                    <wp:inline distT="0" distB="0" distL="0" distR="0">
                      <wp:extent cx="1548765" cy="9525"/>
                      <wp:effectExtent l="0" t="0" r="0" b="0"/>
                      <wp:docPr id="132" name="Group 13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33" name="Graphic 133"/>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132"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bSSZ81AAAAAMBAAAPAAAAAAAAAAEAIAAAACIAAABkcnMvZG93bnJldi54bWxQ&#10;SwECFAAUAAAACACHTuJAni+tAG0CAAAOBgAADgAAAAAAAAABACAAAAAjAQAAZHJzL2Uyb0RvYy54&#10;bWxQSwUGAAAAAAYABgBZAQAAAgYAAAAA&#10;">
                      <o:lock v:ext="edit" aspectratio="f"/>
                      <v:shape id="Graphic 133" o:spid="_x0000_s1026" o:spt="100" style="position:absolute;left:0;top:0;height:9525;width:1548765;" fillcolor="#000000" filled="t" stroked="f" coordsize="1548765,9525" o:gfxdata="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FZI+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w10:wrap type="none"/>
                      <w10:anchorlock/>
                    </v:group>
                  </w:pict>
                </mc:Fallback>
              </mc:AlternateContent>
            </w:r>
          </w:p>
        </w:tc>
        <w:tc>
          <w:tcPr>
            <w:tcW w:w="2445" w:type="dxa"/>
          </w:tcPr>
          <w:p w14:paraId="091592D3">
            <w:pPr>
              <w:pStyle w:val="8"/>
              <w:rPr>
                <w:sz w:val="22"/>
              </w:rPr>
            </w:pPr>
          </w:p>
        </w:tc>
        <w:tc>
          <w:tcPr>
            <w:tcW w:w="1926" w:type="dxa"/>
          </w:tcPr>
          <w:p w14:paraId="1721A5AB">
            <w:pPr>
              <w:pStyle w:val="8"/>
              <w:rPr>
                <w:sz w:val="22"/>
              </w:rPr>
            </w:pPr>
          </w:p>
        </w:tc>
        <w:tc>
          <w:tcPr>
            <w:tcW w:w="1729" w:type="dxa"/>
          </w:tcPr>
          <w:p w14:paraId="73C42B93">
            <w:pPr>
              <w:pStyle w:val="8"/>
              <w:rPr>
                <w:sz w:val="22"/>
              </w:rPr>
            </w:pPr>
          </w:p>
        </w:tc>
        <w:tc>
          <w:tcPr>
            <w:tcW w:w="2118" w:type="dxa"/>
          </w:tcPr>
          <w:p w14:paraId="6AC1239D">
            <w:pPr>
              <w:pStyle w:val="8"/>
              <w:rPr>
                <w:sz w:val="22"/>
              </w:rPr>
            </w:pPr>
          </w:p>
        </w:tc>
      </w:tr>
      <w:tr w14:paraId="62743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11" w:type="dxa"/>
            <w:vMerge w:val="continue"/>
            <w:tcBorders>
              <w:top w:val="nil"/>
            </w:tcBorders>
          </w:tcPr>
          <w:p w14:paraId="0884850D">
            <w:pPr>
              <w:rPr>
                <w:sz w:val="2"/>
                <w:szCs w:val="2"/>
              </w:rPr>
            </w:pPr>
          </w:p>
        </w:tc>
        <w:tc>
          <w:tcPr>
            <w:tcW w:w="1983" w:type="dxa"/>
          </w:tcPr>
          <w:p w14:paraId="0A064166">
            <w:pPr>
              <w:pStyle w:val="8"/>
              <w:rPr>
                <w:sz w:val="22"/>
              </w:rPr>
            </w:pPr>
          </w:p>
        </w:tc>
        <w:tc>
          <w:tcPr>
            <w:tcW w:w="2598" w:type="dxa"/>
          </w:tcPr>
          <w:p w14:paraId="0B30668F">
            <w:pPr>
              <w:pStyle w:val="8"/>
              <w:spacing w:before="67"/>
              <w:rPr>
                <w:i/>
                <w:sz w:val="20"/>
              </w:rPr>
            </w:pPr>
          </w:p>
          <w:p w14:paraId="4BA56422">
            <w:pPr>
              <w:pStyle w:val="8"/>
              <w:spacing w:line="20" w:lineRule="exact"/>
              <w:ind w:left="76"/>
              <w:rPr>
                <w:sz w:val="2"/>
              </w:rPr>
            </w:pPr>
            <w:r>
              <w:rPr>
                <w:sz w:val="2"/>
              </w:rPr>
              <mc:AlternateContent>
                <mc:Choice Requires="wpg">
                  <w:drawing>
                    <wp:inline distT="0" distB="0" distL="0" distR="0">
                      <wp:extent cx="1548765" cy="9525"/>
                      <wp:effectExtent l="0" t="0" r="0" b="0"/>
                      <wp:docPr id="134" name="Group 13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35" name="Graphic 135"/>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134"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0kmfNQAAAADAQAADwAAAAAAAAABACAAAAAiAAAAZHJzL2Rvd25yZXYueG1s&#10;UEsBAhQAFAAAAAgAh07iQLFpr51uAgAADgYAAA4AAAAAAAAAAQAgAAAAIwEAAGRycy9lMm9Eb2Mu&#10;eG1sUEsFBgAAAAAGAAYAWQEAAAMGAAAAAA==&#10;">
                      <o:lock v:ext="edit" aspectratio="f"/>
                      <v:shape id="Graphic 135" o:spid="_x0000_s1026" o:spt="100" style="position:absolute;left:0;top:0;height:9525;width:1548765;" fillcolor="#000000" filled="t" stroked="f" coordsize="1548765,9525" o:gfxdata="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6gWWC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020F15E5">
            <w:pPr>
              <w:pStyle w:val="8"/>
              <w:rPr>
                <w:sz w:val="22"/>
              </w:rPr>
            </w:pPr>
          </w:p>
        </w:tc>
        <w:tc>
          <w:tcPr>
            <w:tcW w:w="1926" w:type="dxa"/>
          </w:tcPr>
          <w:p w14:paraId="2C40A69E">
            <w:pPr>
              <w:pStyle w:val="8"/>
              <w:rPr>
                <w:sz w:val="22"/>
              </w:rPr>
            </w:pPr>
          </w:p>
        </w:tc>
        <w:tc>
          <w:tcPr>
            <w:tcW w:w="1729" w:type="dxa"/>
          </w:tcPr>
          <w:p w14:paraId="1417027D">
            <w:pPr>
              <w:pStyle w:val="8"/>
              <w:rPr>
                <w:sz w:val="22"/>
              </w:rPr>
            </w:pPr>
          </w:p>
        </w:tc>
        <w:tc>
          <w:tcPr>
            <w:tcW w:w="2118" w:type="dxa"/>
          </w:tcPr>
          <w:p w14:paraId="306F034D">
            <w:pPr>
              <w:pStyle w:val="8"/>
              <w:rPr>
                <w:sz w:val="22"/>
              </w:rPr>
            </w:pPr>
          </w:p>
        </w:tc>
      </w:tr>
      <w:tr w14:paraId="30B1F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11" w:type="dxa"/>
            <w:vMerge w:val="continue"/>
            <w:tcBorders>
              <w:top w:val="nil"/>
            </w:tcBorders>
          </w:tcPr>
          <w:p w14:paraId="65D6011B">
            <w:pPr>
              <w:rPr>
                <w:sz w:val="2"/>
                <w:szCs w:val="2"/>
              </w:rPr>
            </w:pPr>
          </w:p>
        </w:tc>
        <w:tc>
          <w:tcPr>
            <w:tcW w:w="1983" w:type="dxa"/>
          </w:tcPr>
          <w:p w14:paraId="4E69D8FE">
            <w:pPr>
              <w:pStyle w:val="8"/>
              <w:rPr>
                <w:sz w:val="22"/>
              </w:rPr>
            </w:pPr>
          </w:p>
        </w:tc>
        <w:tc>
          <w:tcPr>
            <w:tcW w:w="2598" w:type="dxa"/>
          </w:tcPr>
          <w:p w14:paraId="3C1DA623">
            <w:pPr>
              <w:pStyle w:val="8"/>
              <w:spacing w:before="67"/>
              <w:rPr>
                <w:i/>
                <w:sz w:val="20"/>
              </w:rPr>
            </w:pPr>
          </w:p>
          <w:p w14:paraId="2B134EA5">
            <w:pPr>
              <w:pStyle w:val="8"/>
              <w:spacing w:line="20" w:lineRule="exact"/>
              <w:ind w:left="76"/>
              <w:rPr>
                <w:sz w:val="2"/>
              </w:rPr>
            </w:pPr>
            <w:r>
              <w:rPr>
                <w:sz w:val="2"/>
              </w:rPr>
              <mc:AlternateContent>
                <mc:Choice Requires="wpg">
                  <w:drawing>
                    <wp:inline distT="0" distB="0" distL="0" distR="0">
                      <wp:extent cx="1548765" cy="9525"/>
                      <wp:effectExtent l="0" t="0" r="0" b="0"/>
                      <wp:docPr id="136" name="Group 13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37" name="Graphic 13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136"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0kmfNQAAAADAQAADwAAAAAAAAABACAAAAAiAAAAZHJzL2Rvd25yZXYueG1sUEsB&#10;AhQAFAAAAAgAh07iQA4oc+NrAgAADgYAAA4AAAAAAAAAAQAgAAAAIwEAAGRycy9lMm9Eb2MueG1s&#10;UEsFBgAAAAAGAAYAWQEAAAAGAAAAAA==&#10;">
                      <o:lock v:ext="edit" aspectratio="f"/>
                      <v:shape id="Graphic 137" o:spid="_x0000_s1026" o:spt="100" style="position:absolute;left:0;top:0;height:9525;width:1548765;" fillcolor="#000000" filled="t" stroked="f" coordsize="1548765,9525" o:gfxdata="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Yoy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4BA7D33A">
            <w:pPr>
              <w:pStyle w:val="8"/>
              <w:rPr>
                <w:sz w:val="22"/>
              </w:rPr>
            </w:pPr>
          </w:p>
        </w:tc>
        <w:tc>
          <w:tcPr>
            <w:tcW w:w="1926" w:type="dxa"/>
          </w:tcPr>
          <w:p w14:paraId="30ABD812">
            <w:pPr>
              <w:pStyle w:val="8"/>
              <w:rPr>
                <w:sz w:val="22"/>
              </w:rPr>
            </w:pPr>
          </w:p>
        </w:tc>
        <w:tc>
          <w:tcPr>
            <w:tcW w:w="1729" w:type="dxa"/>
          </w:tcPr>
          <w:p w14:paraId="2EAD67A4">
            <w:pPr>
              <w:pStyle w:val="8"/>
              <w:rPr>
                <w:sz w:val="22"/>
              </w:rPr>
            </w:pPr>
          </w:p>
        </w:tc>
        <w:tc>
          <w:tcPr>
            <w:tcW w:w="2118" w:type="dxa"/>
          </w:tcPr>
          <w:p w14:paraId="58A02469">
            <w:pPr>
              <w:pStyle w:val="8"/>
              <w:rPr>
                <w:sz w:val="22"/>
              </w:rPr>
            </w:pPr>
          </w:p>
        </w:tc>
      </w:tr>
      <w:tr w14:paraId="664E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116A1D56">
            <w:pPr>
              <w:rPr>
                <w:sz w:val="2"/>
                <w:szCs w:val="2"/>
              </w:rPr>
            </w:pPr>
          </w:p>
        </w:tc>
        <w:tc>
          <w:tcPr>
            <w:tcW w:w="1983" w:type="dxa"/>
            <w:vMerge w:val="restart"/>
          </w:tcPr>
          <w:p w14:paraId="498CDC21">
            <w:pPr>
              <w:pStyle w:val="8"/>
              <w:rPr>
                <w:i/>
                <w:sz w:val="24"/>
              </w:rPr>
            </w:pPr>
          </w:p>
          <w:p w14:paraId="0F88F40B">
            <w:pPr>
              <w:pStyle w:val="8"/>
              <w:rPr>
                <w:i/>
                <w:sz w:val="24"/>
              </w:rPr>
            </w:pPr>
          </w:p>
          <w:p w14:paraId="4EC88413">
            <w:pPr>
              <w:pStyle w:val="8"/>
              <w:rPr>
                <w:i/>
                <w:sz w:val="24"/>
              </w:rPr>
            </w:pPr>
          </w:p>
          <w:p w14:paraId="431F0359">
            <w:pPr>
              <w:pStyle w:val="8"/>
              <w:rPr>
                <w:i/>
                <w:sz w:val="24"/>
              </w:rPr>
            </w:pPr>
          </w:p>
          <w:p w14:paraId="1DDF2C28">
            <w:pPr>
              <w:pStyle w:val="8"/>
              <w:rPr>
                <w:i/>
                <w:sz w:val="24"/>
              </w:rPr>
            </w:pPr>
          </w:p>
          <w:p w14:paraId="2AAB7882">
            <w:pPr>
              <w:pStyle w:val="8"/>
              <w:spacing w:before="2"/>
              <w:rPr>
                <w:i/>
                <w:sz w:val="24"/>
              </w:rPr>
            </w:pPr>
          </w:p>
          <w:p w14:paraId="0E6EBFEB">
            <w:pPr>
              <w:pStyle w:val="8"/>
              <w:ind w:left="628"/>
              <w:rPr>
                <w:i/>
                <w:sz w:val="24"/>
              </w:rPr>
            </w:pPr>
            <w:r>
              <w:rPr>
                <w:i/>
                <w:sz w:val="24"/>
              </w:rPr>
              <w:t>9</w:t>
            </w:r>
            <w:r>
              <w:rPr>
                <w:i/>
                <w:spacing w:val="2"/>
                <w:sz w:val="24"/>
              </w:rPr>
              <w:t xml:space="preserve"> </w:t>
            </w:r>
            <w:r>
              <w:rPr>
                <w:i/>
                <w:spacing w:val="-2"/>
                <w:sz w:val="24"/>
              </w:rPr>
              <w:t>класс</w:t>
            </w:r>
          </w:p>
        </w:tc>
        <w:tc>
          <w:tcPr>
            <w:tcW w:w="2598" w:type="dxa"/>
          </w:tcPr>
          <w:p w14:paraId="1D76875B">
            <w:pPr>
              <w:pStyle w:val="8"/>
              <w:spacing w:line="273" w:lineRule="exact"/>
              <w:ind w:left="105"/>
              <w:rPr>
                <w:i/>
                <w:sz w:val="24"/>
              </w:rPr>
            </w:pPr>
            <w:r>
              <w:rPr>
                <w:i/>
                <w:sz w:val="24"/>
              </w:rPr>
              <mc:AlternateContent>
                <mc:Choice Requires="wpg">
                  <w:drawing>
                    <wp:anchor distT="0" distB="0" distL="0" distR="0" simplePos="0" relativeHeight="25169100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38" name="Group 13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39" name="Graphic 13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38" o:spid="_x0000_s1026" o:spt="203" style="position:absolute;left:0pt;margin-left:3.8pt;margin-top:14.85pt;height:0.75pt;width:121.95pt;z-index:-25162547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3iL2u1wAAAAcBAAAPAAAAAAAAAAEAIAAAACIAAABkcnMvZG93bnJldi54bWxQ&#10;SwECFAAUAAAACACHTuJAcuoXQGoCAAAOBgAADgAAAAAAAAABACAAAAAmAQAAZHJzL2Uyb0RvYy54&#10;bWxQSwUGAAAAAAYABgBZAQAAAgYAAAAA&#10;">
                      <o:lock v:ext="edit" aspectratio="f"/>
                      <v:shape id="Graphic 139" o:spid="_x0000_s1026" o:spt="100" style="position:absolute;left:0;top:0;height:9525;width:1548765;" fillcolor="#000000" filled="t" stroked="f" coordsize="1548765,9525" o:gfxdata="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tU2W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z w:val="24"/>
              </w:rPr>
              <w:t>Русский</w:t>
            </w:r>
            <w:r>
              <w:rPr>
                <w:i/>
                <w:spacing w:val="-8"/>
                <w:sz w:val="24"/>
              </w:rPr>
              <w:t xml:space="preserve"> </w:t>
            </w:r>
            <w:r>
              <w:rPr>
                <w:i/>
                <w:spacing w:val="-4"/>
                <w:sz w:val="24"/>
              </w:rPr>
              <w:t>язык</w:t>
            </w:r>
          </w:p>
        </w:tc>
        <w:tc>
          <w:tcPr>
            <w:tcW w:w="2445" w:type="dxa"/>
          </w:tcPr>
          <w:p w14:paraId="6AA365BE">
            <w:pPr>
              <w:pStyle w:val="8"/>
              <w:tabs>
                <w:tab w:val="left" w:pos="2101"/>
              </w:tabs>
              <w:ind w:left="109" w:right="90"/>
              <w:jc w:val="both"/>
              <w:rPr>
                <w:i/>
                <w:sz w:val="24"/>
              </w:rPr>
            </w:pPr>
            <w:r>
              <w:rPr>
                <w:i/>
                <w:spacing w:val="-2"/>
                <w:sz w:val="24"/>
              </w:rPr>
              <w:t>Программа</w:t>
            </w:r>
            <w:r>
              <w:rPr>
                <w:i/>
                <w:sz w:val="24"/>
              </w:rPr>
              <w:tab/>
            </w:r>
            <w:r>
              <w:rPr>
                <w:i/>
                <w:spacing w:val="-6"/>
                <w:sz w:val="24"/>
              </w:rPr>
              <w:t xml:space="preserve">по </w:t>
            </w:r>
            <w:r>
              <w:rPr>
                <w:i/>
                <w:sz w:val="24"/>
              </w:rPr>
              <w:t xml:space="preserve">русскому языку для </w:t>
            </w:r>
            <w:r>
              <w:rPr>
                <w:i/>
                <w:spacing w:val="-2"/>
                <w:sz w:val="24"/>
              </w:rPr>
              <w:t>общеобразовательны</w:t>
            </w:r>
          </w:p>
          <w:p w14:paraId="01E034EA">
            <w:pPr>
              <w:pStyle w:val="8"/>
              <w:spacing w:line="274" w:lineRule="exact"/>
              <w:ind w:left="109" w:right="90"/>
              <w:jc w:val="both"/>
              <w:rPr>
                <w:i/>
                <w:sz w:val="24"/>
              </w:rPr>
            </w:pPr>
            <w:r>
              <w:rPr>
                <w:i/>
                <w:sz w:val="24"/>
              </w:rPr>
              <w:t xml:space="preserve">х учреждений.5-9 </w:t>
            </w:r>
            <w:r>
              <w:rPr>
                <w:i/>
                <w:spacing w:val="-2"/>
                <w:sz w:val="24"/>
              </w:rPr>
              <w:t>классы.</w:t>
            </w:r>
          </w:p>
        </w:tc>
        <w:tc>
          <w:tcPr>
            <w:tcW w:w="1926" w:type="dxa"/>
          </w:tcPr>
          <w:p w14:paraId="05535334">
            <w:pPr>
              <w:pStyle w:val="8"/>
              <w:tabs>
                <w:tab w:val="left" w:pos="875"/>
                <w:tab w:val="left" w:pos="1307"/>
              </w:tabs>
              <w:ind w:left="108" w:right="93"/>
              <w:rPr>
                <w:i/>
                <w:sz w:val="24"/>
              </w:rPr>
            </w:pPr>
            <w:r>
              <w:rPr>
                <w:i/>
                <w:spacing w:val="-2"/>
                <w:sz w:val="24"/>
              </w:rPr>
              <w:t>Баранов</w:t>
            </w:r>
            <w:r>
              <w:rPr>
                <w:i/>
                <w:sz w:val="24"/>
              </w:rPr>
              <w:tab/>
            </w:r>
            <w:r>
              <w:rPr>
                <w:i/>
                <w:spacing w:val="-4"/>
                <w:sz w:val="24"/>
              </w:rPr>
              <w:t xml:space="preserve">М.Т., </w:t>
            </w:r>
            <w:r>
              <w:rPr>
                <w:i/>
                <w:spacing w:val="-2"/>
                <w:sz w:val="24"/>
              </w:rPr>
              <w:t>Ладыженская Т.А.,</w:t>
            </w:r>
            <w:r>
              <w:rPr>
                <w:i/>
                <w:sz w:val="24"/>
              </w:rPr>
              <w:tab/>
            </w:r>
            <w:r>
              <w:rPr>
                <w:i/>
                <w:spacing w:val="-2"/>
                <w:sz w:val="24"/>
              </w:rPr>
              <w:t xml:space="preserve">Шанский </w:t>
            </w:r>
            <w:r>
              <w:rPr>
                <w:i/>
                <w:spacing w:val="-4"/>
                <w:sz w:val="24"/>
              </w:rPr>
              <w:t>Н.М.</w:t>
            </w:r>
          </w:p>
        </w:tc>
        <w:tc>
          <w:tcPr>
            <w:tcW w:w="1729" w:type="dxa"/>
          </w:tcPr>
          <w:p w14:paraId="2ED15E64">
            <w:pPr>
              <w:pStyle w:val="8"/>
              <w:tabs>
                <w:tab w:val="left" w:pos="1134"/>
              </w:tabs>
              <w:spacing w:line="242" w:lineRule="auto"/>
              <w:ind w:left="107" w:right="100"/>
              <w:rPr>
                <w:i/>
                <w:sz w:val="24"/>
              </w:rPr>
            </w:pPr>
            <w:r>
              <w:rPr>
                <w:i/>
                <w:spacing w:val="-2"/>
                <w:sz w:val="24"/>
              </w:rPr>
              <w:t>Русский</w:t>
            </w:r>
            <w:r>
              <w:rPr>
                <w:i/>
                <w:sz w:val="24"/>
              </w:rPr>
              <w:tab/>
            </w:r>
            <w:r>
              <w:rPr>
                <w:i/>
                <w:spacing w:val="-4"/>
                <w:sz w:val="24"/>
              </w:rPr>
              <w:t>язык 9кл.</w:t>
            </w:r>
          </w:p>
          <w:p w14:paraId="3257B279">
            <w:pPr>
              <w:pStyle w:val="8"/>
              <w:spacing w:line="271" w:lineRule="exact"/>
              <w:ind w:left="107"/>
              <w:rPr>
                <w:i/>
                <w:sz w:val="24"/>
              </w:rPr>
            </w:pPr>
            <w:r>
              <w:rPr>
                <w:i/>
                <w:spacing w:val="-2"/>
                <w:sz w:val="24"/>
              </w:rPr>
              <w:t>Бархударов</w:t>
            </w:r>
          </w:p>
          <w:p w14:paraId="724D3F03">
            <w:pPr>
              <w:pStyle w:val="8"/>
              <w:spacing w:line="274" w:lineRule="exact"/>
              <w:ind w:left="107"/>
              <w:rPr>
                <w:i/>
                <w:sz w:val="24"/>
              </w:rPr>
            </w:pPr>
            <w:r>
              <w:rPr>
                <w:i/>
                <w:sz w:val="24"/>
              </w:rPr>
              <w:t>С.Г.,</w:t>
            </w:r>
            <w:r>
              <w:rPr>
                <w:i/>
                <w:spacing w:val="36"/>
                <w:sz w:val="24"/>
              </w:rPr>
              <w:t xml:space="preserve"> </w:t>
            </w:r>
            <w:r>
              <w:rPr>
                <w:i/>
                <w:sz w:val="24"/>
              </w:rPr>
              <w:t xml:space="preserve">Крючков </w:t>
            </w:r>
            <w:r>
              <w:rPr>
                <w:i/>
                <w:spacing w:val="-2"/>
                <w:sz w:val="24"/>
              </w:rPr>
              <w:t>С.Е..</w:t>
            </w:r>
          </w:p>
        </w:tc>
        <w:tc>
          <w:tcPr>
            <w:tcW w:w="2118" w:type="dxa"/>
          </w:tcPr>
          <w:p w14:paraId="70D40834">
            <w:pPr>
              <w:pStyle w:val="8"/>
              <w:spacing w:line="242" w:lineRule="auto"/>
              <w:ind w:left="102"/>
              <w:rPr>
                <w:i/>
                <w:sz w:val="24"/>
              </w:rPr>
            </w:pPr>
            <w:r>
              <w:rPr>
                <w:i/>
                <w:spacing w:val="-2"/>
                <w:sz w:val="24"/>
              </w:rPr>
              <w:t xml:space="preserve">Рекомендована </w:t>
            </w:r>
            <w:r>
              <w:rPr>
                <w:i/>
                <w:spacing w:val="-4"/>
                <w:sz w:val="24"/>
              </w:rPr>
              <w:t>МОН</w:t>
            </w:r>
          </w:p>
        </w:tc>
      </w:tr>
      <w:tr w14:paraId="00204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911" w:type="dxa"/>
            <w:vMerge w:val="continue"/>
            <w:tcBorders>
              <w:top w:val="nil"/>
            </w:tcBorders>
          </w:tcPr>
          <w:p w14:paraId="25892E92">
            <w:pPr>
              <w:rPr>
                <w:sz w:val="2"/>
                <w:szCs w:val="2"/>
              </w:rPr>
            </w:pPr>
          </w:p>
        </w:tc>
        <w:tc>
          <w:tcPr>
            <w:tcW w:w="1983" w:type="dxa"/>
            <w:vMerge w:val="continue"/>
            <w:tcBorders>
              <w:top w:val="nil"/>
            </w:tcBorders>
          </w:tcPr>
          <w:p w14:paraId="57327249">
            <w:pPr>
              <w:rPr>
                <w:sz w:val="2"/>
                <w:szCs w:val="2"/>
              </w:rPr>
            </w:pPr>
          </w:p>
        </w:tc>
        <w:tc>
          <w:tcPr>
            <w:tcW w:w="2598" w:type="dxa"/>
          </w:tcPr>
          <w:p w14:paraId="09AB5B1F">
            <w:pPr>
              <w:pStyle w:val="8"/>
              <w:spacing w:line="273" w:lineRule="exact"/>
              <w:ind w:left="105"/>
              <w:rPr>
                <w:i/>
                <w:sz w:val="24"/>
              </w:rPr>
            </w:pPr>
          </w:p>
        </w:tc>
        <w:tc>
          <w:tcPr>
            <w:tcW w:w="2445" w:type="dxa"/>
          </w:tcPr>
          <w:p w14:paraId="0BADD91E">
            <w:pPr>
              <w:pStyle w:val="8"/>
              <w:spacing w:before="2"/>
              <w:ind w:left="109" w:right="90"/>
              <w:rPr>
                <w:rFonts w:ascii="Calibri" w:hAnsi="Calibri"/>
                <w:i/>
                <w:sz w:val="22"/>
              </w:rPr>
            </w:pPr>
          </w:p>
        </w:tc>
        <w:tc>
          <w:tcPr>
            <w:tcW w:w="1926" w:type="dxa"/>
          </w:tcPr>
          <w:p w14:paraId="522FCE4C">
            <w:pPr>
              <w:pStyle w:val="8"/>
              <w:spacing w:line="270" w:lineRule="atLeast"/>
              <w:ind w:left="108" w:right="98"/>
              <w:rPr>
                <w:rFonts w:ascii="Calibri" w:hAnsi="Calibri"/>
                <w:i/>
                <w:sz w:val="22"/>
              </w:rPr>
            </w:pPr>
          </w:p>
        </w:tc>
        <w:tc>
          <w:tcPr>
            <w:tcW w:w="1729" w:type="dxa"/>
          </w:tcPr>
          <w:p w14:paraId="748A721C">
            <w:pPr>
              <w:pStyle w:val="8"/>
              <w:spacing w:line="270" w:lineRule="atLeast"/>
              <w:ind w:left="107" w:right="177"/>
              <w:rPr>
                <w:rFonts w:ascii="Calibri" w:hAnsi="Calibri"/>
                <w:i/>
                <w:sz w:val="22"/>
              </w:rPr>
            </w:pPr>
          </w:p>
        </w:tc>
        <w:tc>
          <w:tcPr>
            <w:tcW w:w="2118" w:type="dxa"/>
          </w:tcPr>
          <w:p w14:paraId="6954F234">
            <w:pPr>
              <w:pStyle w:val="8"/>
              <w:spacing w:line="278" w:lineRule="exact"/>
              <w:ind w:left="102"/>
              <w:rPr>
                <w:i/>
                <w:sz w:val="24"/>
              </w:rPr>
            </w:pPr>
          </w:p>
        </w:tc>
      </w:tr>
      <w:tr w14:paraId="66AE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532E88D0">
            <w:pPr>
              <w:rPr>
                <w:sz w:val="2"/>
                <w:szCs w:val="2"/>
              </w:rPr>
            </w:pPr>
          </w:p>
        </w:tc>
        <w:tc>
          <w:tcPr>
            <w:tcW w:w="1983" w:type="dxa"/>
            <w:vMerge w:val="continue"/>
            <w:tcBorders>
              <w:top w:val="nil"/>
            </w:tcBorders>
          </w:tcPr>
          <w:p w14:paraId="07367DF6">
            <w:pPr>
              <w:rPr>
                <w:sz w:val="2"/>
                <w:szCs w:val="2"/>
              </w:rPr>
            </w:pPr>
          </w:p>
        </w:tc>
        <w:tc>
          <w:tcPr>
            <w:tcW w:w="2598" w:type="dxa"/>
          </w:tcPr>
          <w:p w14:paraId="54A4B184">
            <w:pPr>
              <w:pStyle w:val="8"/>
              <w:spacing w:line="273" w:lineRule="exact"/>
              <w:ind w:left="105"/>
              <w:rPr>
                <w:i/>
                <w:sz w:val="24"/>
              </w:rPr>
            </w:pPr>
            <w:r>
              <w:rPr>
                <w:i/>
                <w:sz w:val="24"/>
              </w:rPr>
              <mc:AlternateContent>
                <mc:Choice Requires="wpg">
                  <w:drawing>
                    <wp:anchor distT="0" distB="0" distL="0" distR="0" simplePos="0" relativeHeight="25169203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42" name="Group 14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43" name="Graphic 14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42" o:spid="_x0000_s1026" o:spt="203" style="position:absolute;left:0pt;margin-left:3.8pt;margin-top:14.85pt;height:0.75pt;width:121.95pt;z-index:-25162444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4i9rtcAAAAHAQAADwAAAAAAAAABACAAAAAiAAAAZHJzL2Rvd25yZXYueG1s&#10;UEsBAhQAFAAAAAgAh07iQLoE+99rAgAADgYAAA4AAAAAAAAAAQAgAAAAJgEAAGRycy9lMm9Eb2Mu&#10;eG1sUEsFBgAAAAAGAAYAWQEAAAMGAAAAAA==&#10;">
                      <o:lock v:ext="edit" aspectratio="f"/>
                      <v:shape id="Graphic 143" o:spid="_x0000_s1026" o:spt="100" style="position:absolute;left:0;top:0;height:9525;width:1548765;" fillcolor="#000000" filled="t" stroked="f" coordsize="1548765,9525" o:gfxdata="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YDF/K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pacing w:val="-2"/>
                <w:sz w:val="24"/>
              </w:rPr>
              <w:t>Литература</w:t>
            </w:r>
          </w:p>
        </w:tc>
        <w:tc>
          <w:tcPr>
            <w:tcW w:w="2445" w:type="dxa"/>
          </w:tcPr>
          <w:p w14:paraId="025F900A">
            <w:pPr>
              <w:pStyle w:val="8"/>
              <w:tabs>
                <w:tab w:val="left" w:pos="2101"/>
              </w:tabs>
              <w:spacing w:line="268" w:lineRule="exact"/>
              <w:ind w:left="109"/>
              <w:jc w:val="both"/>
              <w:rPr>
                <w:i/>
                <w:sz w:val="24"/>
              </w:rPr>
            </w:pPr>
            <w:r>
              <w:rPr>
                <w:i/>
                <w:spacing w:val="-2"/>
                <w:sz w:val="24"/>
              </w:rPr>
              <w:t>Программа</w:t>
            </w:r>
            <w:r>
              <w:rPr>
                <w:i/>
                <w:sz w:val="24"/>
              </w:rPr>
              <w:tab/>
            </w:r>
            <w:r>
              <w:rPr>
                <w:i/>
                <w:spacing w:val="-5"/>
                <w:sz w:val="24"/>
              </w:rPr>
              <w:t>по</w:t>
            </w:r>
          </w:p>
          <w:p w14:paraId="687E53F2">
            <w:pPr>
              <w:pStyle w:val="8"/>
              <w:tabs>
                <w:tab w:val="left" w:pos="2000"/>
              </w:tabs>
              <w:spacing w:before="3"/>
              <w:ind w:left="109" w:right="90"/>
              <w:jc w:val="both"/>
              <w:rPr>
                <w:i/>
                <w:sz w:val="24"/>
              </w:rPr>
            </w:pPr>
            <w:r>
              <w:rPr>
                <w:i/>
                <w:spacing w:val="-2"/>
                <w:sz w:val="24"/>
              </w:rPr>
              <w:t>литературе</w:t>
            </w:r>
            <w:r>
              <w:rPr>
                <w:i/>
                <w:sz w:val="24"/>
              </w:rPr>
              <w:tab/>
            </w:r>
            <w:r>
              <w:rPr>
                <w:i/>
                <w:spacing w:val="-4"/>
                <w:sz w:val="24"/>
              </w:rPr>
              <w:t xml:space="preserve">для </w:t>
            </w:r>
            <w:r>
              <w:rPr>
                <w:i/>
                <w:spacing w:val="-2"/>
                <w:sz w:val="24"/>
              </w:rPr>
              <w:t xml:space="preserve">общеобразовательны </w:t>
            </w:r>
            <w:r>
              <w:rPr>
                <w:i/>
                <w:sz w:val="24"/>
              </w:rPr>
              <w:t>х</w:t>
            </w:r>
            <w:r>
              <w:rPr>
                <w:i/>
                <w:spacing w:val="71"/>
                <w:w w:val="150"/>
                <w:sz w:val="24"/>
              </w:rPr>
              <w:t xml:space="preserve">   </w:t>
            </w:r>
            <w:r>
              <w:rPr>
                <w:i/>
                <w:sz w:val="24"/>
              </w:rPr>
              <w:t>учреждений.5-</w:t>
            </w:r>
            <w:r>
              <w:rPr>
                <w:i/>
                <w:spacing w:val="-10"/>
                <w:sz w:val="24"/>
              </w:rPr>
              <w:t>9</w:t>
            </w:r>
          </w:p>
          <w:p w14:paraId="4905A34F">
            <w:pPr>
              <w:pStyle w:val="8"/>
              <w:spacing w:line="264" w:lineRule="exact"/>
              <w:ind w:left="109"/>
              <w:rPr>
                <w:i/>
                <w:sz w:val="24"/>
              </w:rPr>
            </w:pPr>
            <w:r>
              <w:rPr>
                <w:i/>
                <w:spacing w:val="-2"/>
                <w:sz w:val="24"/>
              </w:rPr>
              <w:t>классы.</w:t>
            </w:r>
          </w:p>
        </w:tc>
        <w:tc>
          <w:tcPr>
            <w:tcW w:w="1926" w:type="dxa"/>
          </w:tcPr>
          <w:p w14:paraId="4C03ECFD">
            <w:pPr>
              <w:pStyle w:val="8"/>
              <w:spacing w:line="268" w:lineRule="exact"/>
              <w:ind w:left="108"/>
              <w:rPr>
                <w:i/>
                <w:sz w:val="24"/>
              </w:rPr>
            </w:pPr>
            <w:r>
              <w:rPr>
                <w:i/>
                <w:sz w:val="24"/>
              </w:rPr>
              <w:t>Коровина</w:t>
            </w:r>
            <w:r>
              <w:rPr>
                <w:i/>
                <w:spacing w:val="-2"/>
                <w:sz w:val="24"/>
              </w:rPr>
              <w:t xml:space="preserve"> </w:t>
            </w:r>
            <w:r>
              <w:rPr>
                <w:i/>
                <w:spacing w:val="-4"/>
                <w:sz w:val="24"/>
              </w:rPr>
              <w:t>В.Я.</w:t>
            </w:r>
          </w:p>
        </w:tc>
        <w:tc>
          <w:tcPr>
            <w:tcW w:w="1729" w:type="dxa"/>
          </w:tcPr>
          <w:p w14:paraId="4EA69C56">
            <w:pPr>
              <w:pStyle w:val="8"/>
              <w:spacing w:line="242" w:lineRule="auto"/>
              <w:ind w:left="107" w:right="235"/>
              <w:rPr>
                <w:i/>
                <w:sz w:val="24"/>
              </w:rPr>
            </w:pPr>
            <w:r>
              <w:rPr>
                <w:i/>
                <w:spacing w:val="-2"/>
                <w:sz w:val="24"/>
              </w:rPr>
              <w:t xml:space="preserve">Литература </w:t>
            </w:r>
            <w:r>
              <w:rPr>
                <w:i/>
                <w:spacing w:val="-4"/>
                <w:sz w:val="24"/>
              </w:rPr>
              <w:t>9кл.</w:t>
            </w:r>
          </w:p>
          <w:p w14:paraId="1655CFD3">
            <w:pPr>
              <w:pStyle w:val="8"/>
              <w:spacing w:line="271" w:lineRule="exact"/>
              <w:ind w:left="107"/>
              <w:rPr>
                <w:i/>
                <w:sz w:val="24"/>
              </w:rPr>
            </w:pPr>
            <w:r>
              <w:rPr>
                <w:i/>
                <w:sz w:val="24"/>
              </w:rPr>
              <w:t>Коровина</w:t>
            </w:r>
            <w:r>
              <w:rPr>
                <w:i/>
                <w:spacing w:val="-2"/>
                <w:sz w:val="24"/>
              </w:rPr>
              <w:t xml:space="preserve"> </w:t>
            </w:r>
            <w:r>
              <w:rPr>
                <w:i/>
                <w:spacing w:val="-4"/>
                <w:sz w:val="24"/>
              </w:rPr>
              <w:t>В.Я.</w:t>
            </w:r>
          </w:p>
        </w:tc>
        <w:tc>
          <w:tcPr>
            <w:tcW w:w="2118" w:type="dxa"/>
          </w:tcPr>
          <w:p w14:paraId="6F2B191D">
            <w:pPr>
              <w:pStyle w:val="8"/>
              <w:spacing w:line="242" w:lineRule="auto"/>
              <w:ind w:left="102"/>
              <w:rPr>
                <w:i/>
                <w:sz w:val="24"/>
              </w:rPr>
            </w:pPr>
            <w:r>
              <w:rPr>
                <w:i/>
                <w:spacing w:val="-2"/>
                <w:sz w:val="24"/>
              </w:rPr>
              <w:t xml:space="preserve">Рекомендована </w:t>
            </w:r>
            <w:r>
              <w:rPr>
                <w:i/>
                <w:spacing w:val="-4"/>
                <w:sz w:val="24"/>
              </w:rPr>
              <w:t>МОН</w:t>
            </w:r>
          </w:p>
        </w:tc>
      </w:tr>
      <w:tr w14:paraId="2A6B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1911" w:type="dxa"/>
            <w:vMerge w:val="continue"/>
            <w:tcBorders>
              <w:top w:val="nil"/>
            </w:tcBorders>
          </w:tcPr>
          <w:p w14:paraId="70FCC16C">
            <w:pPr>
              <w:rPr>
                <w:sz w:val="2"/>
                <w:szCs w:val="2"/>
              </w:rPr>
            </w:pPr>
          </w:p>
        </w:tc>
        <w:tc>
          <w:tcPr>
            <w:tcW w:w="1983" w:type="dxa"/>
          </w:tcPr>
          <w:p w14:paraId="7F5FD1FA">
            <w:pPr>
              <w:pStyle w:val="8"/>
              <w:rPr>
                <w:sz w:val="22"/>
              </w:rPr>
            </w:pPr>
          </w:p>
        </w:tc>
        <w:tc>
          <w:tcPr>
            <w:tcW w:w="2598" w:type="dxa"/>
          </w:tcPr>
          <w:p w14:paraId="6C98CCCF">
            <w:pPr>
              <w:pStyle w:val="8"/>
              <w:spacing w:line="273" w:lineRule="exact"/>
              <w:ind w:left="105"/>
              <w:rPr>
                <w:i/>
                <w:sz w:val="24"/>
              </w:rPr>
            </w:pPr>
            <w:r>
              <w:rPr>
                <w:i/>
                <w:sz w:val="24"/>
              </w:rPr>
              <mc:AlternateContent>
                <mc:Choice Requires="wpg">
                  <w:drawing>
                    <wp:anchor distT="0" distB="0" distL="0" distR="0" simplePos="0" relativeHeight="251693056"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44" name="Group 14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45" name="Graphic 145"/>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44" o:spid="_x0000_s1026" o:spt="203" style="position:absolute;left:0pt;margin-left:3.8pt;margin-top:14.85pt;height:0.75pt;width:121.95pt;z-index:-251623424;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3iL2u1wAAAAcBAAAPAAAAAAAAAAEAIAAAACIAAABkcnMvZG93bnJldi54&#10;bWxQSwECFAAUAAAACACHTuJAe8afXG0CAAAOBgAADgAAAAAAAAABACAAAAAmAQAAZHJzL2Uyb0Rv&#10;Yy54bWxQSwUGAAAAAAYABgBZAQAABQYAAAAA&#10;">
                      <o:lock v:ext="edit" aspectratio="f"/>
                      <v:shape id="Graphic 145" o:spid="_x0000_s1026" o:spt="100" style="position:absolute;left:0;top:0;height:9525;width:1548765;" fillcolor="#000000" filled="t" stroked="f" coordsize="1548765,9525" o:gfxdata="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mKh2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z w:val="24"/>
              </w:rPr>
              <w:t>Иностранный</w:t>
            </w:r>
            <w:r>
              <w:rPr>
                <w:i/>
                <w:spacing w:val="-7"/>
                <w:sz w:val="24"/>
              </w:rPr>
              <w:t xml:space="preserve"> </w:t>
            </w:r>
            <w:r>
              <w:rPr>
                <w:i/>
                <w:spacing w:val="-4"/>
                <w:sz w:val="24"/>
              </w:rPr>
              <w:t>язык</w:t>
            </w:r>
          </w:p>
        </w:tc>
        <w:tc>
          <w:tcPr>
            <w:tcW w:w="2445" w:type="dxa"/>
          </w:tcPr>
          <w:p w14:paraId="092AB5C1">
            <w:pPr>
              <w:pStyle w:val="8"/>
              <w:spacing w:line="267" w:lineRule="exact"/>
              <w:ind w:left="109"/>
              <w:rPr>
                <w:i/>
                <w:sz w:val="24"/>
              </w:rPr>
            </w:pPr>
            <w:r>
              <w:rPr>
                <w:i/>
                <w:spacing w:val="-2"/>
                <w:sz w:val="24"/>
              </w:rPr>
              <w:t>Программа</w:t>
            </w:r>
          </w:p>
          <w:p w14:paraId="60D3BDC4">
            <w:pPr>
              <w:pStyle w:val="8"/>
              <w:tabs>
                <w:tab w:val="left" w:pos="2100"/>
              </w:tabs>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английскому языку.</w:t>
            </w:r>
            <w:r>
              <w:rPr>
                <w:i/>
                <w:spacing w:val="40"/>
                <w:sz w:val="24"/>
              </w:rPr>
              <w:t xml:space="preserve"> </w:t>
            </w:r>
            <w:r>
              <w:rPr>
                <w:i/>
                <w:spacing w:val="-4"/>
                <w:sz w:val="24"/>
              </w:rPr>
              <w:t>5-9</w:t>
            </w:r>
          </w:p>
          <w:p w14:paraId="6699D05D">
            <w:pPr>
              <w:pStyle w:val="8"/>
              <w:spacing w:line="278" w:lineRule="exact"/>
              <w:ind w:left="109" w:right="94"/>
              <w:jc w:val="both"/>
              <w:rPr>
                <w:i/>
                <w:sz w:val="24"/>
              </w:rPr>
            </w:pPr>
            <w:r>
              <w:rPr>
                <w:i/>
                <w:sz w:val="24"/>
              </w:rPr>
              <w:t>классы.»Английский</w:t>
            </w:r>
            <w:r>
              <w:rPr>
                <w:i/>
                <w:spacing w:val="-15"/>
                <w:sz w:val="24"/>
              </w:rPr>
              <w:t xml:space="preserve"> </w:t>
            </w:r>
            <w:r>
              <w:rPr>
                <w:i/>
                <w:sz w:val="24"/>
              </w:rPr>
              <w:t xml:space="preserve">в </w:t>
            </w:r>
            <w:r>
              <w:rPr>
                <w:i/>
                <w:spacing w:val="-2"/>
                <w:sz w:val="24"/>
              </w:rPr>
              <w:t>фокусе»</w:t>
            </w:r>
          </w:p>
        </w:tc>
        <w:tc>
          <w:tcPr>
            <w:tcW w:w="1926" w:type="dxa"/>
          </w:tcPr>
          <w:p w14:paraId="144F6F16">
            <w:pPr>
              <w:pStyle w:val="8"/>
              <w:spacing w:line="268" w:lineRule="exact"/>
              <w:ind w:left="108"/>
              <w:rPr>
                <w:i/>
                <w:sz w:val="24"/>
              </w:rPr>
            </w:pPr>
            <w:r>
              <w:rPr>
                <w:i/>
                <w:sz w:val="24"/>
              </w:rPr>
              <w:t>Ю.Е.</w:t>
            </w:r>
            <w:r>
              <w:rPr>
                <w:i/>
                <w:spacing w:val="-1"/>
                <w:sz w:val="24"/>
              </w:rPr>
              <w:t xml:space="preserve"> </w:t>
            </w:r>
            <w:r>
              <w:rPr>
                <w:i/>
                <w:spacing w:val="-2"/>
                <w:sz w:val="24"/>
              </w:rPr>
              <w:t>Ваулина.</w:t>
            </w:r>
          </w:p>
        </w:tc>
        <w:tc>
          <w:tcPr>
            <w:tcW w:w="1729" w:type="dxa"/>
          </w:tcPr>
          <w:p w14:paraId="1DD6B268">
            <w:pPr>
              <w:pStyle w:val="8"/>
              <w:tabs>
                <w:tab w:val="left" w:pos="1528"/>
              </w:tabs>
              <w:spacing w:line="237" w:lineRule="auto"/>
              <w:ind w:left="107" w:right="92"/>
              <w:rPr>
                <w:i/>
                <w:sz w:val="22"/>
              </w:rPr>
            </w:pPr>
            <w:r>
              <w:rPr>
                <w:i/>
                <w:spacing w:val="-2"/>
                <w:sz w:val="22"/>
              </w:rPr>
              <w:t>Английский</w:t>
            </w:r>
            <w:r>
              <w:rPr>
                <w:i/>
                <w:sz w:val="22"/>
              </w:rPr>
              <w:tab/>
            </w:r>
            <w:r>
              <w:rPr>
                <w:i/>
                <w:spacing w:val="-10"/>
                <w:sz w:val="22"/>
              </w:rPr>
              <w:t xml:space="preserve">в </w:t>
            </w:r>
            <w:r>
              <w:rPr>
                <w:i/>
                <w:sz w:val="22"/>
              </w:rPr>
              <w:t>фокусе 9 кл.</w:t>
            </w:r>
          </w:p>
          <w:p w14:paraId="438138C1">
            <w:pPr>
              <w:pStyle w:val="8"/>
              <w:ind w:left="107"/>
              <w:rPr>
                <w:i/>
                <w:sz w:val="22"/>
              </w:rPr>
            </w:pPr>
            <w:r>
              <w:rPr>
                <w:i/>
                <w:spacing w:val="-2"/>
                <w:sz w:val="22"/>
              </w:rPr>
              <w:t>Ваулина Ю.Е.,Д.Дули,О.</w:t>
            </w:r>
          </w:p>
          <w:p w14:paraId="7CA574FE">
            <w:pPr>
              <w:pStyle w:val="8"/>
              <w:spacing w:line="251" w:lineRule="exact"/>
              <w:ind w:left="107"/>
              <w:rPr>
                <w:i/>
                <w:sz w:val="22"/>
              </w:rPr>
            </w:pPr>
            <w:r>
              <w:rPr>
                <w:i/>
                <w:spacing w:val="-2"/>
                <w:sz w:val="22"/>
              </w:rPr>
              <w:t>Е.Подоляко</w:t>
            </w:r>
          </w:p>
        </w:tc>
        <w:tc>
          <w:tcPr>
            <w:tcW w:w="2118" w:type="dxa"/>
          </w:tcPr>
          <w:p w14:paraId="767252D1">
            <w:pPr>
              <w:pStyle w:val="8"/>
              <w:spacing w:line="237" w:lineRule="auto"/>
              <w:ind w:left="102"/>
              <w:rPr>
                <w:i/>
                <w:sz w:val="24"/>
              </w:rPr>
            </w:pPr>
            <w:r>
              <w:rPr>
                <w:i/>
                <w:spacing w:val="-2"/>
                <w:sz w:val="24"/>
              </w:rPr>
              <w:t xml:space="preserve">Рекомендована </w:t>
            </w:r>
            <w:r>
              <w:rPr>
                <w:i/>
                <w:spacing w:val="-4"/>
                <w:sz w:val="24"/>
              </w:rPr>
              <w:t>МОН</w:t>
            </w:r>
          </w:p>
        </w:tc>
      </w:tr>
      <w:tr w14:paraId="38B5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1911" w:type="dxa"/>
            <w:vMerge w:val="continue"/>
            <w:tcBorders>
              <w:top w:val="nil"/>
            </w:tcBorders>
          </w:tcPr>
          <w:p w14:paraId="5DF3BC0B">
            <w:pPr>
              <w:rPr>
                <w:sz w:val="2"/>
                <w:szCs w:val="2"/>
              </w:rPr>
            </w:pPr>
          </w:p>
        </w:tc>
        <w:tc>
          <w:tcPr>
            <w:tcW w:w="1983" w:type="dxa"/>
          </w:tcPr>
          <w:p w14:paraId="224D826E">
            <w:pPr>
              <w:pStyle w:val="8"/>
              <w:rPr>
                <w:sz w:val="22"/>
              </w:rPr>
            </w:pPr>
          </w:p>
        </w:tc>
        <w:tc>
          <w:tcPr>
            <w:tcW w:w="2598" w:type="dxa"/>
          </w:tcPr>
          <w:p w14:paraId="7C52DD9A">
            <w:pPr>
              <w:pStyle w:val="8"/>
              <w:spacing w:line="273" w:lineRule="exact"/>
              <w:ind w:left="105"/>
              <w:rPr>
                <w:i/>
                <w:sz w:val="24"/>
              </w:rPr>
            </w:pPr>
            <w:r>
              <w:rPr>
                <w:i/>
                <w:sz w:val="24"/>
              </w:rPr>
              <mc:AlternateContent>
                <mc:Choice Requires="wpg">
                  <w:drawing>
                    <wp:anchor distT="0" distB="0" distL="0" distR="0" simplePos="0" relativeHeight="251693056"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46" name="Group 14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47" name="Graphic 14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46" o:spid="_x0000_s1026" o:spt="203" style="position:absolute;left:0pt;margin-left:3.8pt;margin-top:14.85pt;height:0.75pt;width:121.95pt;z-index:-251623424;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4i9rtcAAAAHAQAADwAAAAAAAAABACAAAAAiAAAAZHJzL2Rvd25yZXYueG1s&#10;UEsBAhQAFAAAAAgAh07iQMSHQyJrAgAADgYAAA4AAAAAAAAAAQAgAAAAJgEAAGRycy9lMm9Eb2Mu&#10;eG1sUEsFBgAAAAAGAAYAWQEAAAMGAAAAAA==&#10;">
                      <o:lock v:ext="edit" aspectratio="f"/>
                      <v:shape id="Graphic 147" o:spid="_x0000_s1026" o:spt="100" style="position:absolute;left:0;top:0;height:9525;width:1548765;" fillcolor="#000000" filled="t" stroked="f" coordsize="1548765,9525" o:gfxdata="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4EfG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pacing w:val="-2"/>
                <w:sz w:val="24"/>
              </w:rPr>
              <w:t>Математика</w:t>
            </w:r>
          </w:p>
        </w:tc>
        <w:tc>
          <w:tcPr>
            <w:tcW w:w="2445" w:type="dxa"/>
          </w:tcPr>
          <w:p w14:paraId="377CA530">
            <w:pPr>
              <w:pStyle w:val="8"/>
              <w:tabs>
                <w:tab w:val="left" w:pos="2101"/>
              </w:tabs>
              <w:spacing w:line="268" w:lineRule="exact"/>
              <w:ind w:left="109"/>
              <w:rPr>
                <w:i/>
                <w:sz w:val="24"/>
              </w:rPr>
            </w:pPr>
            <w:r>
              <w:rPr>
                <w:i/>
                <w:spacing w:val="-2"/>
                <w:sz w:val="24"/>
              </w:rPr>
              <w:t>Программа</w:t>
            </w:r>
            <w:r>
              <w:rPr>
                <w:i/>
                <w:sz w:val="24"/>
              </w:rPr>
              <w:tab/>
            </w:r>
            <w:r>
              <w:rPr>
                <w:i/>
                <w:spacing w:val="-5"/>
                <w:sz w:val="24"/>
              </w:rPr>
              <w:t>по</w:t>
            </w:r>
          </w:p>
          <w:p w14:paraId="060379D7">
            <w:pPr>
              <w:pStyle w:val="8"/>
              <w:tabs>
                <w:tab w:val="right" w:pos="2337"/>
              </w:tabs>
              <w:spacing w:before="2" w:line="275" w:lineRule="exact"/>
              <w:ind w:left="109"/>
              <w:rPr>
                <w:i/>
                <w:sz w:val="24"/>
              </w:rPr>
            </w:pPr>
            <w:r>
              <w:rPr>
                <w:i/>
                <w:spacing w:val="-2"/>
                <w:sz w:val="24"/>
              </w:rPr>
              <w:t>математике.</w:t>
            </w:r>
            <w:r>
              <w:rPr>
                <w:sz w:val="24"/>
              </w:rPr>
              <w:tab/>
            </w:r>
            <w:r>
              <w:rPr>
                <w:i/>
                <w:spacing w:val="-5"/>
                <w:sz w:val="24"/>
              </w:rPr>
              <w:t>7-</w:t>
            </w:r>
            <w:r>
              <w:rPr>
                <w:i/>
                <w:sz w:val="24"/>
              </w:rPr>
              <w:t>9</w:t>
            </w:r>
          </w:p>
          <w:p w14:paraId="794CE18F">
            <w:pPr>
              <w:pStyle w:val="8"/>
              <w:spacing w:line="275" w:lineRule="exact"/>
              <w:ind w:left="109"/>
              <w:rPr>
                <w:i/>
                <w:sz w:val="24"/>
              </w:rPr>
            </w:pPr>
            <w:r>
              <w:rPr>
                <w:i/>
                <w:spacing w:val="-2"/>
                <w:sz w:val="24"/>
              </w:rPr>
              <w:t>классы.</w:t>
            </w:r>
          </w:p>
        </w:tc>
        <w:tc>
          <w:tcPr>
            <w:tcW w:w="1926" w:type="dxa"/>
          </w:tcPr>
          <w:p w14:paraId="28ABE0D3">
            <w:pPr>
              <w:pStyle w:val="8"/>
              <w:spacing w:line="242" w:lineRule="auto"/>
              <w:ind w:left="108" w:right="284"/>
              <w:rPr>
                <w:i/>
                <w:sz w:val="24"/>
              </w:rPr>
            </w:pPr>
            <w:r>
              <w:rPr>
                <w:i/>
                <w:sz w:val="24"/>
              </w:rPr>
              <w:t>Мерзляк А.Г. Атанасян</w:t>
            </w:r>
            <w:r>
              <w:rPr>
                <w:i/>
                <w:spacing w:val="-15"/>
                <w:sz w:val="24"/>
              </w:rPr>
              <w:t xml:space="preserve"> </w:t>
            </w:r>
            <w:r>
              <w:rPr>
                <w:i/>
                <w:sz w:val="24"/>
              </w:rPr>
              <w:t>Л.С.</w:t>
            </w:r>
          </w:p>
        </w:tc>
        <w:tc>
          <w:tcPr>
            <w:tcW w:w="1729" w:type="dxa"/>
          </w:tcPr>
          <w:p w14:paraId="75F31592">
            <w:pPr>
              <w:pStyle w:val="8"/>
              <w:tabs>
                <w:tab w:val="left" w:pos="1344"/>
              </w:tabs>
              <w:ind w:left="107" w:right="96"/>
              <w:rPr>
                <w:i/>
                <w:sz w:val="24"/>
              </w:rPr>
            </w:pPr>
            <w:r>
              <w:rPr>
                <w:i/>
                <w:spacing w:val="-2"/>
                <w:sz w:val="24"/>
              </w:rPr>
              <w:t>Алгебра.9</w:t>
            </w:r>
            <w:r>
              <w:rPr>
                <w:i/>
                <w:sz w:val="24"/>
              </w:rPr>
              <w:tab/>
            </w:r>
            <w:r>
              <w:rPr>
                <w:i/>
                <w:spacing w:val="-4"/>
                <w:sz w:val="24"/>
              </w:rPr>
              <w:t xml:space="preserve">кл. </w:t>
            </w:r>
            <w:r>
              <w:rPr>
                <w:i/>
                <w:spacing w:val="-2"/>
                <w:sz w:val="24"/>
              </w:rPr>
              <w:t xml:space="preserve">А.Г.Мерзляк, В.Б.Полонский </w:t>
            </w:r>
            <w:r>
              <w:rPr>
                <w:i/>
                <w:sz w:val="24"/>
              </w:rPr>
              <w:t>М.С. Якир Геометрия</w:t>
            </w:r>
            <w:r>
              <w:rPr>
                <w:i/>
                <w:spacing w:val="63"/>
                <w:w w:val="150"/>
                <w:sz w:val="24"/>
              </w:rPr>
              <w:t xml:space="preserve"> </w:t>
            </w:r>
            <w:r>
              <w:rPr>
                <w:i/>
                <w:spacing w:val="-5"/>
                <w:sz w:val="24"/>
              </w:rPr>
              <w:t>7-</w:t>
            </w:r>
          </w:p>
          <w:p w14:paraId="27DED89E">
            <w:pPr>
              <w:pStyle w:val="8"/>
              <w:tabs>
                <w:tab w:val="left" w:pos="1341"/>
              </w:tabs>
              <w:spacing w:line="275" w:lineRule="exact"/>
              <w:ind w:left="107"/>
              <w:rPr>
                <w:i/>
                <w:sz w:val="24"/>
              </w:rPr>
            </w:pPr>
            <w:r>
              <w:rPr>
                <w:i/>
                <w:spacing w:val="-10"/>
                <w:sz w:val="24"/>
              </w:rPr>
              <w:t>9</w:t>
            </w:r>
            <w:r>
              <w:rPr>
                <w:i/>
                <w:sz w:val="24"/>
              </w:rPr>
              <w:tab/>
            </w:r>
            <w:r>
              <w:rPr>
                <w:i/>
                <w:spacing w:val="-5"/>
                <w:sz w:val="24"/>
              </w:rPr>
              <w:t>кл.</w:t>
            </w:r>
          </w:p>
          <w:p w14:paraId="2029D7FE">
            <w:pPr>
              <w:pStyle w:val="8"/>
              <w:spacing w:line="275" w:lineRule="exact"/>
              <w:ind w:left="107"/>
              <w:rPr>
                <w:i/>
                <w:sz w:val="24"/>
              </w:rPr>
            </w:pPr>
            <w:r>
              <w:rPr>
                <w:i/>
                <w:spacing w:val="-2"/>
                <w:sz w:val="24"/>
              </w:rPr>
              <w:t>Атанасян</w:t>
            </w:r>
          </w:p>
          <w:p w14:paraId="7812E6D6">
            <w:pPr>
              <w:pStyle w:val="8"/>
              <w:spacing w:line="274" w:lineRule="exact"/>
              <w:ind w:left="107"/>
              <w:rPr>
                <w:i/>
                <w:sz w:val="24"/>
              </w:rPr>
            </w:pPr>
            <w:r>
              <w:rPr>
                <w:i/>
                <w:sz w:val="24"/>
              </w:rPr>
              <w:t>Л.С.,</w:t>
            </w:r>
            <w:r>
              <w:rPr>
                <w:i/>
                <w:spacing w:val="69"/>
                <w:sz w:val="24"/>
              </w:rPr>
              <w:t xml:space="preserve"> </w:t>
            </w:r>
            <w:r>
              <w:rPr>
                <w:i/>
                <w:sz w:val="24"/>
              </w:rPr>
              <w:t xml:space="preserve">Бутузов </w:t>
            </w:r>
            <w:r>
              <w:rPr>
                <w:i/>
                <w:spacing w:val="-2"/>
                <w:sz w:val="24"/>
              </w:rPr>
              <w:t>В.Ф.,</w:t>
            </w:r>
          </w:p>
        </w:tc>
        <w:tc>
          <w:tcPr>
            <w:tcW w:w="2118" w:type="dxa"/>
          </w:tcPr>
          <w:p w14:paraId="1F1F8827">
            <w:pPr>
              <w:pStyle w:val="8"/>
              <w:spacing w:line="242" w:lineRule="auto"/>
              <w:ind w:left="102"/>
              <w:rPr>
                <w:i/>
                <w:sz w:val="24"/>
              </w:rPr>
            </w:pPr>
            <w:r>
              <w:rPr>
                <w:i/>
                <w:spacing w:val="-2"/>
                <w:sz w:val="24"/>
              </w:rPr>
              <w:t xml:space="preserve">Рекомендована </w:t>
            </w:r>
            <w:r>
              <w:rPr>
                <w:i/>
                <w:spacing w:val="-4"/>
                <w:sz w:val="24"/>
              </w:rPr>
              <w:t>МОН</w:t>
            </w:r>
          </w:p>
        </w:tc>
      </w:tr>
    </w:tbl>
    <w:p w14:paraId="0A08B57C">
      <w:pPr>
        <w:pStyle w:val="8"/>
        <w:spacing w:after="0" w:line="242" w:lineRule="auto"/>
        <w:rPr>
          <w:i/>
          <w:sz w:val="24"/>
        </w:rPr>
        <w:sectPr>
          <w:pgSz w:w="16840" w:h="11910" w:orient="landscape"/>
          <w:pgMar w:top="1100" w:right="0" w:bottom="280" w:left="850" w:header="720" w:footer="720" w:gutter="0"/>
          <w:cols w:space="720" w:num="1"/>
        </w:sectPr>
      </w:pPr>
    </w:p>
    <w:p w14:paraId="49F3C5E4">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37DE9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1911" w:type="dxa"/>
            <w:vMerge w:val="restart"/>
          </w:tcPr>
          <w:p w14:paraId="4F714FC5">
            <w:pPr>
              <w:pStyle w:val="8"/>
              <w:rPr>
                <w:sz w:val="24"/>
              </w:rPr>
            </w:pPr>
          </w:p>
        </w:tc>
        <w:tc>
          <w:tcPr>
            <w:tcW w:w="1983" w:type="dxa"/>
            <w:vMerge w:val="restart"/>
          </w:tcPr>
          <w:p w14:paraId="6F6CBA14">
            <w:pPr>
              <w:pStyle w:val="8"/>
              <w:rPr>
                <w:sz w:val="24"/>
              </w:rPr>
            </w:pPr>
          </w:p>
        </w:tc>
        <w:tc>
          <w:tcPr>
            <w:tcW w:w="2598" w:type="dxa"/>
          </w:tcPr>
          <w:p w14:paraId="0A387BC4">
            <w:pPr>
              <w:pStyle w:val="8"/>
              <w:rPr>
                <w:sz w:val="24"/>
              </w:rPr>
            </w:pPr>
          </w:p>
        </w:tc>
        <w:tc>
          <w:tcPr>
            <w:tcW w:w="2445" w:type="dxa"/>
          </w:tcPr>
          <w:p w14:paraId="180C409E">
            <w:pPr>
              <w:pStyle w:val="8"/>
              <w:rPr>
                <w:sz w:val="24"/>
              </w:rPr>
            </w:pPr>
          </w:p>
        </w:tc>
        <w:tc>
          <w:tcPr>
            <w:tcW w:w="1926" w:type="dxa"/>
          </w:tcPr>
          <w:p w14:paraId="1326D465">
            <w:pPr>
              <w:pStyle w:val="8"/>
              <w:rPr>
                <w:sz w:val="24"/>
              </w:rPr>
            </w:pPr>
          </w:p>
        </w:tc>
        <w:tc>
          <w:tcPr>
            <w:tcW w:w="1729" w:type="dxa"/>
          </w:tcPr>
          <w:p w14:paraId="3ADD1561">
            <w:pPr>
              <w:pStyle w:val="8"/>
              <w:tabs>
                <w:tab w:val="left" w:pos="893"/>
              </w:tabs>
              <w:spacing w:line="237" w:lineRule="auto"/>
              <w:ind w:left="107" w:right="96"/>
              <w:rPr>
                <w:i/>
                <w:sz w:val="24"/>
              </w:rPr>
            </w:pPr>
            <w:r>
              <w:rPr>
                <w:i/>
                <w:spacing w:val="-2"/>
                <w:sz w:val="24"/>
              </w:rPr>
              <w:t>Кадомцев</w:t>
            </w:r>
            <w:r>
              <w:rPr>
                <w:i/>
                <w:spacing w:val="40"/>
                <w:sz w:val="24"/>
              </w:rPr>
              <w:t xml:space="preserve"> </w:t>
            </w:r>
            <w:r>
              <w:rPr>
                <w:i/>
                <w:spacing w:val="-2"/>
                <w:sz w:val="24"/>
              </w:rPr>
              <w:t>С.Б.,</w:t>
            </w:r>
            <w:r>
              <w:rPr>
                <w:i/>
                <w:sz w:val="24"/>
              </w:rPr>
              <w:tab/>
            </w:r>
            <w:r>
              <w:rPr>
                <w:i/>
                <w:spacing w:val="-2"/>
                <w:sz w:val="24"/>
              </w:rPr>
              <w:t>Позняк</w:t>
            </w:r>
          </w:p>
          <w:p w14:paraId="4B767467">
            <w:pPr>
              <w:pStyle w:val="8"/>
              <w:tabs>
                <w:tab w:val="left" w:pos="889"/>
              </w:tabs>
              <w:spacing w:line="274" w:lineRule="exact"/>
              <w:ind w:left="107" w:right="98"/>
              <w:rPr>
                <w:i/>
                <w:sz w:val="24"/>
              </w:rPr>
            </w:pPr>
            <w:r>
              <w:rPr>
                <w:i/>
                <w:spacing w:val="-2"/>
                <w:sz w:val="24"/>
              </w:rPr>
              <w:t>Э.Г.,</w:t>
            </w:r>
            <w:r>
              <w:rPr>
                <w:i/>
                <w:sz w:val="24"/>
              </w:rPr>
              <w:tab/>
            </w:r>
            <w:r>
              <w:rPr>
                <w:i/>
                <w:spacing w:val="-4"/>
                <w:sz w:val="24"/>
              </w:rPr>
              <w:t>Юдина И.И.</w:t>
            </w:r>
          </w:p>
        </w:tc>
        <w:tc>
          <w:tcPr>
            <w:tcW w:w="2118" w:type="dxa"/>
          </w:tcPr>
          <w:p w14:paraId="779CD017">
            <w:pPr>
              <w:pStyle w:val="8"/>
              <w:rPr>
                <w:sz w:val="24"/>
              </w:rPr>
            </w:pPr>
          </w:p>
        </w:tc>
      </w:tr>
      <w:tr w14:paraId="1176B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911" w:type="dxa"/>
            <w:vMerge w:val="continue"/>
            <w:tcBorders>
              <w:top w:val="nil"/>
            </w:tcBorders>
          </w:tcPr>
          <w:p w14:paraId="6B2B00CD">
            <w:pPr>
              <w:rPr>
                <w:sz w:val="2"/>
                <w:szCs w:val="2"/>
              </w:rPr>
            </w:pPr>
          </w:p>
        </w:tc>
        <w:tc>
          <w:tcPr>
            <w:tcW w:w="1983" w:type="dxa"/>
            <w:vMerge w:val="continue"/>
            <w:tcBorders>
              <w:top w:val="nil"/>
            </w:tcBorders>
          </w:tcPr>
          <w:p w14:paraId="6EDEDB9B">
            <w:pPr>
              <w:rPr>
                <w:sz w:val="2"/>
                <w:szCs w:val="2"/>
              </w:rPr>
            </w:pPr>
          </w:p>
        </w:tc>
        <w:tc>
          <w:tcPr>
            <w:tcW w:w="2598" w:type="dxa"/>
          </w:tcPr>
          <w:p w14:paraId="1C9041D0">
            <w:pPr>
              <w:pStyle w:val="8"/>
              <w:spacing w:line="273" w:lineRule="exact"/>
              <w:ind w:left="105"/>
              <w:rPr>
                <w:i/>
                <w:sz w:val="24"/>
              </w:rPr>
            </w:pPr>
            <w:r>
              <w:rPr>
                <w:i/>
                <w:sz w:val="24"/>
              </w:rPr>
              <mc:AlternateContent>
                <mc:Choice Requires="wpg">
                  <w:drawing>
                    <wp:anchor distT="0" distB="0" distL="0" distR="0" simplePos="0" relativeHeight="251694080" behindDoc="1" locked="0" layoutInCell="1" allowOverlap="1">
                      <wp:simplePos x="0" y="0"/>
                      <wp:positionH relativeFrom="column">
                        <wp:posOffset>48260</wp:posOffset>
                      </wp:positionH>
                      <wp:positionV relativeFrom="paragraph">
                        <wp:posOffset>185420</wp:posOffset>
                      </wp:positionV>
                      <wp:extent cx="1548765" cy="9525"/>
                      <wp:effectExtent l="0" t="0" r="0" b="0"/>
                      <wp:wrapNone/>
                      <wp:docPr id="148" name="Group 14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49" name="Graphic 149"/>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48" o:spid="_x0000_s1026" o:spt="203" style="position:absolute;left:0pt;margin-left:3.8pt;margin-top:14.6pt;height:0.75pt;width:121.95pt;z-index:-251622400;mso-width-relative:page;mso-height-relative:page;" coordsize="1548765,9525" o:gfxdata="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bJwWNcAAAAHAQAADwAAAAAAAAABACAAAAAiAAAAZHJzL2Rvd25yZXYueG1s&#10;UEsBAhQAFAAAAAgAh07iQFbBQZ9rAgAADgYAAA4AAAAAAAAAAQAgAAAAJgEAAGRycy9lMm9Eb2Mu&#10;eG1sUEsFBgAAAAAGAAYAWQEAAAMGAAAAAA==&#10;">
                      <o:lock v:ext="edit" aspectratio="f"/>
                      <v:shape id="Graphic 149" o:spid="_x0000_s1026" o:spt="100" style="position:absolute;left:0;top:0;height:9525;width:1548765;" fillcolor="#000000" filled="t" stroked="f" coordsize="1548765,9525" o:gfxdata="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rIBi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z w:val="24"/>
              </w:rPr>
              <w:t>Информатика</w:t>
            </w:r>
            <w:r>
              <w:rPr>
                <w:i/>
                <w:spacing w:val="2"/>
                <w:sz w:val="24"/>
              </w:rPr>
              <w:t xml:space="preserve"> </w:t>
            </w:r>
            <w:r>
              <w:rPr>
                <w:i/>
                <w:sz w:val="24"/>
              </w:rPr>
              <w:t>и</w:t>
            </w:r>
            <w:r>
              <w:rPr>
                <w:i/>
                <w:spacing w:val="2"/>
                <w:sz w:val="24"/>
              </w:rPr>
              <w:t xml:space="preserve"> </w:t>
            </w:r>
            <w:r>
              <w:rPr>
                <w:i/>
                <w:spacing w:val="-5"/>
                <w:sz w:val="24"/>
              </w:rPr>
              <w:t>ИКТ</w:t>
            </w:r>
          </w:p>
        </w:tc>
        <w:tc>
          <w:tcPr>
            <w:tcW w:w="2445" w:type="dxa"/>
          </w:tcPr>
          <w:p w14:paraId="591647EA">
            <w:pPr>
              <w:pStyle w:val="8"/>
              <w:tabs>
                <w:tab w:val="left" w:pos="2101"/>
              </w:tabs>
              <w:spacing w:line="237" w:lineRule="auto"/>
              <w:ind w:left="109" w:right="91"/>
              <w:rPr>
                <w:i/>
                <w:sz w:val="24"/>
              </w:rPr>
            </w:pPr>
            <w:r>
              <w:rPr>
                <w:i/>
                <w:spacing w:val="-2"/>
                <w:sz w:val="24"/>
              </w:rPr>
              <w:t>Программа</w:t>
            </w:r>
            <w:r>
              <w:rPr>
                <w:i/>
                <w:sz w:val="24"/>
              </w:rPr>
              <w:tab/>
            </w:r>
            <w:r>
              <w:rPr>
                <w:i/>
                <w:spacing w:val="-6"/>
                <w:sz w:val="24"/>
              </w:rPr>
              <w:t xml:space="preserve">по </w:t>
            </w:r>
            <w:r>
              <w:rPr>
                <w:i/>
                <w:sz w:val="24"/>
              </w:rPr>
              <w:t>информатике</w:t>
            </w:r>
            <w:r>
              <w:rPr>
                <w:i/>
                <w:spacing w:val="-2"/>
                <w:sz w:val="24"/>
              </w:rPr>
              <w:t xml:space="preserve"> </w:t>
            </w:r>
            <w:r>
              <w:rPr>
                <w:i/>
                <w:sz w:val="24"/>
              </w:rPr>
              <w:t>и</w:t>
            </w:r>
            <w:r>
              <w:rPr>
                <w:i/>
                <w:spacing w:val="2"/>
                <w:sz w:val="24"/>
              </w:rPr>
              <w:t xml:space="preserve"> </w:t>
            </w:r>
            <w:r>
              <w:rPr>
                <w:i/>
                <w:spacing w:val="-4"/>
                <w:sz w:val="24"/>
              </w:rPr>
              <w:t>ИКТ.</w:t>
            </w:r>
          </w:p>
        </w:tc>
        <w:tc>
          <w:tcPr>
            <w:tcW w:w="1926" w:type="dxa"/>
          </w:tcPr>
          <w:p w14:paraId="60EB7CB1">
            <w:pPr>
              <w:pStyle w:val="8"/>
              <w:spacing w:line="268" w:lineRule="exact"/>
              <w:ind w:left="108"/>
              <w:rPr>
                <w:i/>
                <w:sz w:val="24"/>
              </w:rPr>
            </w:pPr>
            <w:r>
              <w:rPr>
                <w:i/>
                <w:sz w:val="24"/>
              </w:rPr>
              <w:t>Семакин</w:t>
            </w:r>
            <w:r>
              <w:rPr>
                <w:i/>
                <w:spacing w:val="-4"/>
                <w:sz w:val="24"/>
              </w:rPr>
              <w:t xml:space="preserve"> И.Г.</w:t>
            </w:r>
          </w:p>
        </w:tc>
        <w:tc>
          <w:tcPr>
            <w:tcW w:w="1729" w:type="dxa"/>
          </w:tcPr>
          <w:p w14:paraId="244157BC">
            <w:pPr>
              <w:pStyle w:val="8"/>
              <w:spacing w:line="237" w:lineRule="auto"/>
              <w:ind w:left="107" w:right="96"/>
              <w:rPr>
                <w:i/>
                <w:sz w:val="24"/>
              </w:rPr>
            </w:pPr>
            <w:r>
              <w:rPr>
                <w:i/>
                <w:spacing w:val="-2"/>
                <w:sz w:val="24"/>
              </w:rPr>
              <w:t xml:space="preserve">Информатика </w:t>
            </w:r>
            <w:r>
              <w:rPr>
                <w:i/>
                <w:sz w:val="24"/>
              </w:rPr>
              <w:t>и ИКТ, 9 кл.</w:t>
            </w:r>
          </w:p>
          <w:p w14:paraId="707DAC5B">
            <w:pPr>
              <w:pStyle w:val="8"/>
              <w:spacing w:line="261" w:lineRule="exact"/>
              <w:ind w:left="107"/>
              <w:rPr>
                <w:i/>
                <w:sz w:val="24"/>
              </w:rPr>
            </w:pPr>
            <w:r>
              <w:rPr>
                <w:i/>
                <w:sz w:val="24"/>
              </w:rPr>
              <w:t>Семакин</w:t>
            </w:r>
            <w:r>
              <w:rPr>
                <w:i/>
                <w:spacing w:val="-4"/>
                <w:sz w:val="24"/>
              </w:rPr>
              <w:t xml:space="preserve"> И.Г.</w:t>
            </w:r>
          </w:p>
        </w:tc>
        <w:tc>
          <w:tcPr>
            <w:tcW w:w="2118" w:type="dxa"/>
          </w:tcPr>
          <w:p w14:paraId="2439AA55">
            <w:pPr>
              <w:pStyle w:val="8"/>
              <w:spacing w:line="237" w:lineRule="auto"/>
              <w:ind w:left="102"/>
              <w:rPr>
                <w:i/>
                <w:sz w:val="24"/>
              </w:rPr>
            </w:pPr>
            <w:r>
              <w:rPr>
                <w:i/>
                <w:spacing w:val="-2"/>
                <w:sz w:val="24"/>
              </w:rPr>
              <w:t xml:space="preserve">Рекомендована </w:t>
            </w:r>
            <w:r>
              <w:rPr>
                <w:i/>
                <w:spacing w:val="-4"/>
                <w:sz w:val="24"/>
              </w:rPr>
              <w:t>МОН</w:t>
            </w:r>
          </w:p>
        </w:tc>
      </w:tr>
      <w:tr w14:paraId="3173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1" w:hRule="atLeast"/>
        </w:trPr>
        <w:tc>
          <w:tcPr>
            <w:tcW w:w="1911" w:type="dxa"/>
            <w:vMerge w:val="continue"/>
            <w:tcBorders>
              <w:top w:val="nil"/>
            </w:tcBorders>
          </w:tcPr>
          <w:p w14:paraId="4CBE2D5E">
            <w:pPr>
              <w:rPr>
                <w:sz w:val="2"/>
                <w:szCs w:val="2"/>
              </w:rPr>
            </w:pPr>
          </w:p>
        </w:tc>
        <w:tc>
          <w:tcPr>
            <w:tcW w:w="1983" w:type="dxa"/>
            <w:vMerge w:val="continue"/>
            <w:tcBorders>
              <w:top w:val="nil"/>
            </w:tcBorders>
          </w:tcPr>
          <w:p w14:paraId="5C44550C">
            <w:pPr>
              <w:rPr>
                <w:sz w:val="2"/>
                <w:szCs w:val="2"/>
              </w:rPr>
            </w:pPr>
          </w:p>
        </w:tc>
        <w:tc>
          <w:tcPr>
            <w:tcW w:w="2598" w:type="dxa"/>
          </w:tcPr>
          <w:p w14:paraId="6325768C">
            <w:pPr>
              <w:pStyle w:val="8"/>
              <w:spacing w:line="273" w:lineRule="exact"/>
              <w:ind w:left="105"/>
              <w:rPr>
                <w:i/>
                <w:sz w:val="24"/>
              </w:rPr>
            </w:pPr>
            <w:r>
              <w:rPr>
                <w:i/>
                <w:sz w:val="24"/>
              </w:rPr>
              <mc:AlternateContent>
                <mc:Choice Requires="wpg">
                  <w:drawing>
                    <wp:anchor distT="0" distB="0" distL="0" distR="0" simplePos="0" relativeHeight="251694080"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50" name="Group 15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51" name="Graphic 15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50" o:spid="_x0000_s1026" o:spt="203" style="position:absolute;left:0pt;margin-left:3.8pt;margin-top:14.85pt;height:0.75pt;width:121.95pt;z-index:-251622400;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3iL2u1wAAAAcBAAAPAAAAAAAAAAEAIAAAACIAAABkcnMvZG93bnJldi54bWxQ&#10;SwECFAAUAAAACACHTuJAK3z3jGoCAAAOBgAADgAAAAAAAAABACAAAAAmAQAAZHJzL2Uyb0RvYy54&#10;bWxQSwUGAAAAAAYABgBZAQAAAgYAAAAA&#10;">
                      <o:lock v:ext="edit" aspectratio="f"/>
                      <v:shape id="Graphic 151" o:spid="_x0000_s1026" o:spt="100" style="position:absolute;left:0;top:0;height:9525;width:1548765;" fillcolor="#000000" filled="t" stroked="f" coordsize="1548765,9525" o:gfxdata="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xEusO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pacing w:val="-2"/>
                <w:sz w:val="24"/>
              </w:rPr>
              <w:t>История</w:t>
            </w:r>
          </w:p>
        </w:tc>
        <w:tc>
          <w:tcPr>
            <w:tcW w:w="2445" w:type="dxa"/>
          </w:tcPr>
          <w:p w14:paraId="6CFDA9B3">
            <w:pPr>
              <w:pStyle w:val="8"/>
              <w:spacing w:line="268" w:lineRule="exact"/>
              <w:ind w:left="109"/>
              <w:rPr>
                <w:i/>
                <w:sz w:val="24"/>
              </w:rPr>
            </w:pPr>
            <w:r>
              <w:rPr>
                <w:i/>
                <w:spacing w:val="-2"/>
                <w:sz w:val="24"/>
              </w:rPr>
              <w:t>Программа</w:t>
            </w:r>
          </w:p>
          <w:p w14:paraId="3CB2EF9A">
            <w:pPr>
              <w:pStyle w:val="8"/>
              <w:tabs>
                <w:tab w:val="left" w:pos="2100"/>
              </w:tabs>
              <w:spacing w:before="2"/>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z w:val="24"/>
              </w:rPr>
              <w:t>истории. 5-9 классы.</w:t>
            </w:r>
          </w:p>
        </w:tc>
        <w:tc>
          <w:tcPr>
            <w:tcW w:w="1926" w:type="dxa"/>
          </w:tcPr>
          <w:p w14:paraId="30CF268E">
            <w:pPr>
              <w:pStyle w:val="8"/>
              <w:spacing w:before="272" w:line="237" w:lineRule="auto"/>
              <w:ind w:left="108" w:right="98"/>
              <w:rPr>
                <w:i/>
                <w:sz w:val="24"/>
              </w:rPr>
            </w:pPr>
            <w:r>
              <w:rPr>
                <w:i/>
                <w:spacing w:val="-2"/>
                <w:sz w:val="24"/>
              </w:rPr>
              <w:t xml:space="preserve">Алексашкина </w:t>
            </w:r>
            <w:r>
              <w:rPr>
                <w:i/>
                <w:spacing w:val="-4"/>
                <w:sz w:val="24"/>
              </w:rPr>
              <w:t>Л.Н.</w:t>
            </w:r>
          </w:p>
          <w:p w14:paraId="169257EF">
            <w:pPr>
              <w:pStyle w:val="8"/>
              <w:rPr>
                <w:i/>
                <w:sz w:val="24"/>
              </w:rPr>
            </w:pPr>
          </w:p>
          <w:p w14:paraId="79DE4C65">
            <w:pPr>
              <w:pStyle w:val="8"/>
              <w:spacing w:before="7"/>
              <w:rPr>
                <w:i/>
                <w:sz w:val="24"/>
              </w:rPr>
            </w:pPr>
          </w:p>
          <w:p w14:paraId="73F9B5C1">
            <w:pPr>
              <w:pStyle w:val="8"/>
              <w:spacing w:line="237" w:lineRule="auto"/>
              <w:ind w:left="108"/>
              <w:rPr>
                <w:i/>
                <w:sz w:val="24"/>
              </w:rPr>
            </w:pPr>
            <w:r>
              <w:rPr>
                <w:i/>
                <w:spacing w:val="-2"/>
                <w:sz w:val="24"/>
              </w:rPr>
              <w:t>А.А.Данилов, Л.Г.Косулина</w:t>
            </w:r>
          </w:p>
        </w:tc>
        <w:tc>
          <w:tcPr>
            <w:tcW w:w="1729" w:type="dxa"/>
          </w:tcPr>
          <w:p w14:paraId="0D95E8D9">
            <w:pPr>
              <w:pStyle w:val="8"/>
              <w:spacing w:line="268" w:lineRule="exact"/>
              <w:ind w:left="107"/>
              <w:rPr>
                <w:i/>
                <w:sz w:val="24"/>
              </w:rPr>
            </w:pPr>
            <w:r>
              <w:rPr>
                <w:i/>
                <w:spacing w:val="-2"/>
                <w:sz w:val="24"/>
              </w:rPr>
              <w:t>Новейшая</w:t>
            </w:r>
          </w:p>
          <w:p w14:paraId="2D7D6272">
            <w:pPr>
              <w:pStyle w:val="8"/>
              <w:spacing w:before="2"/>
              <w:ind w:left="107"/>
              <w:rPr>
                <w:i/>
                <w:sz w:val="24"/>
              </w:rPr>
            </w:pPr>
            <w:r>
              <w:rPr>
                <w:i/>
                <w:sz w:val="24"/>
              </w:rPr>
              <w:t>история.</w:t>
            </w:r>
            <w:r>
              <w:rPr>
                <w:i/>
                <w:spacing w:val="12"/>
                <w:sz w:val="24"/>
              </w:rPr>
              <w:t xml:space="preserve"> </w:t>
            </w:r>
            <w:r>
              <w:rPr>
                <w:i/>
                <w:sz w:val="24"/>
              </w:rPr>
              <w:t xml:space="preserve">9 кл. </w:t>
            </w:r>
            <w:r>
              <w:rPr>
                <w:i/>
                <w:spacing w:val="-2"/>
                <w:sz w:val="24"/>
              </w:rPr>
              <w:t xml:space="preserve">Алексашкина </w:t>
            </w:r>
            <w:r>
              <w:rPr>
                <w:i/>
                <w:spacing w:val="-4"/>
                <w:sz w:val="24"/>
              </w:rPr>
              <w:t>Л.Н.</w:t>
            </w:r>
          </w:p>
          <w:p w14:paraId="6D53A919">
            <w:pPr>
              <w:pStyle w:val="8"/>
              <w:spacing w:line="274" w:lineRule="exact"/>
              <w:ind w:left="107"/>
              <w:rPr>
                <w:i/>
                <w:sz w:val="24"/>
              </w:rPr>
            </w:pPr>
            <w:r>
              <w:rPr>
                <w:i/>
                <w:spacing w:val="-2"/>
                <w:sz w:val="24"/>
              </w:rPr>
              <w:t>История</w:t>
            </w:r>
          </w:p>
          <w:p w14:paraId="2DE943EA">
            <w:pPr>
              <w:pStyle w:val="8"/>
              <w:tabs>
                <w:tab w:val="left" w:pos="1293"/>
              </w:tabs>
              <w:spacing w:before="5" w:line="237" w:lineRule="auto"/>
              <w:ind w:left="107" w:right="103"/>
              <w:rPr>
                <w:i/>
                <w:sz w:val="24"/>
              </w:rPr>
            </w:pPr>
            <w:r>
              <w:rPr>
                <w:i/>
                <w:spacing w:val="-2"/>
                <w:sz w:val="24"/>
              </w:rPr>
              <w:t>России</w:t>
            </w:r>
            <w:r>
              <w:rPr>
                <w:i/>
                <w:sz w:val="24"/>
              </w:rPr>
              <w:tab/>
            </w:r>
            <w:r>
              <w:rPr>
                <w:i/>
                <w:spacing w:val="-4"/>
                <w:sz w:val="24"/>
              </w:rPr>
              <w:t xml:space="preserve">20- </w:t>
            </w:r>
            <w:r>
              <w:rPr>
                <w:i/>
                <w:sz w:val="24"/>
              </w:rPr>
              <w:t>начало 21вв.</w:t>
            </w:r>
          </w:p>
          <w:p w14:paraId="2861F1EF">
            <w:pPr>
              <w:pStyle w:val="8"/>
              <w:spacing w:before="5" w:line="237" w:lineRule="auto"/>
              <w:ind w:left="107" w:right="293"/>
              <w:rPr>
                <w:i/>
                <w:sz w:val="24"/>
              </w:rPr>
            </w:pPr>
            <w:r>
              <w:rPr>
                <w:i/>
                <w:sz w:val="24"/>
              </w:rPr>
              <w:t>9 кл.</w:t>
            </w:r>
            <w:r>
              <w:rPr>
                <w:i/>
                <w:spacing w:val="40"/>
                <w:sz w:val="24"/>
              </w:rPr>
              <w:t xml:space="preserve"> </w:t>
            </w:r>
            <w:r>
              <w:rPr>
                <w:i/>
                <w:sz w:val="24"/>
              </w:rPr>
              <w:t>Данилов</w:t>
            </w:r>
            <w:r>
              <w:rPr>
                <w:i/>
                <w:spacing w:val="-15"/>
                <w:sz w:val="24"/>
              </w:rPr>
              <w:t xml:space="preserve"> </w:t>
            </w:r>
            <w:r>
              <w:rPr>
                <w:i/>
                <w:sz w:val="24"/>
              </w:rPr>
              <w:t>А.А.</w:t>
            </w:r>
          </w:p>
        </w:tc>
        <w:tc>
          <w:tcPr>
            <w:tcW w:w="2118" w:type="dxa"/>
          </w:tcPr>
          <w:p w14:paraId="0DFC2D1E">
            <w:pPr>
              <w:pStyle w:val="8"/>
              <w:spacing w:line="242" w:lineRule="auto"/>
              <w:ind w:left="102"/>
              <w:rPr>
                <w:i/>
                <w:sz w:val="24"/>
              </w:rPr>
            </w:pPr>
            <w:r>
              <w:rPr>
                <w:i/>
                <w:spacing w:val="-2"/>
                <w:sz w:val="24"/>
              </w:rPr>
              <w:t xml:space="preserve">Рекомендована </w:t>
            </w:r>
            <w:r>
              <w:rPr>
                <w:i/>
                <w:spacing w:val="-4"/>
                <w:sz w:val="24"/>
              </w:rPr>
              <w:t>МОН</w:t>
            </w:r>
          </w:p>
        </w:tc>
      </w:tr>
      <w:tr w14:paraId="455E0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6EC259A5">
            <w:pPr>
              <w:rPr>
                <w:sz w:val="2"/>
                <w:szCs w:val="2"/>
              </w:rPr>
            </w:pPr>
          </w:p>
        </w:tc>
        <w:tc>
          <w:tcPr>
            <w:tcW w:w="1983" w:type="dxa"/>
            <w:vMerge w:val="continue"/>
            <w:tcBorders>
              <w:top w:val="nil"/>
            </w:tcBorders>
          </w:tcPr>
          <w:p w14:paraId="0FE9FC1C">
            <w:pPr>
              <w:rPr>
                <w:sz w:val="2"/>
                <w:szCs w:val="2"/>
              </w:rPr>
            </w:pPr>
          </w:p>
        </w:tc>
        <w:tc>
          <w:tcPr>
            <w:tcW w:w="2598" w:type="dxa"/>
          </w:tcPr>
          <w:p w14:paraId="22D75EE7">
            <w:pPr>
              <w:pStyle w:val="8"/>
              <w:spacing w:line="273" w:lineRule="exact"/>
              <w:ind w:left="105"/>
              <w:rPr>
                <w:i/>
                <w:sz w:val="24"/>
              </w:rPr>
            </w:pPr>
            <w:r>
              <w:rPr>
                <w:i/>
                <w:sz w:val="24"/>
              </w:rPr>
              <mc:AlternateContent>
                <mc:Choice Requires="wpg">
                  <w:drawing>
                    <wp:anchor distT="0" distB="0" distL="0" distR="0" simplePos="0" relativeHeight="251695104"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52" name="Group 15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53" name="Graphic 15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52" o:spid="_x0000_s1026" o:spt="203" style="position:absolute;left:0pt;margin-left:3.8pt;margin-top:14.85pt;height:0.75pt;width:121.95pt;z-index:-251621376;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4i9rtcAAAAHAQAADwAAAAAAAAABACAAAAAiAAAAZHJzL2Rvd25yZXYueG1s&#10;UEsBAhQAFAAAAAgAh07iQJQ9K/JrAgAADgYAAA4AAAAAAAAAAQAgAAAAJgEAAGRycy9lMm9Eb2Mu&#10;eG1sUEsFBgAAAAAGAAYAWQEAAAMGAAAAAA==&#10;">
                      <o:lock v:ext="edit" aspectratio="f"/>
                      <v:shape id="Graphic 153" o:spid="_x0000_s1026" o:spt="100" style="position:absolute;left:0;top:0;height:9525;width:1548765;" fillcolor="#000000" filled="t" stroked="f" coordsize="1548765,9525" o:gfxdata="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agS+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pacing w:val="-2"/>
                <w:sz w:val="24"/>
              </w:rPr>
              <w:t>Обществознание</w:t>
            </w:r>
          </w:p>
        </w:tc>
        <w:tc>
          <w:tcPr>
            <w:tcW w:w="2445" w:type="dxa"/>
          </w:tcPr>
          <w:p w14:paraId="0A634946">
            <w:pPr>
              <w:pStyle w:val="8"/>
              <w:tabs>
                <w:tab w:val="left" w:pos="2101"/>
              </w:tabs>
              <w:spacing w:line="242" w:lineRule="auto"/>
              <w:ind w:left="109" w:right="91"/>
              <w:rPr>
                <w:i/>
                <w:sz w:val="24"/>
              </w:rPr>
            </w:pPr>
            <w:r>
              <w:rPr>
                <w:i/>
                <w:spacing w:val="-2"/>
                <w:sz w:val="24"/>
              </w:rPr>
              <w:t>Программа</w:t>
            </w:r>
            <w:r>
              <w:rPr>
                <w:i/>
                <w:sz w:val="24"/>
              </w:rPr>
              <w:tab/>
            </w:r>
            <w:r>
              <w:rPr>
                <w:i/>
                <w:spacing w:val="-6"/>
                <w:sz w:val="24"/>
              </w:rPr>
              <w:t xml:space="preserve">по </w:t>
            </w:r>
            <w:r>
              <w:rPr>
                <w:i/>
                <w:spacing w:val="-2"/>
                <w:sz w:val="24"/>
              </w:rPr>
              <w:t>обществознанию.</w:t>
            </w:r>
          </w:p>
          <w:p w14:paraId="71FC82FC">
            <w:pPr>
              <w:pStyle w:val="8"/>
              <w:spacing w:line="271" w:lineRule="exact"/>
              <w:ind w:left="109"/>
              <w:rPr>
                <w:i/>
                <w:sz w:val="24"/>
              </w:rPr>
            </w:pPr>
            <w:r>
              <w:rPr>
                <w:i/>
                <w:sz w:val="24"/>
              </w:rPr>
              <w:t>Человек</w:t>
            </w:r>
            <w:r>
              <w:rPr>
                <w:i/>
                <w:spacing w:val="-3"/>
                <w:sz w:val="24"/>
              </w:rPr>
              <w:t xml:space="preserve"> </w:t>
            </w:r>
            <w:r>
              <w:rPr>
                <w:i/>
                <w:sz w:val="24"/>
              </w:rPr>
              <w:t xml:space="preserve">и </w:t>
            </w:r>
            <w:r>
              <w:rPr>
                <w:i/>
                <w:spacing w:val="-2"/>
                <w:sz w:val="24"/>
              </w:rPr>
              <w:t>общество.</w:t>
            </w:r>
          </w:p>
        </w:tc>
        <w:tc>
          <w:tcPr>
            <w:tcW w:w="1926" w:type="dxa"/>
          </w:tcPr>
          <w:p w14:paraId="71A54281">
            <w:pPr>
              <w:pStyle w:val="8"/>
              <w:spacing w:line="268" w:lineRule="exact"/>
              <w:ind w:left="108"/>
              <w:rPr>
                <w:i/>
                <w:sz w:val="24"/>
              </w:rPr>
            </w:pPr>
            <w:r>
              <w:rPr>
                <w:i/>
                <w:sz w:val="24"/>
              </w:rPr>
              <w:t>Боголюбов</w:t>
            </w:r>
            <w:r>
              <w:rPr>
                <w:i/>
                <w:spacing w:val="-5"/>
                <w:sz w:val="24"/>
              </w:rPr>
              <w:t xml:space="preserve"> </w:t>
            </w:r>
            <w:r>
              <w:rPr>
                <w:i/>
                <w:spacing w:val="-4"/>
                <w:sz w:val="24"/>
              </w:rPr>
              <w:t>Л.Н.</w:t>
            </w:r>
          </w:p>
        </w:tc>
        <w:tc>
          <w:tcPr>
            <w:tcW w:w="1729" w:type="dxa"/>
          </w:tcPr>
          <w:p w14:paraId="418D9A9E">
            <w:pPr>
              <w:pStyle w:val="8"/>
              <w:ind w:left="107" w:right="99"/>
              <w:jc w:val="both"/>
              <w:rPr>
                <w:i/>
                <w:sz w:val="24"/>
              </w:rPr>
            </w:pPr>
            <w:r>
              <w:rPr>
                <w:i/>
                <w:sz w:val="24"/>
              </w:rPr>
              <w:t xml:space="preserve">Введение в </w:t>
            </w:r>
            <w:r>
              <w:rPr>
                <w:i/>
                <w:spacing w:val="-2"/>
                <w:sz w:val="24"/>
              </w:rPr>
              <w:t xml:space="preserve">обществознан </w:t>
            </w:r>
            <w:r>
              <w:rPr>
                <w:i/>
                <w:sz w:val="24"/>
              </w:rPr>
              <w:t>ие. 8-9 кл.</w:t>
            </w:r>
          </w:p>
          <w:p w14:paraId="23D87EAF">
            <w:pPr>
              <w:pStyle w:val="8"/>
              <w:spacing w:line="274" w:lineRule="exact"/>
              <w:ind w:left="107" w:right="378"/>
              <w:rPr>
                <w:i/>
                <w:sz w:val="24"/>
              </w:rPr>
            </w:pPr>
            <w:r>
              <w:rPr>
                <w:i/>
                <w:spacing w:val="-2"/>
                <w:sz w:val="24"/>
              </w:rPr>
              <w:t xml:space="preserve">Боголюбов </w:t>
            </w:r>
            <w:r>
              <w:rPr>
                <w:i/>
                <w:spacing w:val="-4"/>
                <w:sz w:val="24"/>
              </w:rPr>
              <w:t>Л.Н.</w:t>
            </w:r>
          </w:p>
        </w:tc>
        <w:tc>
          <w:tcPr>
            <w:tcW w:w="2118" w:type="dxa"/>
          </w:tcPr>
          <w:p w14:paraId="2F0C2D58">
            <w:pPr>
              <w:pStyle w:val="8"/>
              <w:spacing w:line="242" w:lineRule="auto"/>
              <w:ind w:left="102"/>
              <w:rPr>
                <w:i/>
                <w:sz w:val="24"/>
              </w:rPr>
            </w:pPr>
            <w:r>
              <w:rPr>
                <w:i/>
                <w:spacing w:val="-2"/>
                <w:sz w:val="24"/>
              </w:rPr>
              <w:t xml:space="preserve">Рекомендована </w:t>
            </w:r>
            <w:r>
              <w:rPr>
                <w:i/>
                <w:spacing w:val="-4"/>
                <w:sz w:val="24"/>
              </w:rPr>
              <w:t>МОН</w:t>
            </w:r>
          </w:p>
        </w:tc>
      </w:tr>
      <w:tr w14:paraId="2703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911" w:type="dxa"/>
            <w:vMerge w:val="continue"/>
            <w:tcBorders>
              <w:top w:val="nil"/>
            </w:tcBorders>
          </w:tcPr>
          <w:p w14:paraId="6AA2AA97">
            <w:pPr>
              <w:rPr>
                <w:sz w:val="2"/>
                <w:szCs w:val="2"/>
              </w:rPr>
            </w:pPr>
          </w:p>
        </w:tc>
        <w:tc>
          <w:tcPr>
            <w:tcW w:w="1983" w:type="dxa"/>
            <w:vMerge w:val="continue"/>
            <w:tcBorders>
              <w:top w:val="nil"/>
            </w:tcBorders>
          </w:tcPr>
          <w:p w14:paraId="086479D7">
            <w:pPr>
              <w:rPr>
                <w:sz w:val="2"/>
                <w:szCs w:val="2"/>
              </w:rPr>
            </w:pPr>
          </w:p>
        </w:tc>
        <w:tc>
          <w:tcPr>
            <w:tcW w:w="2598" w:type="dxa"/>
          </w:tcPr>
          <w:p w14:paraId="6D927FC0">
            <w:pPr>
              <w:pStyle w:val="8"/>
              <w:spacing w:line="273" w:lineRule="exact"/>
              <w:ind w:left="105"/>
              <w:rPr>
                <w:i/>
                <w:sz w:val="24"/>
              </w:rPr>
            </w:pPr>
            <w:r>
              <w:rPr>
                <w:i/>
                <w:sz w:val="24"/>
              </w:rPr>
              <mc:AlternateContent>
                <mc:Choice Requires="wpg">
                  <w:drawing>
                    <wp:anchor distT="0" distB="0" distL="0" distR="0" simplePos="0" relativeHeight="251695104"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54" name="Group 15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55" name="Graphic 155"/>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54" o:spid="_x0000_s1026" o:spt="203" style="position:absolute;left:0pt;margin-left:3.8pt;margin-top:14.85pt;height:0.75pt;width:121.95pt;z-index:-251621376;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4i9rtcAAAAHAQAADwAAAAAAAAABACAAAAAiAAAAZHJzL2Rvd25yZXYueG1s&#10;UEsBAhQAFAAAAAgAh07iQLt7KW9rAgAADgYAAA4AAAAAAAAAAQAgAAAAJgEAAGRycy9lMm9Eb2Mu&#10;eG1sUEsFBgAAAAAGAAYAWQEAAAMGAAAAAA==&#10;">
                      <o:lock v:ext="edit" aspectratio="f"/>
                      <v:shape id="Graphic 155" o:spid="_x0000_s1026" o:spt="100" style="position:absolute;left:0;top:0;height:9525;width:1548765;" fillcolor="#000000" filled="t" stroked="f" coordsize="1548765,9525" o:gfxdata="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N/vMC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География</w:t>
            </w:r>
          </w:p>
        </w:tc>
        <w:tc>
          <w:tcPr>
            <w:tcW w:w="2445" w:type="dxa"/>
          </w:tcPr>
          <w:p w14:paraId="37392876">
            <w:pPr>
              <w:pStyle w:val="8"/>
              <w:spacing w:line="237" w:lineRule="auto"/>
              <w:ind w:left="109" w:right="505"/>
              <w:rPr>
                <w:i/>
                <w:sz w:val="24"/>
              </w:rPr>
            </w:pPr>
            <w:r>
              <w:rPr>
                <w:i/>
                <w:spacing w:val="-2"/>
                <w:sz w:val="24"/>
              </w:rPr>
              <w:t xml:space="preserve">Программа. </w:t>
            </w:r>
            <w:r>
              <w:rPr>
                <w:i/>
                <w:sz w:val="24"/>
              </w:rPr>
              <w:t>География.</w:t>
            </w:r>
            <w:r>
              <w:rPr>
                <w:i/>
                <w:spacing w:val="-15"/>
                <w:sz w:val="24"/>
              </w:rPr>
              <w:t xml:space="preserve"> </w:t>
            </w:r>
            <w:r>
              <w:rPr>
                <w:i/>
                <w:sz w:val="24"/>
              </w:rPr>
              <w:t>5-9кл.</w:t>
            </w:r>
          </w:p>
        </w:tc>
        <w:tc>
          <w:tcPr>
            <w:tcW w:w="1926" w:type="dxa"/>
          </w:tcPr>
          <w:p w14:paraId="791FF8F4">
            <w:pPr>
              <w:pStyle w:val="8"/>
              <w:ind w:left="108" w:right="96" w:firstLine="72"/>
              <w:jc w:val="both"/>
              <w:rPr>
                <w:rFonts w:ascii="Verdana" w:hAnsi="Verdana"/>
                <w:sz w:val="24"/>
              </w:rPr>
            </w:pPr>
            <w:r>
              <w:rPr>
                <w:i/>
                <w:sz w:val="24"/>
              </w:rPr>
              <w:t>И.</w:t>
            </w:r>
            <w:r>
              <w:rPr>
                <w:i/>
                <w:spacing w:val="-5"/>
                <w:sz w:val="24"/>
              </w:rPr>
              <w:t xml:space="preserve"> </w:t>
            </w:r>
            <w:r>
              <w:rPr>
                <w:i/>
                <w:sz w:val="24"/>
              </w:rPr>
              <w:t>И.</w:t>
            </w:r>
            <w:r>
              <w:rPr>
                <w:i/>
                <w:spacing w:val="-8"/>
                <w:sz w:val="24"/>
              </w:rPr>
              <w:t xml:space="preserve"> </w:t>
            </w:r>
            <w:r>
              <w:rPr>
                <w:i/>
                <w:sz w:val="24"/>
              </w:rPr>
              <w:t>Баринова, В. П. Дронов, И. В. Душина</w:t>
            </w:r>
            <w:r>
              <w:rPr>
                <w:rFonts w:ascii="Verdana" w:hAnsi="Verdana"/>
                <w:sz w:val="24"/>
              </w:rPr>
              <w:t>.</w:t>
            </w:r>
          </w:p>
        </w:tc>
        <w:tc>
          <w:tcPr>
            <w:tcW w:w="1729" w:type="dxa"/>
          </w:tcPr>
          <w:p w14:paraId="7F00D331">
            <w:pPr>
              <w:pStyle w:val="8"/>
              <w:spacing w:line="237" w:lineRule="auto"/>
              <w:ind w:left="107" w:right="235"/>
              <w:rPr>
                <w:i/>
                <w:sz w:val="24"/>
              </w:rPr>
            </w:pPr>
            <w:r>
              <w:rPr>
                <w:i/>
                <w:spacing w:val="-2"/>
                <w:sz w:val="24"/>
              </w:rPr>
              <w:t xml:space="preserve">География </w:t>
            </w:r>
            <w:r>
              <w:rPr>
                <w:i/>
                <w:sz w:val="24"/>
              </w:rPr>
              <w:t>России.</w:t>
            </w:r>
            <w:r>
              <w:rPr>
                <w:i/>
                <w:spacing w:val="-15"/>
                <w:sz w:val="24"/>
              </w:rPr>
              <w:t xml:space="preserve"> </w:t>
            </w:r>
            <w:r>
              <w:rPr>
                <w:i/>
                <w:sz w:val="24"/>
              </w:rPr>
              <w:t>9</w:t>
            </w:r>
            <w:r>
              <w:rPr>
                <w:i/>
                <w:spacing w:val="-15"/>
                <w:sz w:val="24"/>
              </w:rPr>
              <w:t xml:space="preserve"> </w:t>
            </w:r>
            <w:r>
              <w:rPr>
                <w:i/>
                <w:sz w:val="24"/>
              </w:rPr>
              <w:t>кл.</w:t>
            </w:r>
          </w:p>
          <w:p w14:paraId="50C2A041">
            <w:pPr>
              <w:pStyle w:val="8"/>
              <w:tabs>
                <w:tab w:val="left" w:pos="630"/>
                <w:tab w:val="left" w:pos="1412"/>
              </w:tabs>
              <w:ind w:left="107" w:right="96"/>
              <w:rPr>
                <w:i/>
                <w:sz w:val="24"/>
              </w:rPr>
            </w:pPr>
            <w:r>
              <w:rPr>
                <w:i/>
                <w:spacing w:val="-2"/>
                <w:sz w:val="24"/>
              </w:rPr>
              <w:t>Алексеев</w:t>
            </w:r>
            <w:r>
              <w:rPr>
                <w:i/>
                <w:sz w:val="24"/>
              </w:rPr>
              <w:tab/>
            </w:r>
            <w:r>
              <w:rPr>
                <w:i/>
                <w:spacing w:val="-6"/>
                <w:sz w:val="24"/>
              </w:rPr>
              <w:t xml:space="preserve">А. </w:t>
            </w:r>
            <w:r>
              <w:rPr>
                <w:i/>
                <w:spacing w:val="-5"/>
                <w:sz w:val="24"/>
              </w:rPr>
              <w:t>И.,</w:t>
            </w:r>
            <w:r>
              <w:rPr>
                <w:i/>
                <w:sz w:val="24"/>
              </w:rPr>
              <w:tab/>
            </w:r>
            <w:r>
              <w:rPr>
                <w:i/>
                <w:spacing w:val="-2"/>
                <w:sz w:val="24"/>
              </w:rPr>
              <w:t>Николина</w:t>
            </w:r>
          </w:p>
          <w:p w14:paraId="0626FDFF">
            <w:pPr>
              <w:pStyle w:val="8"/>
              <w:spacing w:line="274" w:lineRule="exact"/>
              <w:ind w:left="107"/>
              <w:rPr>
                <w:i/>
                <w:sz w:val="24"/>
              </w:rPr>
            </w:pPr>
            <w:r>
              <w:rPr>
                <w:i/>
                <w:sz w:val="24"/>
              </w:rPr>
              <w:t>В. В., Липкина Е. К.</w:t>
            </w:r>
          </w:p>
        </w:tc>
        <w:tc>
          <w:tcPr>
            <w:tcW w:w="2118" w:type="dxa"/>
          </w:tcPr>
          <w:p w14:paraId="4F5B2936">
            <w:pPr>
              <w:pStyle w:val="8"/>
              <w:spacing w:line="237" w:lineRule="auto"/>
              <w:ind w:left="102"/>
              <w:rPr>
                <w:i/>
                <w:sz w:val="24"/>
              </w:rPr>
            </w:pPr>
            <w:r>
              <w:rPr>
                <w:i/>
                <w:spacing w:val="-2"/>
                <w:sz w:val="24"/>
              </w:rPr>
              <w:t xml:space="preserve">Рекомендована </w:t>
            </w:r>
            <w:r>
              <w:rPr>
                <w:i/>
                <w:spacing w:val="-4"/>
                <w:sz w:val="24"/>
              </w:rPr>
              <w:t>МОН</w:t>
            </w:r>
          </w:p>
        </w:tc>
      </w:tr>
      <w:tr w14:paraId="6A77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911" w:type="dxa"/>
            <w:vMerge w:val="continue"/>
            <w:tcBorders>
              <w:top w:val="nil"/>
            </w:tcBorders>
          </w:tcPr>
          <w:p w14:paraId="4986B790">
            <w:pPr>
              <w:rPr>
                <w:sz w:val="2"/>
                <w:szCs w:val="2"/>
              </w:rPr>
            </w:pPr>
          </w:p>
        </w:tc>
        <w:tc>
          <w:tcPr>
            <w:tcW w:w="1983" w:type="dxa"/>
            <w:vMerge w:val="continue"/>
            <w:tcBorders>
              <w:top w:val="nil"/>
            </w:tcBorders>
          </w:tcPr>
          <w:p w14:paraId="34686959">
            <w:pPr>
              <w:rPr>
                <w:sz w:val="2"/>
                <w:szCs w:val="2"/>
              </w:rPr>
            </w:pPr>
          </w:p>
        </w:tc>
        <w:tc>
          <w:tcPr>
            <w:tcW w:w="2598" w:type="dxa"/>
          </w:tcPr>
          <w:p w14:paraId="7EB4E816">
            <w:pPr>
              <w:pStyle w:val="8"/>
              <w:spacing w:line="273" w:lineRule="exact"/>
              <w:ind w:left="105"/>
              <w:rPr>
                <w:i/>
                <w:sz w:val="24"/>
              </w:rPr>
            </w:pPr>
            <w:r>
              <w:rPr>
                <w:i/>
                <w:sz w:val="24"/>
              </w:rPr>
              <mc:AlternateContent>
                <mc:Choice Requires="wpg">
                  <w:drawing>
                    <wp:anchor distT="0" distB="0" distL="0" distR="0" simplePos="0" relativeHeight="25169612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56" name="Group 15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57" name="Graphic 157"/>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56" o:spid="_x0000_s1026" o:spt="203" style="position:absolute;left:0pt;margin-left:3.8pt;margin-top:14.85pt;height:0.75pt;width:121.95pt;z-index:-25162035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eIva7XAAAABwEAAA8AAAAAAAAAAQAgAAAAIgAAAGRycy9kb3ducmV2Lnht&#10;bFBLAQIUABQAAAAIAIdO4kAEOvURbAIAAA4GAAAOAAAAAAAAAAEAIAAAACYBAABkcnMvZTJvRG9j&#10;LnhtbFBLBQYAAAAABgAGAFkBAAAEBgAAAAA=&#10;">
                      <o:lock v:ext="edit" aspectratio="f"/>
                      <v:shape id="Graphic 157" o:spid="_x0000_s1026" o:spt="100" style="position:absolute;left:0;top:0;height:9525;width:1548765;" fillcolor="#000000" filled="t" stroked="f" coordsize="1548765,9525" o:gfxdata="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hhyy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Физика</w:t>
            </w:r>
          </w:p>
        </w:tc>
        <w:tc>
          <w:tcPr>
            <w:tcW w:w="2445" w:type="dxa"/>
          </w:tcPr>
          <w:p w14:paraId="5AE1213D">
            <w:pPr>
              <w:pStyle w:val="8"/>
              <w:tabs>
                <w:tab w:val="left" w:pos="2004"/>
              </w:tabs>
              <w:ind w:left="109" w:right="91"/>
              <w:jc w:val="both"/>
              <w:rPr>
                <w:i/>
                <w:sz w:val="24"/>
              </w:rPr>
            </w:pPr>
            <w:r>
              <w:rPr>
                <w:i/>
                <w:spacing w:val="-2"/>
                <w:sz w:val="24"/>
              </w:rPr>
              <w:t>Программа</w:t>
            </w:r>
            <w:r>
              <w:rPr>
                <w:i/>
                <w:sz w:val="24"/>
              </w:rPr>
              <w:tab/>
            </w:r>
            <w:r>
              <w:rPr>
                <w:i/>
                <w:spacing w:val="-4"/>
                <w:sz w:val="24"/>
              </w:rPr>
              <w:t xml:space="preserve">для </w:t>
            </w:r>
            <w:r>
              <w:rPr>
                <w:i/>
                <w:spacing w:val="-2"/>
                <w:sz w:val="24"/>
              </w:rPr>
              <w:t xml:space="preserve">общеобразовательны </w:t>
            </w:r>
            <w:r>
              <w:rPr>
                <w:i/>
                <w:sz w:val="24"/>
              </w:rPr>
              <w:t>х учреждений по физике.</w:t>
            </w:r>
            <w:r>
              <w:rPr>
                <w:i/>
                <w:spacing w:val="62"/>
                <w:sz w:val="24"/>
              </w:rPr>
              <w:t xml:space="preserve">  </w:t>
            </w:r>
            <w:r>
              <w:rPr>
                <w:i/>
                <w:sz w:val="24"/>
              </w:rPr>
              <w:t>Книга</w:t>
            </w:r>
            <w:r>
              <w:rPr>
                <w:i/>
                <w:spacing w:val="64"/>
                <w:sz w:val="24"/>
              </w:rPr>
              <w:t xml:space="preserve">  </w:t>
            </w:r>
            <w:r>
              <w:rPr>
                <w:i/>
                <w:spacing w:val="-5"/>
                <w:sz w:val="24"/>
              </w:rPr>
              <w:t>для</w:t>
            </w:r>
          </w:p>
          <w:p w14:paraId="52358A89">
            <w:pPr>
              <w:pStyle w:val="8"/>
              <w:spacing w:line="261" w:lineRule="exact"/>
              <w:ind w:left="109"/>
              <w:jc w:val="both"/>
              <w:rPr>
                <w:i/>
                <w:sz w:val="24"/>
              </w:rPr>
            </w:pPr>
            <w:r>
              <w:rPr>
                <w:i/>
                <w:sz w:val="24"/>
              </w:rPr>
              <w:t>учителя</w:t>
            </w:r>
            <w:r>
              <w:rPr>
                <w:i/>
                <w:spacing w:val="-3"/>
                <w:sz w:val="24"/>
              </w:rPr>
              <w:t xml:space="preserve"> </w:t>
            </w:r>
            <w:r>
              <w:rPr>
                <w:i/>
                <w:sz w:val="24"/>
              </w:rPr>
              <w:t>«Физика7-</w:t>
            </w:r>
            <w:r>
              <w:rPr>
                <w:i/>
                <w:spacing w:val="-5"/>
                <w:sz w:val="24"/>
              </w:rPr>
              <w:t>9»</w:t>
            </w:r>
          </w:p>
        </w:tc>
        <w:tc>
          <w:tcPr>
            <w:tcW w:w="1926" w:type="dxa"/>
          </w:tcPr>
          <w:p w14:paraId="1BBDB0D4">
            <w:pPr>
              <w:pStyle w:val="8"/>
              <w:spacing w:line="268" w:lineRule="exact"/>
              <w:ind w:left="108"/>
              <w:rPr>
                <w:i/>
                <w:sz w:val="24"/>
              </w:rPr>
            </w:pPr>
            <w:r>
              <w:rPr>
                <w:i/>
                <w:spacing w:val="-2"/>
                <w:sz w:val="24"/>
              </w:rPr>
              <w:t>А.В.Пёрышкин</w:t>
            </w:r>
          </w:p>
        </w:tc>
        <w:tc>
          <w:tcPr>
            <w:tcW w:w="1729" w:type="dxa"/>
          </w:tcPr>
          <w:p w14:paraId="7D4E1F37">
            <w:pPr>
              <w:pStyle w:val="8"/>
              <w:spacing w:line="237" w:lineRule="auto"/>
              <w:ind w:left="107"/>
              <w:rPr>
                <w:i/>
                <w:sz w:val="24"/>
              </w:rPr>
            </w:pPr>
            <w:r>
              <w:rPr>
                <w:i/>
                <w:sz w:val="24"/>
              </w:rPr>
              <w:t xml:space="preserve">Физика. 9 кл. </w:t>
            </w:r>
            <w:r>
              <w:rPr>
                <w:i/>
                <w:spacing w:val="-2"/>
                <w:sz w:val="24"/>
              </w:rPr>
              <w:t>А.В.Пёрышкин</w:t>
            </w:r>
          </w:p>
        </w:tc>
        <w:tc>
          <w:tcPr>
            <w:tcW w:w="2118" w:type="dxa"/>
          </w:tcPr>
          <w:p w14:paraId="178008B4">
            <w:pPr>
              <w:pStyle w:val="8"/>
              <w:spacing w:line="237" w:lineRule="auto"/>
              <w:ind w:left="102"/>
              <w:rPr>
                <w:i/>
                <w:sz w:val="24"/>
              </w:rPr>
            </w:pPr>
            <w:r>
              <w:rPr>
                <w:i/>
                <w:spacing w:val="-2"/>
                <w:sz w:val="24"/>
              </w:rPr>
              <w:t xml:space="preserve">Рекомендована </w:t>
            </w:r>
            <w:r>
              <w:rPr>
                <w:i/>
                <w:spacing w:val="-4"/>
                <w:sz w:val="24"/>
              </w:rPr>
              <w:t>МОН</w:t>
            </w:r>
          </w:p>
        </w:tc>
      </w:tr>
      <w:tr w14:paraId="53BB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911" w:type="dxa"/>
            <w:vMerge w:val="continue"/>
            <w:tcBorders>
              <w:top w:val="nil"/>
            </w:tcBorders>
          </w:tcPr>
          <w:p w14:paraId="71887AA8">
            <w:pPr>
              <w:rPr>
                <w:sz w:val="2"/>
                <w:szCs w:val="2"/>
              </w:rPr>
            </w:pPr>
          </w:p>
        </w:tc>
        <w:tc>
          <w:tcPr>
            <w:tcW w:w="1983" w:type="dxa"/>
            <w:vMerge w:val="continue"/>
            <w:tcBorders>
              <w:top w:val="nil"/>
            </w:tcBorders>
          </w:tcPr>
          <w:p w14:paraId="4CF6820A">
            <w:pPr>
              <w:rPr>
                <w:sz w:val="2"/>
                <w:szCs w:val="2"/>
              </w:rPr>
            </w:pPr>
          </w:p>
        </w:tc>
        <w:tc>
          <w:tcPr>
            <w:tcW w:w="2598" w:type="dxa"/>
          </w:tcPr>
          <w:p w14:paraId="224B5CB8">
            <w:pPr>
              <w:pStyle w:val="8"/>
              <w:spacing w:line="273" w:lineRule="exact"/>
              <w:ind w:left="105"/>
              <w:rPr>
                <w:i/>
                <w:sz w:val="24"/>
              </w:rPr>
            </w:pPr>
            <w:r>
              <w:rPr>
                <w:i/>
                <w:sz w:val="24"/>
              </w:rPr>
              <mc:AlternateContent>
                <mc:Choice Requires="wpg">
                  <w:drawing>
                    <wp:anchor distT="0" distB="0" distL="0" distR="0" simplePos="0" relativeHeight="251696128"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58" name="Group 15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59" name="Graphic 15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58" o:spid="_x0000_s1026" o:spt="203" style="position:absolute;left:0pt;margin-left:3.8pt;margin-top:14.85pt;height:0.75pt;width:121.95pt;z-index:-251620352;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4i9rtcAAAAHAQAADwAAAAAAAAABACAAAAAiAAAAZHJzL2Rvd25yZXYueG1s&#10;UEsBAhQAFAAAAAgAh07iQJZ896xrAgAADgYAAA4AAAAAAAAAAQAgAAAAJgEAAGRycy9lMm9Eb2Mu&#10;eG1sUEsFBgAAAAAGAAYAWQEAAAMGAAAAAA==&#10;">
                      <o:lock v:ext="edit" aspectratio="f"/>
                      <v:shape id="Graphic 159" o:spid="_x0000_s1026" o:spt="100" style="position:absolute;left:0;top:0;height:9525;width:1548765;" fillcolor="#000000" filled="t" stroked="f" coordsize="1548765,9525" o:gfxdata="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IytsW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pacing w:val="-2"/>
                <w:sz w:val="24"/>
              </w:rPr>
              <w:t>Химия</w:t>
            </w:r>
          </w:p>
        </w:tc>
        <w:tc>
          <w:tcPr>
            <w:tcW w:w="2445" w:type="dxa"/>
          </w:tcPr>
          <w:p w14:paraId="6A1B9D66">
            <w:pPr>
              <w:pStyle w:val="8"/>
              <w:tabs>
                <w:tab w:val="left" w:pos="2004"/>
              </w:tabs>
              <w:spacing w:line="268" w:lineRule="exact"/>
              <w:ind w:left="109"/>
              <w:rPr>
                <w:i/>
                <w:sz w:val="24"/>
              </w:rPr>
            </w:pPr>
            <w:r>
              <w:rPr>
                <w:i/>
                <w:spacing w:val="-2"/>
                <w:sz w:val="24"/>
              </w:rPr>
              <w:t>Программа</w:t>
            </w:r>
            <w:r>
              <w:rPr>
                <w:i/>
                <w:sz w:val="24"/>
              </w:rPr>
              <w:tab/>
            </w:r>
            <w:r>
              <w:rPr>
                <w:i/>
                <w:spacing w:val="-5"/>
                <w:sz w:val="24"/>
              </w:rPr>
              <w:t>для</w:t>
            </w:r>
          </w:p>
          <w:p w14:paraId="793C72E6">
            <w:pPr>
              <w:pStyle w:val="8"/>
              <w:spacing w:before="3" w:line="261" w:lineRule="exact"/>
              <w:ind w:left="109"/>
              <w:rPr>
                <w:i/>
                <w:sz w:val="24"/>
              </w:rPr>
            </w:pPr>
            <w:r>
              <w:rPr>
                <w:i/>
                <w:spacing w:val="-2"/>
                <w:sz w:val="24"/>
              </w:rPr>
              <w:t>общеобразовательны</w:t>
            </w:r>
          </w:p>
        </w:tc>
        <w:tc>
          <w:tcPr>
            <w:tcW w:w="1926" w:type="dxa"/>
          </w:tcPr>
          <w:p w14:paraId="45BAF62C">
            <w:pPr>
              <w:pStyle w:val="8"/>
              <w:tabs>
                <w:tab w:val="left" w:pos="1351"/>
              </w:tabs>
              <w:spacing w:line="268" w:lineRule="exact"/>
              <w:ind w:left="108"/>
              <w:rPr>
                <w:i/>
                <w:sz w:val="24"/>
              </w:rPr>
            </w:pPr>
            <w:r>
              <w:rPr>
                <w:i/>
                <w:spacing w:val="-2"/>
                <w:sz w:val="24"/>
              </w:rPr>
              <w:t>Рудзитис</w:t>
            </w:r>
            <w:r>
              <w:rPr>
                <w:i/>
                <w:sz w:val="24"/>
              </w:rPr>
              <w:tab/>
            </w:r>
            <w:r>
              <w:rPr>
                <w:i/>
                <w:spacing w:val="-4"/>
                <w:sz w:val="24"/>
              </w:rPr>
              <w:t>Г.Е.,</w:t>
            </w:r>
          </w:p>
          <w:p w14:paraId="184494BF">
            <w:pPr>
              <w:pStyle w:val="8"/>
              <w:spacing w:before="3" w:line="261" w:lineRule="exact"/>
              <w:ind w:left="108"/>
              <w:rPr>
                <w:i/>
                <w:sz w:val="24"/>
              </w:rPr>
            </w:pPr>
            <w:r>
              <w:rPr>
                <w:i/>
                <w:sz w:val="24"/>
              </w:rPr>
              <w:t>Фельдман</w:t>
            </w:r>
            <w:r>
              <w:rPr>
                <w:i/>
                <w:spacing w:val="-5"/>
                <w:sz w:val="24"/>
              </w:rPr>
              <w:t xml:space="preserve"> </w:t>
            </w:r>
            <w:r>
              <w:rPr>
                <w:i/>
                <w:spacing w:val="-4"/>
                <w:sz w:val="24"/>
              </w:rPr>
              <w:t>Ф.Г.</w:t>
            </w:r>
          </w:p>
        </w:tc>
        <w:tc>
          <w:tcPr>
            <w:tcW w:w="1729" w:type="dxa"/>
          </w:tcPr>
          <w:p w14:paraId="5A9ED025">
            <w:pPr>
              <w:pStyle w:val="8"/>
              <w:spacing w:line="268" w:lineRule="exact"/>
              <w:ind w:left="107"/>
              <w:rPr>
                <w:i/>
                <w:sz w:val="24"/>
              </w:rPr>
            </w:pPr>
            <w:r>
              <w:rPr>
                <w:i/>
                <w:sz w:val="24"/>
              </w:rPr>
              <w:t>Химия.</w:t>
            </w:r>
            <w:r>
              <w:rPr>
                <w:i/>
                <w:spacing w:val="3"/>
                <w:sz w:val="24"/>
              </w:rPr>
              <w:t xml:space="preserve"> </w:t>
            </w:r>
            <w:r>
              <w:rPr>
                <w:i/>
                <w:sz w:val="24"/>
              </w:rPr>
              <w:t>9</w:t>
            </w:r>
            <w:r>
              <w:rPr>
                <w:i/>
                <w:spacing w:val="-2"/>
                <w:sz w:val="24"/>
              </w:rPr>
              <w:t xml:space="preserve"> </w:t>
            </w:r>
            <w:r>
              <w:rPr>
                <w:i/>
                <w:spacing w:val="-5"/>
                <w:sz w:val="24"/>
              </w:rPr>
              <w:t>кл.</w:t>
            </w:r>
          </w:p>
          <w:p w14:paraId="4402347D">
            <w:pPr>
              <w:pStyle w:val="8"/>
              <w:spacing w:before="3" w:line="261" w:lineRule="exact"/>
              <w:ind w:left="107"/>
              <w:rPr>
                <w:i/>
                <w:sz w:val="24"/>
              </w:rPr>
            </w:pPr>
            <w:r>
              <w:rPr>
                <w:i/>
                <w:spacing w:val="-2"/>
                <w:sz w:val="24"/>
              </w:rPr>
              <w:t>Рудзитис</w:t>
            </w:r>
          </w:p>
        </w:tc>
        <w:tc>
          <w:tcPr>
            <w:tcW w:w="2118" w:type="dxa"/>
          </w:tcPr>
          <w:p w14:paraId="7EA2608B">
            <w:pPr>
              <w:pStyle w:val="8"/>
              <w:spacing w:line="268" w:lineRule="exact"/>
              <w:ind w:left="102"/>
              <w:rPr>
                <w:i/>
                <w:sz w:val="24"/>
              </w:rPr>
            </w:pPr>
            <w:r>
              <w:rPr>
                <w:i/>
                <w:spacing w:val="-2"/>
                <w:sz w:val="24"/>
              </w:rPr>
              <w:t>Рекомендована</w:t>
            </w:r>
          </w:p>
          <w:p w14:paraId="650D8D53">
            <w:pPr>
              <w:pStyle w:val="8"/>
              <w:spacing w:before="3" w:line="261" w:lineRule="exact"/>
              <w:ind w:left="102"/>
              <w:rPr>
                <w:i/>
                <w:sz w:val="24"/>
              </w:rPr>
            </w:pPr>
            <w:r>
              <w:rPr>
                <w:i/>
                <w:spacing w:val="-5"/>
                <w:sz w:val="24"/>
              </w:rPr>
              <w:t>МОН</w:t>
            </w:r>
          </w:p>
        </w:tc>
      </w:tr>
    </w:tbl>
    <w:p w14:paraId="594056E2">
      <w:pPr>
        <w:pStyle w:val="8"/>
        <w:spacing w:after="0" w:line="261" w:lineRule="exact"/>
        <w:rPr>
          <w:i/>
          <w:sz w:val="24"/>
        </w:rPr>
        <w:sectPr>
          <w:pgSz w:w="16840" w:h="11910" w:orient="landscape"/>
          <w:pgMar w:top="1100" w:right="0" w:bottom="280" w:left="850" w:header="720" w:footer="720" w:gutter="0"/>
          <w:cols w:space="720" w:num="1"/>
        </w:sectPr>
      </w:pPr>
    </w:p>
    <w:p w14:paraId="2A7CB9D7">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1"/>
        <w:gridCol w:w="1983"/>
        <w:gridCol w:w="2598"/>
        <w:gridCol w:w="2445"/>
        <w:gridCol w:w="1926"/>
        <w:gridCol w:w="1729"/>
        <w:gridCol w:w="2118"/>
      </w:tblGrid>
      <w:tr w14:paraId="1AA8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911" w:type="dxa"/>
            <w:vMerge w:val="restart"/>
          </w:tcPr>
          <w:p w14:paraId="75E632F4">
            <w:pPr>
              <w:pStyle w:val="8"/>
              <w:rPr>
                <w:sz w:val="22"/>
              </w:rPr>
            </w:pPr>
          </w:p>
        </w:tc>
        <w:tc>
          <w:tcPr>
            <w:tcW w:w="1983" w:type="dxa"/>
            <w:vMerge w:val="restart"/>
          </w:tcPr>
          <w:p w14:paraId="5917F470">
            <w:pPr>
              <w:pStyle w:val="8"/>
              <w:rPr>
                <w:sz w:val="22"/>
              </w:rPr>
            </w:pPr>
          </w:p>
        </w:tc>
        <w:tc>
          <w:tcPr>
            <w:tcW w:w="2598" w:type="dxa"/>
          </w:tcPr>
          <w:p w14:paraId="418F2B92">
            <w:pPr>
              <w:pStyle w:val="8"/>
              <w:rPr>
                <w:sz w:val="22"/>
              </w:rPr>
            </w:pPr>
          </w:p>
        </w:tc>
        <w:tc>
          <w:tcPr>
            <w:tcW w:w="2445" w:type="dxa"/>
          </w:tcPr>
          <w:p w14:paraId="55350E64">
            <w:pPr>
              <w:pStyle w:val="8"/>
              <w:tabs>
                <w:tab w:val="left" w:pos="526"/>
                <w:tab w:val="left" w:pos="2095"/>
              </w:tabs>
              <w:spacing w:line="237" w:lineRule="auto"/>
              <w:ind w:left="109" w:right="97"/>
              <w:rPr>
                <w:i/>
                <w:sz w:val="24"/>
              </w:rPr>
            </w:pPr>
            <w:r>
              <w:rPr>
                <w:i/>
                <w:spacing w:val="-10"/>
                <w:sz w:val="24"/>
              </w:rPr>
              <w:t>х</w:t>
            </w:r>
            <w:r>
              <w:rPr>
                <w:i/>
                <w:sz w:val="24"/>
              </w:rPr>
              <w:tab/>
            </w:r>
            <w:r>
              <w:rPr>
                <w:i/>
                <w:spacing w:val="-2"/>
                <w:sz w:val="24"/>
              </w:rPr>
              <w:t>учреждений</w:t>
            </w:r>
            <w:r>
              <w:rPr>
                <w:i/>
                <w:sz w:val="24"/>
              </w:rPr>
              <w:tab/>
            </w:r>
            <w:r>
              <w:rPr>
                <w:i/>
                <w:spacing w:val="-6"/>
                <w:sz w:val="24"/>
              </w:rPr>
              <w:t xml:space="preserve">по </w:t>
            </w:r>
            <w:r>
              <w:rPr>
                <w:i/>
                <w:spacing w:val="-2"/>
                <w:sz w:val="24"/>
              </w:rPr>
              <w:t>химии.</w:t>
            </w:r>
          </w:p>
        </w:tc>
        <w:tc>
          <w:tcPr>
            <w:tcW w:w="1926" w:type="dxa"/>
          </w:tcPr>
          <w:p w14:paraId="16A7507E">
            <w:pPr>
              <w:pStyle w:val="8"/>
              <w:rPr>
                <w:sz w:val="22"/>
              </w:rPr>
            </w:pPr>
          </w:p>
        </w:tc>
        <w:tc>
          <w:tcPr>
            <w:tcW w:w="1729" w:type="dxa"/>
          </w:tcPr>
          <w:p w14:paraId="674348CF">
            <w:pPr>
              <w:pStyle w:val="8"/>
              <w:spacing w:line="271" w:lineRule="exact"/>
              <w:ind w:left="107"/>
              <w:rPr>
                <w:i/>
                <w:sz w:val="24"/>
              </w:rPr>
            </w:pPr>
            <w:r>
              <w:rPr>
                <w:i/>
                <w:spacing w:val="-2"/>
                <w:sz w:val="24"/>
              </w:rPr>
              <w:t>Г.Е.,</w:t>
            </w:r>
          </w:p>
          <w:p w14:paraId="3021B058">
            <w:pPr>
              <w:pStyle w:val="8"/>
              <w:spacing w:line="275" w:lineRule="exact"/>
              <w:ind w:left="107"/>
              <w:rPr>
                <w:i/>
                <w:sz w:val="24"/>
              </w:rPr>
            </w:pPr>
            <w:r>
              <w:rPr>
                <w:i/>
                <w:spacing w:val="-2"/>
                <w:sz w:val="24"/>
              </w:rPr>
              <w:t>Фельдман</w:t>
            </w:r>
          </w:p>
          <w:p w14:paraId="1D08C999">
            <w:pPr>
              <w:pStyle w:val="8"/>
              <w:spacing w:before="3" w:line="261" w:lineRule="exact"/>
              <w:ind w:left="107"/>
              <w:rPr>
                <w:i/>
                <w:sz w:val="24"/>
              </w:rPr>
            </w:pPr>
            <w:r>
              <w:rPr>
                <w:i/>
                <w:spacing w:val="-4"/>
                <w:sz w:val="24"/>
              </w:rPr>
              <w:t>Ф.Г.</w:t>
            </w:r>
          </w:p>
        </w:tc>
        <w:tc>
          <w:tcPr>
            <w:tcW w:w="2118" w:type="dxa"/>
          </w:tcPr>
          <w:p w14:paraId="0BA4D601">
            <w:pPr>
              <w:pStyle w:val="8"/>
              <w:rPr>
                <w:sz w:val="22"/>
              </w:rPr>
            </w:pPr>
          </w:p>
        </w:tc>
      </w:tr>
      <w:tr w14:paraId="14A58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50CDAE56">
            <w:pPr>
              <w:rPr>
                <w:sz w:val="2"/>
                <w:szCs w:val="2"/>
              </w:rPr>
            </w:pPr>
          </w:p>
        </w:tc>
        <w:tc>
          <w:tcPr>
            <w:tcW w:w="1983" w:type="dxa"/>
            <w:vMerge w:val="continue"/>
            <w:tcBorders>
              <w:top w:val="nil"/>
            </w:tcBorders>
          </w:tcPr>
          <w:p w14:paraId="3F297322">
            <w:pPr>
              <w:rPr>
                <w:sz w:val="2"/>
                <w:szCs w:val="2"/>
              </w:rPr>
            </w:pPr>
          </w:p>
        </w:tc>
        <w:tc>
          <w:tcPr>
            <w:tcW w:w="2598" w:type="dxa"/>
          </w:tcPr>
          <w:p w14:paraId="7E8C8A16">
            <w:pPr>
              <w:pStyle w:val="8"/>
              <w:spacing w:line="273" w:lineRule="exact"/>
              <w:ind w:left="105"/>
              <w:rPr>
                <w:i/>
                <w:sz w:val="24"/>
              </w:rPr>
            </w:pPr>
            <w:r>
              <w:rPr>
                <w:i/>
                <w:sz w:val="24"/>
              </w:rPr>
              <mc:AlternateContent>
                <mc:Choice Requires="wpg">
                  <w:drawing>
                    <wp:anchor distT="0" distB="0" distL="0" distR="0" simplePos="0" relativeHeight="25169715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60" name="Group 16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61" name="Graphic 161"/>
                              <wps:cNvSpPr/>
                              <wps:spPr>
                                <a:xfrm>
                                  <a:off x="0" y="0"/>
                                  <a:ext cx="1548765" cy="9525"/>
                                </a:xfrm>
                                <a:custGeom>
                                  <a:avLst/>
                                  <a:gdLst/>
                                  <a:ahLst/>
                                  <a:cxnLst/>
                                  <a:rect l="l" t="t" r="r" b="b"/>
                                  <a:pathLst>
                                    <a:path w="1548765" h="9525">
                                      <a:moveTo>
                                        <a:pt x="1548638" y="0"/>
                                      </a:moveTo>
                                      <a:lnTo>
                                        <a:pt x="0" y="0"/>
                                      </a:lnTo>
                                      <a:lnTo>
                                        <a:pt x="0" y="9143"/>
                                      </a:lnTo>
                                      <a:lnTo>
                                        <a:pt x="1548638" y="9143"/>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60" o:spid="_x0000_s1026" o:spt="203" style="position:absolute;left:0pt;margin-left:3.8pt;margin-top:14.85pt;height:0.75pt;width:121.95pt;z-index:-25161932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eIva7XAAAABwEAAA8AAAAAAAAAAQAgAAAAIgAAAGRycy9kb3ducmV2LnhtbFBL&#10;AQIUABQAAAAIAIdO4kC3s+HkaQIAAA4GAAAOAAAAAAAAAAEAIAAAACYBAABkcnMvZTJvRG9jLnht&#10;bFBLBQYAAAAABgAGAFkBAAABBgAAAAA=&#10;">
                      <o:lock v:ext="edit" aspectratio="f"/>
                      <v:shape id="Graphic 161" o:spid="_x0000_s1026" o:spt="100" style="position:absolute;left:0;top:0;height:9525;width:1548765;" fillcolor="#000000" filled="t" stroked="f" coordsize="1548765,9525" o:gfxdata="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ocH65AAAA3AAA&#10;AA8AAAAAAAAAAQAgAAAAIgAAAGRycy9kb3ducmV2LnhtbFBLAQIUABQAAAAIAIdO4kAzLwWeOwAA&#10;ADkAAAAQAAAAAAAAAAEAIAAAAAgBAABkcnMvc2hhcGV4bWwueG1sUEsFBgAAAAAGAAYAWwEAALID&#10;AAAAAA==&#10;" path="m1548638,0l0,0,0,9143,1548638,9143,1548638,0xe">
                        <v:fill on="t" focussize="0,0"/>
                        <v:stroke on="f"/>
                        <v:imagedata o:title=""/>
                        <o:lock v:ext="edit" aspectratio="f"/>
                        <v:textbox inset="0mm,0mm,0mm,0mm"/>
                      </v:shape>
                    </v:group>
                  </w:pict>
                </mc:Fallback>
              </mc:AlternateContent>
            </w:r>
            <w:r>
              <w:rPr>
                <w:i/>
                <w:spacing w:val="-2"/>
                <w:sz w:val="24"/>
              </w:rPr>
              <w:t>Биология</w:t>
            </w:r>
          </w:p>
        </w:tc>
        <w:tc>
          <w:tcPr>
            <w:tcW w:w="2445" w:type="dxa"/>
          </w:tcPr>
          <w:p w14:paraId="41911BFC">
            <w:pPr>
              <w:pStyle w:val="8"/>
              <w:tabs>
                <w:tab w:val="left" w:pos="2004"/>
              </w:tabs>
              <w:ind w:left="109" w:right="91"/>
              <w:jc w:val="both"/>
              <w:rPr>
                <w:i/>
                <w:sz w:val="24"/>
              </w:rPr>
            </w:pPr>
            <w:r>
              <w:rPr>
                <w:i/>
                <w:spacing w:val="-2"/>
                <w:sz w:val="24"/>
              </w:rPr>
              <w:t>Программа</w:t>
            </w:r>
            <w:r>
              <w:rPr>
                <w:i/>
                <w:sz w:val="24"/>
              </w:rPr>
              <w:tab/>
            </w:r>
            <w:r>
              <w:rPr>
                <w:i/>
                <w:spacing w:val="-4"/>
                <w:sz w:val="24"/>
              </w:rPr>
              <w:t xml:space="preserve">для </w:t>
            </w:r>
            <w:r>
              <w:rPr>
                <w:i/>
                <w:spacing w:val="-2"/>
                <w:sz w:val="24"/>
              </w:rPr>
              <w:t xml:space="preserve">общеобразовательны </w:t>
            </w:r>
            <w:r>
              <w:rPr>
                <w:i/>
                <w:sz w:val="24"/>
              </w:rPr>
              <w:t>х учреждений по биологии. 5-9 кл.</w:t>
            </w:r>
          </w:p>
        </w:tc>
        <w:tc>
          <w:tcPr>
            <w:tcW w:w="1926" w:type="dxa"/>
          </w:tcPr>
          <w:p w14:paraId="7C7AC82F">
            <w:pPr>
              <w:pStyle w:val="8"/>
              <w:spacing w:line="242" w:lineRule="auto"/>
              <w:ind w:left="108" w:right="300"/>
              <w:rPr>
                <w:i/>
                <w:sz w:val="24"/>
              </w:rPr>
            </w:pPr>
            <w:r>
              <w:rPr>
                <w:i/>
                <w:spacing w:val="-2"/>
                <w:sz w:val="24"/>
              </w:rPr>
              <w:t xml:space="preserve">Пономарева </w:t>
            </w:r>
            <w:r>
              <w:rPr>
                <w:i/>
                <w:spacing w:val="-4"/>
                <w:sz w:val="24"/>
              </w:rPr>
              <w:t>И.Н.</w:t>
            </w:r>
          </w:p>
        </w:tc>
        <w:tc>
          <w:tcPr>
            <w:tcW w:w="1729" w:type="dxa"/>
          </w:tcPr>
          <w:p w14:paraId="55A96976">
            <w:pPr>
              <w:pStyle w:val="8"/>
              <w:ind w:left="107" w:right="98"/>
              <w:jc w:val="both"/>
              <w:rPr>
                <w:i/>
                <w:sz w:val="24"/>
              </w:rPr>
            </w:pPr>
            <w:r>
              <w:rPr>
                <w:i/>
                <w:sz w:val="24"/>
              </w:rPr>
              <w:t>Биология.</w:t>
            </w:r>
            <w:r>
              <w:rPr>
                <w:i/>
                <w:spacing w:val="-15"/>
                <w:sz w:val="24"/>
              </w:rPr>
              <w:t xml:space="preserve"> </w:t>
            </w:r>
            <w:r>
              <w:rPr>
                <w:i/>
                <w:sz w:val="24"/>
              </w:rPr>
              <w:t>9</w:t>
            </w:r>
            <w:r>
              <w:rPr>
                <w:i/>
                <w:spacing w:val="-15"/>
                <w:sz w:val="24"/>
              </w:rPr>
              <w:t xml:space="preserve"> </w:t>
            </w:r>
            <w:r>
              <w:rPr>
                <w:i/>
                <w:sz w:val="24"/>
              </w:rPr>
              <w:t>кл. Основы</w:t>
            </w:r>
            <w:r>
              <w:rPr>
                <w:i/>
                <w:spacing w:val="-15"/>
                <w:sz w:val="24"/>
              </w:rPr>
              <w:t xml:space="preserve"> </w:t>
            </w:r>
            <w:r>
              <w:rPr>
                <w:i/>
                <w:sz w:val="24"/>
              </w:rPr>
              <w:t xml:space="preserve">общей </w:t>
            </w:r>
            <w:r>
              <w:rPr>
                <w:i/>
                <w:spacing w:val="-2"/>
                <w:sz w:val="24"/>
              </w:rPr>
              <w:t>биологии.</w:t>
            </w:r>
          </w:p>
          <w:p w14:paraId="165320D0">
            <w:pPr>
              <w:pStyle w:val="8"/>
              <w:spacing w:line="274" w:lineRule="exact"/>
              <w:ind w:left="107" w:right="77"/>
              <w:rPr>
                <w:i/>
                <w:sz w:val="24"/>
              </w:rPr>
            </w:pPr>
            <w:r>
              <w:rPr>
                <w:i/>
                <w:spacing w:val="-2"/>
                <w:sz w:val="24"/>
              </w:rPr>
              <w:t xml:space="preserve">Пономарева </w:t>
            </w:r>
            <w:r>
              <w:rPr>
                <w:i/>
                <w:spacing w:val="-4"/>
                <w:sz w:val="24"/>
              </w:rPr>
              <w:t>И.Н.</w:t>
            </w:r>
          </w:p>
        </w:tc>
        <w:tc>
          <w:tcPr>
            <w:tcW w:w="2118" w:type="dxa"/>
          </w:tcPr>
          <w:p w14:paraId="0FC0304B">
            <w:pPr>
              <w:pStyle w:val="8"/>
              <w:spacing w:line="242" w:lineRule="auto"/>
              <w:ind w:left="102"/>
              <w:rPr>
                <w:i/>
                <w:sz w:val="24"/>
              </w:rPr>
            </w:pPr>
            <w:r>
              <w:rPr>
                <w:i/>
                <w:spacing w:val="-2"/>
                <w:sz w:val="24"/>
              </w:rPr>
              <w:t xml:space="preserve">Рекомендована </w:t>
            </w:r>
            <w:r>
              <w:rPr>
                <w:i/>
                <w:spacing w:val="-4"/>
                <w:sz w:val="24"/>
              </w:rPr>
              <w:t>МОН</w:t>
            </w:r>
          </w:p>
        </w:tc>
      </w:tr>
      <w:tr w14:paraId="7695A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11" w:type="dxa"/>
            <w:vMerge w:val="continue"/>
            <w:tcBorders>
              <w:top w:val="nil"/>
            </w:tcBorders>
          </w:tcPr>
          <w:p w14:paraId="557A0746">
            <w:pPr>
              <w:rPr>
                <w:sz w:val="2"/>
                <w:szCs w:val="2"/>
              </w:rPr>
            </w:pPr>
          </w:p>
        </w:tc>
        <w:tc>
          <w:tcPr>
            <w:tcW w:w="1983" w:type="dxa"/>
            <w:vMerge w:val="continue"/>
            <w:tcBorders>
              <w:top w:val="nil"/>
            </w:tcBorders>
          </w:tcPr>
          <w:p w14:paraId="2A05C8DF">
            <w:pPr>
              <w:rPr>
                <w:sz w:val="2"/>
                <w:szCs w:val="2"/>
              </w:rPr>
            </w:pPr>
          </w:p>
        </w:tc>
        <w:tc>
          <w:tcPr>
            <w:tcW w:w="2598" w:type="dxa"/>
          </w:tcPr>
          <w:p w14:paraId="2B4C3817">
            <w:pPr>
              <w:pStyle w:val="8"/>
              <w:spacing w:before="62"/>
              <w:rPr>
                <w:i/>
                <w:sz w:val="20"/>
              </w:rPr>
            </w:pPr>
          </w:p>
          <w:p w14:paraId="29717ACE">
            <w:pPr>
              <w:pStyle w:val="8"/>
              <w:spacing w:line="20" w:lineRule="exact"/>
              <w:ind w:left="76"/>
              <w:rPr>
                <w:sz w:val="2"/>
              </w:rPr>
            </w:pPr>
            <w:r>
              <w:rPr>
                <w:sz w:val="2"/>
              </w:rPr>
              <mc:AlternateContent>
                <mc:Choice Requires="wpg">
                  <w:drawing>
                    <wp:inline distT="0" distB="0" distL="0" distR="0">
                      <wp:extent cx="1548765" cy="9525"/>
                      <wp:effectExtent l="0" t="0" r="0" b="0"/>
                      <wp:docPr id="162" name="Group 162"/>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63" name="Graphic 163"/>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162"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SSZ81AAAAAMBAAAPAAAAAAAAAAEAIAAAACIAAABkcnMvZG93bnJldi54bWxQSwEC&#10;FAAUAAAACACHTuJA5nZbhGoCAAAOBgAADgAAAAAAAAABACAAAAAjAQAAZHJzL2Uyb0RvYy54bWxQ&#10;SwUGAAAAAAYABgBZAQAA/wUAAAAA&#10;">
                      <o:lock v:ext="edit" aspectratio="f"/>
                      <v:shape id="Graphic 163" o:spid="_x0000_s1026" o:spt="100" style="position:absolute;left:0;top:0;height:9525;width:1548765;" fillcolor="#000000" filled="t" stroked="f" coordsize="1548765,9525" o:gfxdata="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22S5K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74017B11">
            <w:pPr>
              <w:pStyle w:val="8"/>
              <w:rPr>
                <w:sz w:val="22"/>
              </w:rPr>
            </w:pPr>
          </w:p>
        </w:tc>
        <w:tc>
          <w:tcPr>
            <w:tcW w:w="1926" w:type="dxa"/>
          </w:tcPr>
          <w:p w14:paraId="405A582C">
            <w:pPr>
              <w:pStyle w:val="8"/>
              <w:rPr>
                <w:sz w:val="22"/>
              </w:rPr>
            </w:pPr>
          </w:p>
        </w:tc>
        <w:tc>
          <w:tcPr>
            <w:tcW w:w="1729" w:type="dxa"/>
          </w:tcPr>
          <w:p w14:paraId="24D09C0E">
            <w:pPr>
              <w:pStyle w:val="8"/>
              <w:rPr>
                <w:sz w:val="22"/>
              </w:rPr>
            </w:pPr>
          </w:p>
        </w:tc>
        <w:tc>
          <w:tcPr>
            <w:tcW w:w="2118" w:type="dxa"/>
          </w:tcPr>
          <w:p w14:paraId="61155862">
            <w:pPr>
              <w:pStyle w:val="8"/>
              <w:rPr>
                <w:sz w:val="22"/>
              </w:rPr>
            </w:pPr>
          </w:p>
        </w:tc>
      </w:tr>
      <w:tr w14:paraId="4AB8A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911" w:type="dxa"/>
            <w:vMerge w:val="continue"/>
            <w:tcBorders>
              <w:top w:val="nil"/>
            </w:tcBorders>
          </w:tcPr>
          <w:p w14:paraId="63C03759">
            <w:pPr>
              <w:rPr>
                <w:sz w:val="2"/>
                <w:szCs w:val="2"/>
              </w:rPr>
            </w:pPr>
          </w:p>
        </w:tc>
        <w:tc>
          <w:tcPr>
            <w:tcW w:w="1983" w:type="dxa"/>
            <w:vMerge w:val="continue"/>
            <w:tcBorders>
              <w:top w:val="nil"/>
            </w:tcBorders>
          </w:tcPr>
          <w:p w14:paraId="413E1614">
            <w:pPr>
              <w:rPr>
                <w:sz w:val="2"/>
                <w:szCs w:val="2"/>
              </w:rPr>
            </w:pPr>
          </w:p>
        </w:tc>
        <w:tc>
          <w:tcPr>
            <w:tcW w:w="2598" w:type="dxa"/>
          </w:tcPr>
          <w:p w14:paraId="160E51B3">
            <w:pPr>
              <w:pStyle w:val="8"/>
              <w:spacing w:before="67"/>
              <w:rPr>
                <w:i/>
                <w:sz w:val="20"/>
              </w:rPr>
            </w:pPr>
          </w:p>
          <w:p w14:paraId="4D24F832">
            <w:pPr>
              <w:pStyle w:val="8"/>
              <w:spacing w:line="20" w:lineRule="exact"/>
              <w:ind w:left="76"/>
              <w:rPr>
                <w:sz w:val="2"/>
              </w:rPr>
            </w:pPr>
            <w:r>
              <w:rPr>
                <w:sz w:val="2"/>
              </w:rPr>
              <mc:AlternateContent>
                <mc:Choice Requires="wpg">
                  <w:drawing>
                    <wp:inline distT="0" distB="0" distL="0" distR="0">
                      <wp:extent cx="1548765" cy="9525"/>
                      <wp:effectExtent l="0" t="0" r="0" b="0"/>
                      <wp:docPr id="164" name="Group 164"/>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65" name="Graphic 165"/>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164"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0kmfNQAAAADAQAADwAAAAAAAAABACAAAAAiAAAAZHJzL2Rvd25yZXYueG1s&#10;UEsBAhQAFAAAAAgAh07iQCe0PwduAgAADgYAAA4AAAAAAAAAAQAgAAAAIwEAAGRycy9lMm9Eb2Mu&#10;eG1sUEsFBgAAAAAGAAYAWQEAAAMGAAAAAA==&#10;">
                      <o:lock v:ext="edit" aspectratio="f"/>
                      <v:shape id="Graphic 165" o:spid="_x0000_s1026" o:spt="100" style="position:absolute;left:0;top:0;height:9525;width:1548765;" fillcolor="#000000" filled="t" stroked="f" coordsize="1548765,9525" o:gfxdata="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0Tdn2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1B402C93">
            <w:pPr>
              <w:pStyle w:val="8"/>
              <w:rPr>
                <w:sz w:val="22"/>
              </w:rPr>
            </w:pPr>
          </w:p>
        </w:tc>
        <w:tc>
          <w:tcPr>
            <w:tcW w:w="1926" w:type="dxa"/>
          </w:tcPr>
          <w:p w14:paraId="03D748C4">
            <w:pPr>
              <w:pStyle w:val="8"/>
              <w:rPr>
                <w:sz w:val="22"/>
              </w:rPr>
            </w:pPr>
          </w:p>
        </w:tc>
        <w:tc>
          <w:tcPr>
            <w:tcW w:w="1729" w:type="dxa"/>
          </w:tcPr>
          <w:p w14:paraId="7E01F3D4">
            <w:pPr>
              <w:pStyle w:val="8"/>
              <w:rPr>
                <w:sz w:val="22"/>
              </w:rPr>
            </w:pPr>
          </w:p>
        </w:tc>
        <w:tc>
          <w:tcPr>
            <w:tcW w:w="2118" w:type="dxa"/>
          </w:tcPr>
          <w:p w14:paraId="2536AF50">
            <w:pPr>
              <w:pStyle w:val="8"/>
              <w:rPr>
                <w:sz w:val="22"/>
              </w:rPr>
            </w:pPr>
          </w:p>
        </w:tc>
      </w:tr>
      <w:tr w14:paraId="5B1A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911" w:type="dxa"/>
            <w:vMerge w:val="continue"/>
            <w:tcBorders>
              <w:top w:val="nil"/>
            </w:tcBorders>
          </w:tcPr>
          <w:p w14:paraId="0EFCB6CD">
            <w:pPr>
              <w:rPr>
                <w:sz w:val="2"/>
                <w:szCs w:val="2"/>
              </w:rPr>
            </w:pPr>
          </w:p>
        </w:tc>
        <w:tc>
          <w:tcPr>
            <w:tcW w:w="1983" w:type="dxa"/>
            <w:vMerge w:val="continue"/>
            <w:tcBorders>
              <w:top w:val="nil"/>
            </w:tcBorders>
          </w:tcPr>
          <w:p w14:paraId="153DD848">
            <w:pPr>
              <w:rPr>
                <w:sz w:val="2"/>
                <w:szCs w:val="2"/>
              </w:rPr>
            </w:pPr>
          </w:p>
        </w:tc>
        <w:tc>
          <w:tcPr>
            <w:tcW w:w="2598" w:type="dxa"/>
          </w:tcPr>
          <w:p w14:paraId="4DB5F393">
            <w:pPr>
              <w:pStyle w:val="8"/>
              <w:spacing w:before="62"/>
              <w:rPr>
                <w:i/>
                <w:sz w:val="20"/>
              </w:rPr>
            </w:pPr>
          </w:p>
          <w:p w14:paraId="5C9BA1E8">
            <w:pPr>
              <w:pStyle w:val="8"/>
              <w:spacing w:line="20" w:lineRule="exact"/>
              <w:ind w:left="76"/>
              <w:rPr>
                <w:sz w:val="2"/>
              </w:rPr>
            </w:pPr>
            <w:r>
              <w:rPr>
                <w:sz w:val="2"/>
              </w:rPr>
              <mc:AlternateContent>
                <mc:Choice Requires="wpg">
                  <w:drawing>
                    <wp:inline distT="0" distB="0" distL="0" distR="0">
                      <wp:extent cx="1548765" cy="9525"/>
                      <wp:effectExtent l="0" t="0" r="0" b="0"/>
                      <wp:docPr id="166" name="Group 166"/>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67" name="Graphic 167"/>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166"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tJJnzUAAAAAwEAAA8AAAAAAAAAAQAgAAAAIgAAAGRycy9kb3ducmV2LnhtbFBL&#10;AQIUABQAAAAIAIdO4kCY9eN5bAIAAA4GAAAOAAAAAAAAAAEAIAAAACMBAABkcnMvZTJvRG9jLnht&#10;bFBLBQYAAAAABgAGAFkBAAABBgAAAAA=&#10;">
                      <o:lock v:ext="edit" aspectratio="f"/>
                      <v:shape id="Graphic 167" o:spid="_x0000_s1026" o:spt="100" style="position:absolute;left:0;top:0;height:9525;width:1548765;" fillcolor="#000000" filled="t" stroked="f" coordsize="1548765,9525" o:gfxdata="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1NkbgAAADcAAAA&#10;DwAAAAAAAAABACAAAAAiAAAAZHJzL2Rvd25yZXYueG1sUEsBAhQAFAAAAAgAh07iQDMvBZ47AAAA&#10;OQAAABAAAAAAAAAAAQAgAAAABwEAAGRycy9zaGFwZXhtbC54bWxQSwUGAAAAAAYABgBbAQAAsQMA&#10;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55AC48C9">
            <w:pPr>
              <w:pStyle w:val="8"/>
              <w:rPr>
                <w:sz w:val="22"/>
              </w:rPr>
            </w:pPr>
          </w:p>
        </w:tc>
        <w:tc>
          <w:tcPr>
            <w:tcW w:w="1926" w:type="dxa"/>
          </w:tcPr>
          <w:p w14:paraId="2A091109">
            <w:pPr>
              <w:pStyle w:val="8"/>
              <w:spacing w:line="268" w:lineRule="exact"/>
              <w:ind w:left="108"/>
              <w:rPr>
                <w:i/>
                <w:sz w:val="24"/>
              </w:rPr>
            </w:pPr>
            <w:r>
              <w:rPr>
                <w:i/>
                <w:spacing w:val="-10"/>
                <w:sz w:val="24"/>
              </w:rPr>
              <w:t>.</w:t>
            </w:r>
          </w:p>
        </w:tc>
        <w:tc>
          <w:tcPr>
            <w:tcW w:w="1729" w:type="dxa"/>
          </w:tcPr>
          <w:p w14:paraId="53C6FDD2">
            <w:pPr>
              <w:pStyle w:val="8"/>
              <w:rPr>
                <w:sz w:val="22"/>
              </w:rPr>
            </w:pPr>
          </w:p>
        </w:tc>
        <w:tc>
          <w:tcPr>
            <w:tcW w:w="2118" w:type="dxa"/>
          </w:tcPr>
          <w:p w14:paraId="09A7F1C1">
            <w:pPr>
              <w:pStyle w:val="8"/>
              <w:rPr>
                <w:sz w:val="22"/>
              </w:rPr>
            </w:pPr>
          </w:p>
        </w:tc>
      </w:tr>
      <w:tr w14:paraId="10F1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911" w:type="dxa"/>
            <w:vMerge w:val="continue"/>
            <w:tcBorders>
              <w:top w:val="nil"/>
            </w:tcBorders>
          </w:tcPr>
          <w:p w14:paraId="24CDC20A">
            <w:pPr>
              <w:rPr>
                <w:sz w:val="2"/>
                <w:szCs w:val="2"/>
              </w:rPr>
            </w:pPr>
          </w:p>
        </w:tc>
        <w:tc>
          <w:tcPr>
            <w:tcW w:w="1983" w:type="dxa"/>
            <w:vMerge w:val="continue"/>
            <w:tcBorders>
              <w:top w:val="nil"/>
            </w:tcBorders>
          </w:tcPr>
          <w:p w14:paraId="2C8FD570">
            <w:pPr>
              <w:rPr>
                <w:sz w:val="2"/>
                <w:szCs w:val="2"/>
              </w:rPr>
            </w:pPr>
          </w:p>
        </w:tc>
        <w:tc>
          <w:tcPr>
            <w:tcW w:w="2598" w:type="dxa"/>
          </w:tcPr>
          <w:p w14:paraId="69CFD037">
            <w:pPr>
              <w:pStyle w:val="8"/>
              <w:spacing w:before="67"/>
              <w:rPr>
                <w:i/>
                <w:sz w:val="20"/>
              </w:rPr>
            </w:pPr>
          </w:p>
          <w:p w14:paraId="56D70BE9">
            <w:pPr>
              <w:pStyle w:val="8"/>
              <w:spacing w:line="20" w:lineRule="exact"/>
              <w:ind w:left="76"/>
              <w:rPr>
                <w:sz w:val="2"/>
              </w:rPr>
            </w:pPr>
            <w:r>
              <w:rPr>
                <w:sz w:val="2"/>
              </w:rPr>
              <mc:AlternateContent>
                <mc:Choice Requires="wpg">
                  <w:drawing>
                    <wp:inline distT="0" distB="0" distL="0" distR="0">
                      <wp:extent cx="1548765" cy="9525"/>
                      <wp:effectExtent l="0" t="0" r="0" b="0"/>
                      <wp:docPr id="168" name="Group 168"/>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69" name="Graphic 169"/>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inline>
                  </w:drawing>
                </mc:Choice>
                <mc:Fallback>
                  <w:pict>
                    <v:group id="Group 168" o:spid="_x0000_s1026" o:spt="203" style="height:0.75pt;width:121.95pt;" coordsize="1548765,9525" o:gfxdata="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0kmfNQAAAADAQAADwAAAAAAAAABACAAAAAiAAAAZHJzL2Rvd25yZXYueG1sUEsB&#10;AhQAFAAAAAgAh07iQOQ3h9prAgAADgYAAA4AAAAAAAAAAQAgAAAAIwEAAGRycy9lMm9Eb2MueG1s&#10;UEsFBgAAAAAGAAYAWQEAAAAGAAAAAA==&#10;">
                      <o:lock v:ext="edit" aspectratio="f"/>
                      <v:shape id="Graphic 169" o:spid="_x0000_s1026" o:spt="100" style="position:absolute;left:0;top:0;height:9525;width:1548765;" fillcolor="#000000" filled="t" stroked="f" coordsize="1548765,9525" o:gfxdata="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F58eLgAAADcAAAA&#10;DwAAAAAAAAABACAAAAAiAAAAZHJzL2Rvd25yZXYueG1sUEsBAhQAFAAAAAgAh07iQDMvBZ47AAAA&#10;OQAAABAAAAAAAAAAAQAgAAAABwEAAGRycy9zaGFwZXhtbC54bWxQSwUGAAAAAAYABgBbAQAAsQMA&#10;AAAA&#10;" path="m1548638,0l0,0,0,9144,1548638,9144,1548638,0xe">
                        <v:fill on="t" focussize="0,0"/>
                        <v:stroke on="f"/>
                        <v:imagedata o:title=""/>
                        <o:lock v:ext="edit" aspectratio="f"/>
                        <v:textbox inset="0mm,0mm,0mm,0mm"/>
                      </v:shape>
                      <w10:wrap type="none"/>
                      <w10:anchorlock/>
                    </v:group>
                  </w:pict>
                </mc:Fallback>
              </mc:AlternateContent>
            </w:r>
          </w:p>
        </w:tc>
        <w:tc>
          <w:tcPr>
            <w:tcW w:w="2445" w:type="dxa"/>
          </w:tcPr>
          <w:p w14:paraId="5A6BD017">
            <w:pPr>
              <w:pStyle w:val="8"/>
              <w:rPr>
                <w:sz w:val="22"/>
              </w:rPr>
            </w:pPr>
          </w:p>
        </w:tc>
        <w:tc>
          <w:tcPr>
            <w:tcW w:w="1926" w:type="dxa"/>
          </w:tcPr>
          <w:p w14:paraId="0904062F">
            <w:pPr>
              <w:pStyle w:val="8"/>
              <w:rPr>
                <w:sz w:val="22"/>
              </w:rPr>
            </w:pPr>
          </w:p>
        </w:tc>
        <w:tc>
          <w:tcPr>
            <w:tcW w:w="1729" w:type="dxa"/>
          </w:tcPr>
          <w:p w14:paraId="652792C2">
            <w:pPr>
              <w:pStyle w:val="8"/>
              <w:rPr>
                <w:sz w:val="22"/>
              </w:rPr>
            </w:pPr>
          </w:p>
        </w:tc>
        <w:tc>
          <w:tcPr>
            <w:tcW w:w="2118" w:type="dxa"/>
          </w:tcPr>
          <w:p w14:paraId="15FDF336">
            <w:pPr>
              <w:pStyle w:val="8"/>
              <w:rPr>
                <w:sz w:val="22"/>
              </w:rPr>
            </w:pPr>
          </w:p>
        </w:tc>
      </w:tr>
      <w:tr w14:paraId="0BBB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911" w:type="dxa"/>
            <w:vMerge w:val="continue"/>
            <w:tcBorders>
              <w:top w:val="nil"/>
            </w:tcBorders>
          </w:tcPr>
          <w:p w14:paraId="120D0D15">
            <w:pPr>
              <w:rPr>
                <w:sz w:val="2"/>
                <w:szCs w:val="2"/>
              </w:rPr>
            </w:pPr>
          </w:p>
        </w:tc>
        <w:tc>
          <w:tcPr>
            <w:tcW w:w="1983" w:type="dxa"/>
            <w:vMerge w:val="continue"/>
            <w:tcBorders>
              <w:top w:val="nil"/>
            </w:tcBorders>
          </w:tcPr>
          <w:p w14:paraId="4C1AE52C">
            <w:pPr>
              <w:rPr>
                <w:sz w:val="2"/>
                <w:szCs w:val="2"/>
              </w:rPr>
            </w:pPr>
          </w:p>
        </w:tc>
        <w:tc>
          <w:tcPr>
            <w:tcW w:w="2598" w:type="dxa"/>
          </w:tcPr>
          <w:p w14:paraId="547E5ED7">
            <w:pPr>
              <w:pStyle w:val="8"/>
              <w:spacing w:line="273" w:lineRule="exact"/>
              <w:ind w:left="105"/>
              <w:rPr>
                <w:i/>
                <w:sz w:val="24"/>
              </w:rPr>
            </w:pPr>
            <w:r>
              <w:rPr>
                <w:i/>
                <w:sz w:val="24"/>
              </w:rPr>
              <mc:AlternateContent>
                <mc:Choice Requires="wpg">
                  <w:drawing>
                    <wp:anchor distT="0" distB="0" distL="0" distR="0" simplePos="0" relativeHeight="251697152" behindDoc="1" locked="0" layoutInCell="1" allowOverlap="1">
                      <wp:simplePos x="0" y="0"/>
                      <wp:positionH relativeFrom="column">
                        <wp:posOffset>48260</wp:posOffset>
                      </wp:positionH>
                      <wp:positionV relativeFrom="paragraph">
                        <wp:posOffset>188595</wp:posOffset>
                      </wp:positionV>
                      <wp:extent cx="1548765" cy="9525"/>
                      <wp:effectExtent l="0" t="0" r="0" b="0"/>
                      <wp:wrapNone/>
                      <wp:docPr id="170" name="Group 170"/>
                      <wp:cNvGraphicFramePr/>
                      <a:graphic xmlns:a="http://schemas.openxmlformats.org/drawingml/2006/main">
                        <a:graphicData uri="http://schemas.microsoft.com/office/word/2010/wordprocessingGroup">
                          <wpg:wgp>
                            <wpg:cNvGrpSpPr/>
                            <wpg:grpSpPr>
                              <a:xfrm>
                                <a:off x="0" y="0"/>
                                <a:ext cx="1548765" cy="9525"/>
                                <a:chOff x="0" y="0"/>
                                <a:chExt cx="1548765" cy="9525"/>
                              </a:xfrm>
                            </wpg:grpSpPr>
                            <wps:wsp>
                              <wps:cNvPr id="171" name="Graphic 171"/>
                              <wps:cNvSpPr/>
                              <wps:spPr>
                                <a:xfrm>
                                  <a:off x="0" y="0"/>
                                  <a:ext cx="1548765" cy="9525"/>
                                </a:xfrm>
                                <a:custGeom>
                                  <a:avLst/>
                                  <a:gdLst/>
                                  <a:ahLst/>
                                  <a:cxnLst/>
                                  <a:rect l="l" t="t" r="r" b="b"/>
                                  <a:pathLst>
                                    <a:path w="1548765" h="9525">
                                      <a:moveTo>
                                        <a:pt x="1548638" y="0"/>
                                      </a:moveTo>
                                      <a:lnTo>
                                        <a:pt x="0" y="0"/>
                                      </a:lnTo>
                                      <a:lnTo>
                                        <a:pt x="0" y="9144"/>
                                      </a:lnTo>
                                      <a:lnTo>
                                        <a:pt x="1548638" y="9144"/>
                                      </a:lnTo>
                                      <a:lnTo>
                                        <a:pt x="1548638" y="0"/>
                                      </a:lnTo>
                                      <a:close/>
                                    </a:path>
                                  </a:pathLst>
                                </a:custGeom>
                                <a:solidFill>
                                  <a:srgbClr val="000000"/>
                                </a:solidFill>
                              </wps:spPr>
                              <wps:bodyPr wrap="square" lIns="0" tIns="0" rIns="0" bIns="0" rtlCol="0">
                                <a:noAutofit/>
                              </wps:bodyPr>
                            </wps:wsp>
                          </wpg:wgp>
                        </a:graphicData>
                      </a:graphic>
                    </wp:anchor>
                  </w:drawing>
                </mc:Choice>
                <mc:Fallback>
                  <w:pict>
                    <v:group id="Group 170" o:spid="_x0000_s1026" o:spt="203" style="position:absolute;left:0pt;margin-left:3.8pt;margin-top:14.85pt;height:0.75pt;width:121.95pt;z-index:-251619328;mso-width-relative:page;mso-height-relative:page;" coordsize="1548765,9525" o:gfxdata="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3iL2u1wAAAAcBAAAPAAAAAAAAAAEAIAAAACIAAABkcnMvZG93bnJldi54bWxQ&#10;SwECFAAUAAAACACHTuJAdw5X12oCAAAOBgAADgAAAAAAAAABACAAAAAmAQAAZHJzL2Uyb0RvYy54&#10;bWxQSwUGAAAAAAYABgBZAQAAAgYAAAAA&#10;">
                      <o:lock v:ext="edit" aspectratio="f"/>
                      <v:shape id="Graphic 171" o:spid="_x0000_s1026" o:spt="100" style="position:absolute;left:0;top:0;height:9525;width:1548765;" fillcolor="#000000" filled="t" stroked="f" coordsize="1548765,9525" o:gfxdata="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x5qO5AAAA3AAA&#10;AA8AAAAAAAAAAQAgAAAAIgAAAGRycy9kb3ducmV2LnhtbFBLAQIUABQAAAAIAIdO4kAzLwWeOwAA&#10;ADkAAAAQAAAAAAAAAAEAIAAAAAgBAABkcnMvc2hhcGV4bWwueG1sUEsFBgAAAAAGAAYAWwEAALID&#10;AAAAAA==&#10;" path="m1548638,0l0,0,0,9144,1548638,9144,1548638,0xe">
                        <v:fill on="t" focussize="0,0"/>
                        <v:stroke on="f"/>
                        <v:imagedata o:title=""/>
                        <o:lock v:ext="edit" aspectratio="f"/>
                        <v:textbox inset="0mm,0mm,0mm,0mm"/>
                      </v:shape>
                    </v:group>
                  </w:pict>
                </mc:Fallback>
              </mc:AlternateContent>
            </w:r>
            <w:r>
              <w:rPr>
                <w:i/>
                <w:sz w:val="24"/>
              </w:rPr>
              <w:t>Физическая</w:t>
            </w:r>
            <w:r>
              <w:rPr>
                <w:i/>
                <w:spacing w:val="-4"/>
                <w:sz w:val="24"/>
              </w:rPr>
              <w:t xml:space="preserve"> </w:t>
            </w:r>
            <w:r>
              <w:rPr>
                <w:i/>
                <w:spacing w:val="-2"/>
                <w:sz w:val="24"/>
              </w:rPr>
              <w:t>культура</w:t>
            </w:r>
          </w:p>
        </w:tc>
        <w:tc>
          <w:tcPr>
            <w:tcW w:w="2445" w:type="dxa"/>
          </w:tcPr>
          <w:p w14:paraId="7475B1DC">
            <w:pPr>
              <w:pStyle w:val="8"/>
              <w:spacing w:line="268" w:lineRule="exact"/>
              <w:ind w:left="109"/>
              <w:rPr>
                <w:i/>
                <w:sz w:val="24"/>
              </w:rPr>
            </w:pPr>
            <w:r>
              <w:rPr>
                <w:i/>
                <w:spacing w:val="-2"/>
                <w:sz w:val="24"/>
              </w:rPr>
              <w:t>Программа</w:t>
            </w:r>
          </w:p>
          <w:p w14:paraId="0DD20ED6">
            <w:pPr>
              <w:pStyle w:val="8"/>
              <w:tabs>
                <w:tab w:val="left" w:pos="2100"/>
              </w:tabs>
              <w:spacing w:before="3"/>
              <w:ind w:left="109" w:right="92"/>
              <w:jc w:val="both"/>
              <w:rPr>
                <w:i/>
                <w:sz w:val="24"/>
              </w:rPr>
            </w:pPr>
            <w:r>
              <w:rPr>
                <w:i/>
                <w:sz w:val="24"/>
              </w:rPr>
              <w:t xml:space="preserve">основного общего </w:t>
            </w:r>
            <w:r>
              <w:rPr>
                <w:i/>
                <w:spacing w:val="-2"/>
                <w:sz w:val="24"/>
              </w:rPr>
              <w:t>образования</w:t>
            </w:r>
            <w:r>
              <w:rPr>
                <w:i/>
                <w:sz w:val="24"/>
              </w:rPr>
              <w:tab/>
            </w:r>
            <w:r>
              <w:rPr>
                <w:i/>
                <w:spacing w:val="-6"/>
                <w:sz w:val="24"/>
              </w:rPr>
              <w:t xml:space="preserve">по </w:t>
            </w:r>
            <w:r>
              <w:rPr>
                <w:i/>
                <w:spacing w:val="-2"/>
                <w:sz w:val="24"/>
              </w:rPr>
              <w:t>физической</w:t>
            </w:r>
          </w:p>
          <w:p w14:paraId="5098EB5F">
            <w:pPr>
              <w:pStyle w:val="8"/>
              <w:spacing w:line="264" w:lineRule="exact"/>
              <w:ind w:left="109"/>
              <w:rPr>
                <w:i/>
                <w:sz w:val="24"/>
              </w:rPr>
            </w:pPr>
            <w:r>
              <w:rPr>
                <w:i/>
                <w:spacing w:val="-2"/>
                <w:sz w:val="24"/>
              </w:rPr>
              <w:t>культуре.</w:t>
            </w:r>
          </w:p>
        </w:tc>
        <w:tc>
          <w:tcPr>
            <w:tcW w:w="1926" w:type="dxa"/>
          </w:tcPr>
          <w:p w14:paraId="45056079">
            <w:pPr>
              <w:pStyle w:val="8"/>
              <w:tabs>
                <w:tab w:val="left" w:pos="1317"/>
              </w:tabs>
              <w:spacing w:line="268" w:lineRule="exact"/>
              <w:ind w:left="108"/>
              <w:rPr>
                <w:i/>
                <w:sz w:val="24"/>
              </w:rPr>
            </w:pPr>
            <w:r>
              <w:rPr>
                <w:i/>
                <w:spacing w:val="-5"/>
                <w:sz w:val="24"/>
              </w:rPr>
              <w:t>Лях</w:t>
            </w:r>
            <w:r>
              <w:rPr>
                <w:i/>
                <w:sz w:val="24"/>
              </w:rPr>
              <w:tab/>
            </w:r>
            <w:r>
              <w:rPr>
                <w:i/>
                <w:spacing w:val="-4"/>
                <w:sz w:val="24"/>
              </w:rPr>
              <w:t>В.И.,</w:t>
            </w:r>
          </w:p>
          <w:p w14:paraId="07165346">
            <w:pPr>
              <w:pStyle w:val="8"/>
              <w:spacing w:before="3"/>
              <w:ind w:left="108"/>
              <w:rPr>
                <w:i/>
                <w:sz w:val="24"/>
              </w:rPr>
            </w:pPr>
            <w:r>
              <w:rPr>
                <w:i/>
                <w:sz w:val="24"/>
              </w:rPr>
              <w:t>Зданевич</w:t>
            </w:r>
            <w:r>
              <w:rPr>
                <w:i/>
                <w:spacing w:val="-2"/>
                <w:sz w:val="24"/>
              </w:rPr>
              <w:t xml:space="preserve"> </w:t>
            </w:r>
            <w:r>
              <w:rPr>
                <w:i/>
                <w:spacing w:val="-4"/>
                <w:sz w:val="24"/>
              </w:rPr>
              <w:t>А.А.</w:t>
            </w:r>
          </w:p>
        </w:tc>
        <w:tc>
          <w:tcPr>
            <w:tcW w:w="1729" w:type="dxa"/>
          </w:tcPr>
          <w:p w14:paraId="3E9544ED">
            <w:pPr>
              <w:pStyle w:val="8"/>
              <w:spacing w:line="242" w:lineRule="auto"/>
              <w:ind w:left="107" w:right="378"/>
              <w:rPr>
                <w:i/>
                <w:sz w:val="24"/>
              </w:rPr>
            </w:pPr>
            <w:r>
              <w:rPr>
                <w:i/>
                <w:spacing w:val="-2"/>
                <w:sz w:val="24"/>
              </w:rPr>
              <w:t>Физическая культура.</w:t>
            </w:r>
          </w:p>
          <w:p w14:paraId="291E6345">
            <w:pPr>
              <w:pStyle w:val="8"/>
              <w:spacing w:line="242" w:lineRule="auto"/>
              <w:ind w:left="107" w:right="729"/>
              <w:rPr>
                <w:i/>
                <w:sz w:val="24"/>
              </w:rPr>
            </w:pPr>
            <w:r>
              <w:rPr>
                <w:i/>
                <w:sz w:val="24"/>
              </w:rPr>
              <w:t>9 кл.</w:t>
            </w:r>
            <w:r>
              <w:rPr>
                <w:i/>
                <w:spacing w:val="40"/>
                <w:sz w:val="24"/>
              </w:rPr>
              <w:t xml:space="preserve"> </w:t>
            </w:r>
            <w:r>
              <w:rPr>
                <w:i/>
                <w:sz w:val="24"/>
              </w:rPr>
              <w:t>Лях</w:t>
            </w:r>
            <w:r>
              <w:rPr>
                <w:i/>
                <w:spacing w:val="-15"/>
                <w:sz w:val="24"/>
              </w:rPr>
              <w:t xml:space="preserve"> </w:t>
            </w:r>
            <w:r>
              <w:rPr>
                <w:i/>
                <w:sz w:val="24"/>
              </w:rPr>
              <w:t>В.И.</w:t>
            </w:r>
          </w:p>
        </w:tc>
        <w:tc>
          <w:tcPr>
            <w:tcW w:w="2118" w:type="dxa"/>
          </w:tcPr>
          <w:p w14:paraId="2D45F3A1">
            <w:pPr>
              <w:pStyle w:val="8"/>
              <w:spacing w:line="242" w:lineRule="auto"/>
              <w:ind w:left="102"/>
              <w:rPr>
                <w:i/>
                <w:sz w:val="24"/>
              </w:rPr>
            </w:pPr>
            <w:r>
              <w:rPr>
                <w:i/>
                <w:spacing w:val="-2"/>
                <w:sz w:val="24"/>
              </w:rPr>
              <w:t xml:space="preserve">Рекомендована </w:t>
            </w:r>
            <w:r>
              <w:rPr>
                <w:i/>
                <w:spacing w:val="-4"/>
                <w:sz w:val="24"/>
              </w:rPr>
              <w:t>МОН</w:t>
            </w:r>
          </w:p>
        </w:tc>
      </w:tr>
      <w:tr w14:paraId="209E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911" w:type="dxa"/>
            <w:vMerge w:val="continue"/>
            <w:tcBorders>
              <w:top w:val="nil"/>
            </w:tcBorders>
          </w:tcPr>
          <w:p w14:paraId="7948CCDB">
            <w:pPr>
              <w:rPr>
                <w:sz w:val="2"/>
                <w:szCs w:val="2"/>
              </w:rPr>
            </w:pPr>
          </w:p>
        </w:tc>
        <w:tc>
          <w:tcPr>
            <w:tcW w:w="1983" w:type="dxa"/>
            <w:vMerge w:val="continue"/>
            <w:tcBorders>
              <w:top w:val="nil"/>
            </w:tcBorders>
          </w:tcPr>
          <w:p w14:paraId="3C2BFA37">
            <w:pPr>
              <w:rPr>
                <w:sz w:val="2"/>
                <w:szCs w:val="2"/>
              </w:rPr>
            </w:pPr>
          </w:p>
        </w:tc>
        <w:tc>
          <w:tcPr>
            <w:tcW w:w="2598" w:type="dxa"/>
            <w:tcBorders>
              <w:bottom w:val="single" w:color="000000" w:sz="12" w:space="0"/>
            </w:tcBorders>
          </w:tcPr>
          <w:p w14:paraId="42FFB36C">
            <w:pPr>
              <w:pStyle w:val="8"/>
              <w:spacing w:line="242" w:lineRule="auto"/>
              <w:ind w:left="105"/>
              <w:rPr>
                <w:i/>
                <w:sz w:val="24"/>
              </w:rPr>
            </w:pPr>
          </w:p>
        </w:tc>
        <w:tc>
          <w:tcPr>
            <w:tcW w:w="2445" w:type="dxa"/>
          </w:tcPr>
          <w:p w14:paraId="56838623">
            <w:pPr>
              <w:pStyle w:val="8"/>
              <w:rPr>
                <w:sz w:val="22"/>
              </w:rPr>
            </w:pPr>
          </w:p>
        </w:tc>
        <w:tc>
          <w:tcPr>
            <w:tcW w:w="1926" w:type="dxa"/>
          </w:tcPr>
          <w:p w14:paraId="79A8F268">
            <w:pPr>
              <w:pStyle w:val="8"/>
              <w:rPr>
                <w:sz w:val="22"/>
              </w:rPr>
            </w:pPr>
          </w:p>
        </w:tc>
        <w:tc>
          <w:tcPr>
            <w:tcW w:w="1729" w:type="dxa"/>
          </w:tcPr>
          <w:p w14:paraId="6A5AD9BD">
            <w:pPr>
              <w:pStyle w:val="8"/>
              <w:rPr>
                <w:sz w:val="22"/>
              </w:rPr>
            </w:pPr>
          </w:p>
        </w:tc>
        <w:tc>
          <w:tcPr>
            <w:tcW w:w="2118" w:type="dxa"/>
          </w:tcPr>
          <w:p w14:paraId="0F90E12F">
            <w:pPr>
              <w:pStyle w:val="8"/>
              <w:rPr>
                <w:sz w:val="22"/>
              </w:rPr>
            </w:pPr>
          </w:p>
        </w:tc>
      </w:tr>
      <w:tr w14:paraId="149BE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911" w:type="dxa"/>
          </w:tcPr>
          <w:p w14:paraId="3AF96CF7">
            <w:pPr>
              <w:pStyle w:val="8"/>
              <w:rPr>
                <w:sz w:val="22"/>
              </w:rPr>
            </w:pPr>
          </w:p>
        </w:tc>
        <w:tc>
          <w:tcPr>
            <w:tcW w:w="1983" w:type="dxa"/>
          </w:tcPr>
          <w:p w14:paraId="4981873B">
            <w:pPr>
              <w:pStyle w:val="8"/>
              <w:rPr>
                <w:sz w:val="22"/>
              </w:rPr>
            </w:pPr>
          </w:p>
        </w:tc>
        <w:tc>
          <w:tcPr>
            <w:tcW w:w="2598" w:type="dxa"/>
            <w:tcBorders>
              <w:top w:val="single" w:color="000000" w:sz="12" w:space="0"/>
            </w:tcBorders>
          </w:tcPr>
          <w:p w14:paraId="7FFB3C82">
            <w:pPr>
              <w:pStyle w:val="8"/>
              <w:spacing w:before="3"/>
              <w:ind w:left="105"/>
              <w:rPr>
                <w:i/>
                <w:sz w:val="24"/>
              </w:rPr>
            </w:pPr>
          </w:p>
        </w:tc>
        <w:tc>
          <w:tcPr>
            <w:tcW w:w="2445" w:type="dxa"/>
          </w:tcPr>
          <w:p w14:paraId="07F90BA7">
            <w:pPr>
              <w:pStyle w:val="8"/>
              <w:tabs>
                <w:tab w:val="left" w:pos="738"/>
                <w:tab w:val="left" w:pos="1664"/>
              </w:tabs>
              <w:ind w:left="109" w:right="93"/>
              <w:rPr>
                <w:rFonts w:ascii="Calibri" w:hAnsi="Calibri"/>
                <w:i/>
                <w:sz w:val="22"/>
              </w:rPr>
            </w:pPr>
          </w:p>
        </w:tc>
        <w:tc>
          <w:tcPr>
            <w:tcW w:w="1926" w:type="dxa"/>
          </w:tcPr>
          <w:p w14:paraId="6EE58558">
            <w:pPr>
              <w:pStyle w:val="8"/>
              <w:spacing w:before="1"/>
              <w:ind w:left="108" w:right="98"/>
              <w:rPr>
                <w:rFonts w:ascii="Calibri" w:hAnsi="Calibri"/>
                <w:i/>
                <w:sz w:val="22"/>
              </w:rPr>
            </w:pPr>
          </w:p>
        </w:tc>
        <w:tc>
          <w:tcPr>
            <w:tcW w:w="1729" w:type="dxa"/>
          </w:tcPr>
          <w:p w14:paraId="29C97735">
            <w:pPr>
              <w:pStyle w:val="8"/>
              <w:spacing w:line="270" w:lineRule="atLeast"/>
              <w:ind w:left="107" w:right="177"/>
              <w:rPr>
                <w:rFonts w:ascii="Calibri" w:hAnsi="Calibri"/>
                <w:i/>
                <w:sz w:val="22"/>
              </w:rPr>
            </w:pPr>
          </w:p>
        </w:tc>
        <w:tc>
          <w:tcPr>
            <w:tcW w:w="2118" w:type="dxa"/>
          </w:tcPr>
          <w:p w14:paraId="1B9D513C">
            <w:pPr>
              <w:pStyle w:val="8"/>
              <w:spacing w:before="3" w:line="242" w:lineRule="auto"/>
              <w:ind w:left="102"/>
              <w:rPr>
                <w:i/>
                <w:sz w:val="24"/>
              </w:rPr>
            </w:pPr>
          </w:p>
        </w:tc>
      </w:tr>
      <w:tr w14:paraId="37D1A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4710" w:type="dxa"/>
            <w:gridSpan w:val="7"/>
          </w:tcPr>
          <w:p w14:paraId="2919EE0E">
            <w:pPr>
              <w:pStyle w:val="8"/>
              <w:rPr>
                <w:sz w:val="22"/>
              </w:rPr>
            </w:pPr>
          </w:p>
        </w:tc>
      </w:tr>
    </w:tbl>
    <w:p w14:paraId="6C33037A">
      <w:pPr>
        <w:spacing w:before="0" w:line="240" w:lineRule="auto"/>
        <w:rPr>
          <w:i/>
          <w:sz w:val="24"/>
        </w:rPr>
      </w:pPr>
    </w:p>
    <w:p w14:paraId="091A1805">
      <w:pPr>
        <w:spacing w:before="0" w:line="240" w:lineRule="auto"/>
        <w:rPr>
          <w:i/>
          <w:sz w:val="24"/>
        </w:rPr>
      </w:pPr>
    </w:p>
    <w:p w14:paraId="07F97EFE">
      <w:pPr>
        <w:spacing w:before="91" w:line="240" w:lineRule="auto"/>
        <w:rPr>
          <w:i/>
          <w:sz w:val="24"/>
        </w:rPr>
      </w:pPr>
    </w:p>
    <w:p w14:paraId="1FD562CC">
      <w:pPr>
        <w:pStyle w:val="7"/>
        <w:numPr>
          <w:ilvl w:val="1"/>
          <w:numId w:val="4"/>
        </w:numPr>
        <w:tabs>
          <w:tab w:val="left" w:pos="1064"/>
        </w:tabs>
        <w:spacing w:before="0" w:after="0" w:line="240" w:lineRule="auto"/>
        <w:ind w:left="1064" w:right="0" w:hanging="416"/>
        <w:jc w:val="left"/>
        <w:rPr>
          <w:b/>
          <w:sz w:val="24"/>
        </w:rPr>
      </w:pPr>
      <w:r>
        <w:rPr>
          <w:b/>
          <w:sz w:val="24"/>
        </w:rPr>
        <w:t>Материально-техническая</w:t>
      </w:r>
      <w:r>
        <w:rPr>
          <w:b/>
          <w:spacing w:val="-15"/>
          <w:sz w:val="24"/>
        </w:rPr>
        <w:t xml:space="preserve"> </w:t>
      </w:r>
      <w:r>
        <w:rPr>
          <w:b/>
          <w:spacing w:val="-2"/>
          <w:sz w:val="24"/>
        </w:rPr>
        <w:t>база.</w:t>
      </w:r>
    </w:p>
    <w:p w14:paraId="2A883C33">
      <w:pPr>
        <w:pStyle w:val="7"/>
        <w:spacing w:after="0" w:line="240" w:lineRule="auto"/>
        <w:jc w:val="left"/>
        <w:rPr>
          <w:b/>
          <w:sz w:val="24"/>
        </w:rPr>
        <w:sectPr>
          <w:pgSz w:w="16840" w:h="11910" w:orient="landscape"/>
          <w:pgMar w:top="1100" w:right="0" w:bottom="280" w:left="850" w:header="720" w:footer="720" w:gutter="0"/>
          <w:cols w:space="720" w:num="1"/>
        </w:sectPr>
      </w:pPr>
    </w:p>
    <w:p w14:paraId="74BD599E">
      <w:pPr>
        <w:pStyle w:val="4"/>
        <w:spacing w:before="64"/>
        <w:ind w:left="283" w:right="1126" w:firstLine="662"/>
        <w:jc w:val="both"/>
      </w:pPr>
      <w:r>
        <w:t>В школе создаются условия для повышения качества образовательного процесса. Имеются кабинеты русского языка и литературы, математики и физики, биологии и химии с необходимым оборудованием. В течение</w:t>
      </w:r>
      <w:r>
        <w:rPr>
          <w:spacing w:val="-1"/>
        </w:rPr>
        <w:t xml:space="preserve"> </w:t>
      </w:r>
      <w:r>
        <w:t>нескольких лет приобретается компьютерное оборудование.</w:t>
      </w:r>
      <w:r>
        <w:rPr>
          <w:spacing w:val="40"/>
        </w:rPr>
        <w:t xml:space="preserve"> </w:t>
      </w:r>
      <w:r>
        <w:t>В 2012-2013 учебном году</w:t>
      </w:r>
      <w:r>
        <w:rPr>
          <w:spacing w:val="40"/>
        </w:rPr>
        <w:t xml:space="preserve"> </w:t>
      </w:r>
      <w:r>
        <w:t>приобретён 1 системный блок.</w:t>
      </w:r>
      <w:r>
        <w:rPr>
          <w:spacing w:val="40"/>
        </w:rPr>
        <w:t xml:space="preserve"> </w:t>
      </w:r>
      <w:r>
        <w:t>Имеется компьютерный класс для учебных целей. Ко всем компьютерам подключен Интернет. Для организации спортивной работы есть стадион с необходимым спортивным оборудованием, спортивная площадка, каток. Спортивный инвентарь обновился и пополнился. Так</w:t>
      </w:r>
      <w:r>
        <w:rPr>
          <w:spacing w:val="-3"/>
        </w:rPr>
        <w:t xml:space="preserve"> </w:t>
      </w:r>
      <w:r>
        <w:t>в 2011-2012</w:t>
      </w:r>
      <w:r>
        <w:rPr>
          <w:spacing w:val="-1"/>
        </w:rPr>
        <w:t xml:space="preserve"> </w:t>
      </w:r>
      <w:r>
        <w:t>учебном году</w:t>
      </w:r>
      <w:r>
        <w:rPr>
          <w:spacing w:val="-1"/>
        </w:rPr>
        <w:t xml:space="preserve"> </w:t>
      </w:r>
      <w:r>
        <w:t>приобретены коньки, хоккейные</w:t>
      </w:r>
      <w:r>
        <w:rPr>
          <w:spacing w:val="-3"/>
        </w:rPr>
        <w:t xml:space="preserve"> </w:t>
      </w:r>
      <w:r>
        <w:t>ворота теннисный стол, спортивное</w:t>
      </w:r>
      <w:r>
        <w:rPr>
          <w:spacing w:val="-3"/>
        </w:rPr>
        <w:t xml:space="preserve"> </w:t>
      </w:r>
      <w:r>
        <w:t>оборудование, в 2012-2013</w:t>
      </w:r>
      <w:r>
        <w:rPr>
          <w:spacing w:val="-1"/>
        </w:rPr>
        <w:t xml:space="preserve"> </w:t>
      </w:r>
      <w:r>
        <w:t>учебном году приобретён следующий спортивный инвентарь: комплект для баскетбола, скамья гимнастическая (2 шт.), мостик гимнастический (1шт.), планка для прыжков (1шт.), обруч гимнастический (8 шт.), стенка гимнастическая (4 шт.), маты гимнастические (2шт.), палки лыжные (2шт.), лыжи (3ш.), ботинки (2шт.), крепления для лыж (4шт.). Для первоклассников ещё в 2011-2012 учебном году приобретены столы с откидными столешниками. Имеется школьная библиотека. В течение 2010-2011 учебного года приобретены учебники с 1 по 9 классы для всех учащихся по всем предметам в 100% потребности. В 2011-2012 в школу поступили учебники для 2 класса для реализации ФГОС, также поступили учебники для 4 класса «Основы светской этики»</w:t>
      </w:r>
      <w:r>
        <w:rPr>
          <w:spacing w:val="-1"/>
        </w:rPr>
        <w:t xml:space="preserve"> </w:t>
      </w:r>
      <w:r>
        <w:t>для ведения предмета «Основы религиозных культур и светской этики». В 2012-2013 учебном году</w:t>
      </w:r>
      <w:r>
        <w:rPr>
          <w:spacing w:val="-1"/>
        </w:rPr>
        <w:t xml:space="preserve"> </w:t>
      </w:r>
      <w:r>
        <w:t>поступили учебники для 2</w:t>
      </w:r>
      <w:r>
        <w:rPr>
          <w:spacing w:val="-1"/>
        </w:rPr>
        <w:t xml:space="preserve"> </w:t>
      </w:r>
      <w:r>
        <w:t>класса: английский язык 11учебников, русский язык 11 учебников, математика 11 учебников, литературное чтение 11 учебников, ИЗО</w:t>
      </w:r>
      <w:r>
        <w:rPr>
          <w:spacing w:val="40"/>
        </w:rPr>
        <w:t xml:space="preserve"> </w:t>
      </w:r>
      <w:r>
        <w:t>5 учебников, музыка 5 учебников, технология 5 учебников; для 1 класса: ИЗО 3 учебника, физкультура для 1-4классов 5 учебников, технология 3 учебника. Также в этом 2012/2013</w:t>
      </w:r>
      <w:r>
        <w:rPr>
          <w:spacing w:val="40"/>
        </w:rPr>
        <w:t xml:space="preserve"> </w:t>
      </w:r>
      <w:r>
        <w:t>учебном году поступили словари по русскому языку М.Т.Баранова Школьный словарь образования слов русского языка (1шт.), Школьный орфографический словарь русского языка М.Т.Баранова (5 шт.), материалы по математике В.М.Брадис «Четырёхзначные математически</w:t>
      </w:r>
      <w:r>
        <w:rPr>
          <w:spacing w:val="-14"/>
        </w:rPr>
        <w:t xml:space="preserve"> </w:t>
      </w:r>
      <w:r>
        <w:t>е таблицы»(16 шт.). Были закуплены законы для уроков обществознания: Закон РФ «Об образовании», закон РФ «О защите прав потребителей», Конституция РФ, «Об общих принципах организации местного самоуправления в РФ». Ежегодно проводится подписка на журналы: «Завуч», «Сельская школа», «Народное образование», «Вестник образования»,</w:t>
      </w:r>
      <w:r>
        <w:rPr>
          <w:spacing w:val="40"/>
        </w:rPr>
        <w:t xml:space="preserve"> </w:t>
      </w:r>
      <w:r>
        <w:t>«Школа и производство».</w:t>
      </w:r>
    </w:p>
    <w:p w14:paraId="52FEAEE0">
      <w:pPr>
        <w:pStyle w:val="4"/>
        <w:spacing w:before="195"/>
        <w:ind w:left="283"/>
      </w:pPr>
      <w:r>
        <w:t>В</w:t>
      </w:r>
      <w:r>
        <w:rPr>
          <w:spacing w:val="-6"/>
        </w:rPr>
        <w:t xml:space="preserve"> </w:t>
      </w:r>
      <w:r>
        <w:t>2019/2020</w:t>
      </w:r>
      <w:r>
        <w:rPr>
          <w:spacing w:val="-2"/>
        </w:rPr>
        <w:t xml:space="preserve"> </w:t>
      </w:r>
      <w:r>
        <w:t>учебном</w:t>
      </w:r>
      <w:r>
        <w:rPr>
          <w:spacing w:val="-3"/>
        </w:rPr>
        <w:t xml:space="preserve"> </w:t>
      </w:r>
      <w:r>
        <w:t>году</w:t>
      </w:r>
      <w:r>
        <w:rPr>
          <w:spacing w:val="-7"/>
        </w:rPr>
        <w:t xml:space="preserve"> </w:t>
      </w:r>
      <w:r>
        <w:rPr>
          <w:spacing w:val="-2"/>
        </w:rPr>
        <w:t>приобретены:</w:t>
      </w:r>
    </w:p>
    <w:p w14:paraId="3BEE7D82">
      <w:pPr>
        <w:spacing w:before="204"/>
        <w:ind w:left="283" w:right="0" w:firstLine="0"/>
        <w:jc w:val="left"/>
        <w:rPr>
          <w:sz w:val="24"/>
        </w:rPr>
      </w:pPr>
      <w:r>
        <w:rPr>
          <w:sz w:val="24"/>
        </w:rPr>
        <w:t>Приобретена</w:t>
      </w:r>
      <w:r>
        <w:rPr>
          <w:spacing w:val="-3"/>
          <w:sz w:val="24"/>
        </w:rPr>
        <w:t xml:space="preserve"> </w:t>
      </w:r>
      <w:r>
        <w:rPr>
          <w:sz w:val="24"/>
        </w:rPr>
        <w:t>учебная</w:t>
      </w:r>
      <w:r>
        <w:rPr>
          <w:spacing w:val="-2"/>
          <w:sz w:val="24"/>
        </w:rPr>
        <w:t xml:space="preserve"> </w:t>
      </w:r>
      <w:r>
        <w:rPr>
          <w:sz w:val="24"/>
        </w:rPr>
        <w:t>литература</w:t>
      </w:r>
      <w:r>
        <w:rPr>
          <w:spacing w:val="-3"/>
          <w:sz w:val="24"/>
        </w:rPr>
        <w:t xml:space="preserve"> </w:t>
      </w:r>
      <w:r>
        <w:rPr>
          <w:sz w:val="24"/>
        </w:rPr>
        <w:t>на</w:t>
      </w:r>
      <w:r>
        <w:rPr>
          <w:spacing w:val="-3"/>
          <w:sz w:val="24"/>
        </w:rPr>
        <w:t xml:space="preserve"> </w:t>
      </w:r>
      <w:r>
        <w:rPr>
          <w:sz w:val="24"/>
        </w:rPr>
        <w:t>общую</w:t>
      </w:r>
      <w:r>
        <w:rPr>
          <w:spacing w:val="-5"/>
          <w:sz w:val="24"/>
        </w:rPr>
        <w:t xml:space="preserve"> </w:t>
      </w:r>
      <w:r>
        <w:rPr>
          <w:sz w:val="24"/>
        </w:rPr>
        <w:t>сумму</w:t>
      </w:r>
      <w:r>
        <w:rPr>
          <w:spacing w:val="-6"/>
          <w:sz w:val="24"/>
        </w:rPr>
        <w:t xml:space="preserve"> </w:t>
      </w:r>
      <w:r>
        <w:rPr>
          <w:spacing w:val="-10"/>
          <w:sz w:val="24"/>
        </w:rPr>
        <w:t>–</w:t>
      </w:r>
    </w:p>
    <w:p w14:paraId="5A158CDA">
      <w:pPr>
        <w:spacing w:before="5" w:line="240" w:lineRule="auto"/>
        <w:rPr>
          <w:sz w:val="24"/>
        </w:rPr>
      </w:pPr>
    </w:p>
    <w:p w14:paraId="3AA082FD">
      <w:pPr>
        <w:pStyle w:val="7"/>
        <w:numPr>
          <w:ilvl w:val="1"/>
          <w:numId w:val="4"/>
        </w:numPr>
        <w:tabs>
          <w:tab w:val="left" w:pos="1064"/>
        </w:tabs>
        <w:spacing w:before="0" w:after="0" w:line="272" w:lineRule="exact"/>
        <w:ind w:left="1064" w:right="0" w:hanging="416"/>
        <w:jc w:val="left"/>
        <w:rPr>
          <w:b/>
          <w:sz w:val="24"/>
        </w:rPr>
      </w:pPr>
      <w:r>
        <w:rPr>
          <w:b/>
          <w:sz w:val="24"/>
        </w:rPr>
        <w:t>Библиотечный</w:t>
      </w:r>
      <w:r>
        <w:rPr>
          <w:b/>
          <w:spacing w:val="-8"/>
          <w:sz w:val="24"/>
        </w:rPr>
        <w:t xml:space="preserve"> </w:t>
      </w:r>
      <w:r>
        <w:rPr>
          <w:b/>
          <w:spacing w:val="-4"/>
          <w:sz w:val="24"/>
        </w:rPr>
        <w:t>фонд.</w:t>
      </w:r>
    </w:p>
    <w:p w14:paraId="45B4DA82">
      <w:pPr>
        <w:spacing w:before="0" w:line="240" w:lineRule="auto"/>
        <w:ind w:left="283" w:right="1634" w:firstLine="0"/>
        <w:jc w:val="left"/>
        <w:rPr>
          <w:sz w:val="24"/>
        </w:rPr>
      </w:pPr>
      <w:r>
        <w:rPr>
          <w:sz w:val="24"/>
        </w:rPr>
        <w:t>В 202</w:t>
      </w:r>
      <w:r>
        <w:rPr>
          <w:rFonts w:hint="default"/>
          <w:sz w:val="24"/>
          <w:lang w:val="ru-RU"/>
        </w:rPr>
        <w:t>3</w:t>
      </w:r>
      <w:r>
        <w:rPr>
          <w:sz w:val="24"/>
        </w:rPr>
        <w:t>-202</w:t>
      </w:r>
      <w:r>
        <w:rPr>
          <w:rFonts w:hint="default"/>
          <w:sz w:val="24"/>
          <w:lang w:val="ru-RU"/>
        </w:rPr>
        <w:t>4</w:t>
      </w:r>
      <w:r>
        <w:rPr>
          <w:sz w:val="24"/>
        </w:rPr>
        <w:t xml:space="preserve"> учебном году</w:t>
      </w:r>
      <w:r>
        <w:rPr>
          <w:spacing w:val="-3"/>
          <w:sz w:val="24"/>
        </w:rPr>
        <w:t xml:space="preserve"> </w:t>
      </w:r>
      <w:r>
        <w:rPr>
          <w:sz w:val="24"/>
        </w:rPr>
        <w:t>школьная библиотека пополнилась новыми учебниками на 47.300.00. рубля, из них учебники</w:t>
      </w:r>
      <w:r>
        <w:rPr>
          <w:spacing w:val="40"/>
          <w:sz w:val="24"/>
        </w:rPr>
        <w:t xml:space="preserve"> </w:t>
      </w:r>
      <w:r>
        <w:rPr>
          <w:sz w:val="24"/>
        </w:rPr>
        <w:t>по ФГОС в количестве</w:t>
      </w:r>
      <w:r>
        <w:rPr>
          <w:spacing w:val="-1"/>
          <w:sz w:val="24"/>
        </w:rPr>
        <w:t xml:space="preserve"> </w:t>
      </w:r>
      <w:r>
        <w:rPr>
          <w:sz w:val="24"/>
        </w:rPr>
        <w:t>53</w:t>
      </w:r>
      <w:r>
        <w:rPr>
          <w:spacing w:val="-3"/>
          <w:sz w:val="24"/>
        </w:rPr>
        <w:t xml:space="preserve"> </w:t>
      </w:r>
      <w:r>
        <w:rPr>
          <w:sz w:val="24"/>
        </w:rPr>
        <w:t>экземпляра</w:t>
      </w:r>
      <w:r>
        <w:rPr>
          <w:spacing w:val="-1"/>
          <w:sz w:val="24"/>
        </w:rPr>
        <w:t xml:space="preserve"> </w:t>
      </w:r>
      <w:r>
        <w:rPr>
          <w:sz w:val="24"/>
        </w:rPr>
        <w:t>на</w:t>
      </w:r>
      <w:r>
        <w:rPr>
          <w:spacing w:val="-6"/>
          <w:sz w:val="24"/>
        </w:rPr>
        <w:t xml:space="preserve"> </w:t>
      </w:r>
      <w:r>
        <w:rPr>
          <w:sz w:val="24"/>
        </w:rPr>
        <w:t>сумму</w:t>
      </w:r>
      <w:r>
        <w:rPr>
          <w:spacing w:val="-7"/>
          <w:sz w:val="24"/>
        </w:rPr>
        <w:t xml:space="preserve"> </w:t>
      </w:r>
      <w:r>
        <w:rPr>
          <w:sz w:val="24"/>
        </w:rPr>
        <w:t>47.300.00.</w:t>
      </w:r>
      <w:r>
        <w:rPr>
          <w:spacing w:val="40"/>
          <w:sz w:val="24"/>
        </w:rPr>
        <w:t xml:space="preserve"> </w:t>
      </w:r>
      <w:r>
        <w:rPr>
          <w:sz w:val="24"/>
        </w:rPr>
        <w:t>рубля. Словари</w:t>
      </w:r>
      <w:r>
        <w:rPr>
          <w:spacing w:val="-4"/>
          <w:sz w:val="24"/>
        </w:rPr>
        <w:t xml:space="preserve"> </w:t>
      </w:r>
      <w:r>
        <w:rPr>
          <w:sz w:val="24"/>
        </w:rPr>
        <w:t>по русскому</w:t>
      </w:r>
      <w:r>
        <w:rPr>
          <w:spacing w:val="-9"/>
          <w:sz w:val="24"/>
        </w:rPr>
        <w:t xml:space="preserve"> </w:t>
      </w:r>
      <w:r>
        <w:rPr>
          <w:sz w:val="24"/>
        </w:rPr>
        <w:t>языку</w:t>
      </w:r>
      <w:r>
        <w:rPr>
          <w:spacing w:val="-9"/>
          <w:sz w:val="24"/>
        </w:rPr>
        <w:t xml:space="preserve"> </w:t>
      </w:r>
      <w:r>
        <w:rPr>
          <w:sz w:val="24"/>
        </w:rPr>
        <w:t>и английскому</w:t>
      </w:r>
      <w:r>
        <w:rPr>
          <w:spacing w:val="-9"/>
          <w:sz w:val="24"/>
        </w:rPr>
        <w:t xml:space="preserve"> </w:t>
      </w:r>
      <w:r>
        <w:rPr>
          <w:sz w:val="24"/>
        </w:rPr>
        <w:t>языку</w:t>
      </w:r>
      <w:r>
        <w:rPr>
          <w:spacing w:val="-2"/>
          <w:sz w:val="24"/>
        </w:rPr>
        <w:t xml:space="preserve"> </w:t>
      </w:r>
      <w:r>
        <w:rPr>
          <w:sz w:val="24"/>
        </w:rPr>
        <w:t>-18. Атласы по истории</w:t>
      </w:r>
      <w:r>
        <w:rPr>
          <w:spacing w:val="-4"/>
          <w:sz w:val="24"/>
        </w:rPr>
        <w:t xml:space="preserve"> </w:t>
      </w:r>
      <w:r>
        <w:rPr>
          <w:sz w:val="24"/>
        </w:rPr>
        <w:t>(с</w:t>
      </w:r>
      <w:r>
        <w:rPr>
          <w:spacing w:val="-1"/>
          <w:sz w:val="24"/>
        </w:rPr>
        <w:t xml:space="preserve"> </w:t>
      </w:r>
      <w:r>
        <w:rPr>
          <w:sz w:val="24"/>
        </w:rPr>
        <w:t>5</w:t>
      </w:r>
      <w:r>
        <w:rPr>
          <w:spacing w:val="-5"/>
          <w:sz w:val="24"/>
        </w:rPr>
        <w:t xml:space="preserve"> </w:t>
      </w:r>
      <w:r>
        <w:rPr>
          <w:sz w:val="24"/>
        </w:rPr>
        <w:t>по 9 классы)- 70 штук. Учебники для начальных классов (Окружающий мир. Технология)-33 учебника на сумму</w:t>
      </w:r>
      <w:r>
        <w:rPr>
          <w:spacing w:val="-5"/>
          <w:sz w:val="24"/>
        </w:rPr>
        <w:t xml:space="preserve"> </w:t>
      </w:r>
      <w:r>
        <w:rPr>
          <w:sz w:val="24"/>
        </w:rPr>
        <w:t>28.168.80.Учащиеся школы</w:t>
      </w:r>
    </w:p>
    <w:p w14:paraId="44BFAF03">
      <w:pPr>
        <w:spacing w:before="2" w:line="237" w:lineRule="auto"/>
        <w:ind w:left="283" w:right="844" w:firstLine="0"/>
        <w:jc w:val="left"/>
        <w:rPr>
          <w:sz w:val="24"/>
        </w:rPr>
      </w:pPr>
      <w:r>
        <w:rPr>
          <w:sz w:val="24"/>
        </w:rPr>
        <w:t>обеспечены</w:t>
      </w:r>
      <w:r>
        <w:rPr>
          <w:spacing w:val="-2"/>
          <w:sz w:val="24"/>
        </w:rPr>
        <w:t xml:space="preserve"> </w:t>
      </w:r>
      <w:r>
        <w:rPr>
          <w:sz w:val="24"/>
        </w:rPr>
        <w:t>учебниками</w:t>
      </w:r>
      <w:r>
        <w:rPr>
          <w:spacing w:val="-2"/>
          <w:sz w:val="24"/>
        </w:rPr>
        <w:t xml:space="preserve"> </w:t>
      </w:r>
      <w:r>
        <w:rPr>
          <w:sz w:val="24"/>
        </w:rPr>
        <w:t>на</w:t>
      </w:r>
      <w:r>
        <w:rPr>
          <w:spacing w:val="-4"/>
          <w:sz w:val="24"/>
        </w:rPr>
        <w:t xml:space="preserve"> </w:t>
      </w:r>
      <w:r>
        <w:rPr>
          <w:sz w:val="24"/>
        </w:rPr>
        <w:t>100%. Приобретались</w:t>
      </w:r>
      <w:r>
        <w:rPr>
          <w:spacing w:val="-3"/>
          <w:sz w:val="24"/>
        </w:rPr>
        <w:t xml:space="preserve"> </w:t>
      </w:r>
      <w:r>
        <w:rPr>
          <w:sz w:val="24"/>
        </w:rPr>
        <w:t>диски</w:t>
      </w:r>
      <w:r>
        <w:rPr>
          <w:spacing w:val="-2"/>
          <w:sz w:val="24"/>
        </w:rPr>
        <w:t xml:space="preserve"> </w:t>
      </w:r>
      <w:r>
        <w:rPr>
          <w:sz w:val="24"/>
        </w:rPr>
        <w:t>по</w:t>
      </w:r>
      <w:r>
        <w:rPr>
          <w:spacing w:val="-3"/>
          <w:sz w:val="24"/>
        </w:rPr>
        <w:t xml:space="preserve"> </w:t>
      </w:r>
      <w:r>
        <w:rPr>
          <w:sz w:val="24"/>
        </w:rPr>
        <w:t>предметам.</w:t>
      </w:r>
      <w:r>
        <w:rPr>
          <w:spacing w:val="-1"/>
          <w:sz w:val="24"/>
        </w:rPr>
        <w:t xml:space="preserve"> </w:t>
      </w:r>
      <w:r>
        <w:rPr>
          <w:sz w:val="24"/>
        </w:rPr>
        <w:t>На</w:t>
      </w:r>
      <w:r>
        <w:rPr>
          <w:spacing w:val="-10"/>
          <w:sz w:val="24"/>
        </w:rPr>
        <w:t xml:space="preserve"> </w:t>
      </w:r>
      <w:r>
        <w:rPr>
          <w:sz w:val="24"/>
        </w:rPr>
        <w:t>конец</w:t>
      </w:r>
      <w:r>
        <w:rPr>
          <w:spacing w:val="-2"/>
          <w:sz w:val="24"/>
        </w:rPr>
        <w:t xml:space="preserve"> </w:t>
      </w:r>
      <w:r>
        <w:rPr>
          <w:sz w:val="24"/>
        </w:rPr>
        <w:t>2022-2023</w:t>
      </w:r>
      <w:r>
        <w:rPr>
          <w:spacing w:val="-3"/>
          <w:sz w:val="24"/>
        </w:rPr>
        <w:t xml:space="preserve"> </w:t>
      </w:r>
      <w:r>
        <w:rPr>
          <w:sz w:val="24"/>
        </w:rPr>
        <w:t>учебного</w:t>
      </w:r>
      <w:r>
        <w:rPr>
          <w:spacing w:val="-3"/>
          <w:sz w:val="24"/>
        </w:rPr>
        <w:t xml:space="preserve"> </w:t>
      </w:r>
      <w:r>
        <w:rPr>
          <w:sz w:val="24"/>
        </w:rPr>
        <w:t>года</w:t>
      </w:r>
      <w:r>
        <w:rPr>
          <w:spacing w:val="-4"/>
          <w:sz w:val="24"/>
        </w:rPr>
        <w:t xml:space="preserve"> </w:t>
      </w:r>
      <w:r>
        <w:rPr>
          <w:sz w:val="24"/>
        </w:rPr>
        <w:t>следующие</w:t>
      </w:r>
      <w:r>
        <w:rPr>
          <w:spacing w:val="-4"/>
          <w:sz w:val="24"/>
        </w:rPr>
        <w:t xml:space="preserve"> </w:t>
      </w:r>
      <w:r>
        <w:rPr>
          <w:sz w:val="24"/>
        </w:rPr>
        <w:t>данные</w:t>
      </w:r>
      <w:r>
        <w:rPr>
          <w:spacing w:val="-4"/>
          <w:sz w:val="24"/>
        </w:rPr>
        <w:t xml:space="preserve"> </w:t>
      </w:r>
      <w:r>
        <w:rPr>
          <w:sz w:val="24"/>
        </w:rPr>
        <w:t>по библиотеке: Фонд всего – 6315</w:t>
      </w:r>
    </w:p>
    <w:p w14:paraId="03FE9A29">
      <w:pPr>
        <w:spacing w:before="3" w:line="275" w:lineRule="exact"/>
        <w:ind w:left="283" w:right="0" w:firstLine="0"/>
        <w:jc w:val="left"/>
        <w:rPr>
          <w:sz w:val="24"/>
        </w:rPr>
      </w:pPr>
      <w:r>
        <w:rPr>
          <w:sz w:val="24"/>
        </w:rPr>
        <w:t>Фонд</w:t>
      </w:r>
      <w:r>
        <w:rPr>
          <w:spacing w:val="-3"/>
          <w:sz w:val="24"/>
        </w:rPr>
        <w:t xml:space="preserve"> </w:t>
      </w:r>
      <w:r>
        <w:rPr>
          <w:sz w:val="24"/>
        </w:rPr>
        <w:t>учебников</w:t>
      </w:r>
      <w:r>
        <w:rPr>
          <w:spacing w:val="3"/>
          <w:sz w:val="24"/>
        </w:rPr>
        <w:t xml:space="preserve"> </w:t>
      </w:r>
      <w:r>
        <w:rPr>
          <w:sz w:val="24"/>
        </w:rPr>
        <w:t>–</w:t>
      </w:r>
      <w:r>
        <w:rPr>
          <w:spacing w:val="-5"/>
          <w:sz w:val="24"/>
        </w:rPr>
        <w:t xml:space="preserve"> </w:t>
      </w:r>
      <w:r>
        <w:rPr>
          <w:spacing w:val="-4"/>
          <w:sz w:val="24"/>
        </w:rPr>
        <w:t>1683</w:t>
      </w:r>
    </w:p>
    <w:p w14:paraId="1AA7B105">
      <w:pPr>
        <w:spacing w:before="0" w:line="242" w:lineRule="auto"/>
        <w:ind w:left="283" w:right="10002" w:firstLine="0"/>
        <w:jc w:val="left"/>
        <w:rPr>
          <w:sz w:val="24"/>
        </w:rPr>
      </w:pPr>
      <w:r>
        <w:rPr>
          <w:sz w:val="24"/>
        </w:rPr>
        <w:t>Учебно-методическая</w:t>
      </w:r>
      <w:r>
        <w:rPr>
          <w:spacing w:val="-12"/>
          <w:sz w:val="24"/>
        </w:rPr>
        <w:t xml:space="preserve"> </w:t>
      </w:r>
      <w:r>
        <w:rPr>
          <w:sz w:val="24"/>
        </w:rPr>
        <w:t>литература</w:t>
      </w:r>
      <w:r>
        <w:rPr>
          <w:spacing w:val="-11"/>
          <w:sz w:val="24"/>
        </w:rPr>
        <w:t xml:space="preserve"> </w:t>
      </w:r>
      <w:r>
        <w:rPr>
          <w:sz w:val="24"/>
        </w:rPr>
        <w:t>–</w:t>
      </w:r>
      <w:r>
        <w:rPr>
          <w:spacing w:val="-12"/>
          <w:sz w:val="24"/>
        </w:rPr>
        <w:t xml:space="preserve"> </w:t>
      </w:r>
      <w:r>
        <w:rPr>
          <w:sz w:val="24"/>
        </w:rPr>
        <w:t>148 Художественная литература-4339</w:t>
      </w:r>
    </w:p>
    <w:p w14:paraId="64921DAC">
      <w:pPr>
        <w:spacing w:before="0" w:line="240" w:lineRule="auto"/>
        <w:ind w:left="283" w:right="12431" w:firstLine="0"/>
        <w:jc w:val="left"/>
        <w:rPr>
          <w:sz w:val="24"/>
        </w:rPr>
      </w:pPr>
      <w:r>
        <w:rPr>
          <w:sz w:val="24"/>
        </w:rPr>
        <w:t>Справочная литература – 57 Количество читателей – 55 Количество учащихся – 36 Количество</w:t>
      </w:r>
      <w:r>
        <w:rPr>
          <w:spacing w:val="-10"/>
          <w:sz w:val="24"/>
        </w:rPr>
        <w:t xml:space="preserve"> </w:t>
      </w:r>
      <w:r>
        <w:rPr>
          <w:sz w:val="24"/>
        </w:rPr>
        <w:t>посещений</w:t>
      </w:r>
      <w:r>
        <w:rPr>
          <w:spacing w:val="-11"/>
          <w:sz w:val="24"/>
        </w:rPr>
        <w:t xml:space="preserve"> </w:t>
      </w:r>
      <w:r>
        <w:rPr>
          <w:sz w:val="24"/>
        </w:rPr>
        <w:t>–</w:t>
      </w:r>
      <w:r>
        <w:rPr>
          <w:spacing w:val="-10"/>
          <w:sz w:val="24"/>
        </w:rPr>
        <w:t xml:space="preserve"> </w:t>
      </w:r>
      <w:r>
        <w:rPr>
          <w:sz w:val="24"/>
        </w:rPr>
        <w:t>108 Книговыдача – 200</w:t>
      </w:r>
    </w:p>
    <w:p w14:paraId="17AEECE6">
      <w:pPr>
        <w:spacing w:after="0" w:line="240" w:lineRule="auto"/>
        <w:jc w:val="left"/>
        <w:rPr>
          <w:sz w:val="24"/>
        </w:rPr>
        <w:sectPr>
          <w:pgSz w:w="16840" w:h="11910" w:orient="landscape"/>
          <w:pgMar w:top="1340" w:right="0" w:bottom="280" w:left="850" w:header="720" w:footer="720" w:gutter="0"/>
          <w:cols w:space="720" w:num="1"/>
        </w:sectPr>
      </w:pPr>
    </w:p>
    <w:p w14:paraId="33DB1452">
      <w:pPr>
        <w:spacing w:before="61" w:line="240" w:lineRule="auto"/>
        <w:ind w:left="283" w:right="12431" w:firstLine="0"/>
        <w:jc w:val="left"/>
        <w:rPr>
          <w:sz w:val="24"/>
        </w:rPr>
      </w:pPr>
      <w:r>
        <w:rPr>
          <w:sz w:val="24"/>
        </w:rPr>
        <w:t>Средняя читаемость – 3 Средняя</w:t>
      </w:r>
      <w:r>
        <w:rPr>
          <w:spacing w:val="-8"/>
          <w:sz w:val="24"/>
        </w:rPr>
        <w:t xml:space="preserve"> </w:t>
      </w:r>
      <w:r>
        <w:rPr>
          <w:sz w:val="24"/>
        </w:rPr>
        <w:t>посещаемость</w:t>
      </w:r>
      <w:r>
        <w:rPr>
          <w:spacing w:val="-9"/>
          <w:sz w:val="24"/>
        </w:rPr>
        <w:t xml:space="preserve"> </w:t>
      </w:r>
      <w:r>
        <w:rPr>
          <w:sz w:val="24"/>
        </w:rPr>
        <w:t>–</w:t>
      </w:r>
      <w:r>
        <w:rPr>
          <w:spacing w:val="-8"/>
          <w:sz w:val="24"/>
        </w:rPr>
        <w:t xml:space="preserve"> </w:t>
      </w:r>
      <w:r>
        <w:rPr>
          <w:sz w:val="24"/>
        </w:rPr>
        <w:t>4 Средняя</w:t>
      </w:r>
      <w:r>
        <w:rPr>
          <w:spacing w:val="-1"/>
          <w:sz w:val="24"/>
        </w:rPr>
        <w:t xml:space="preserve"> </w:t>
      </w:r>
      <w:r>
        <w:rPr>
          <w:sz w:val="24"/>
        </w:rPr>
        <w:t>обращаемость</w:t>
      </w:r>
      <w:r>
        <w:rPr>
          <w:spacing w:val="2"/>
          <w:sz w:val="24"/>
        </w:rPr>
        <w:t xml:space="preserve"> </w:t>
      </w:r>
      <w:r>
        <w:rPr>
          <w:sz w:val="24"/>
        </w:rPr>
        <w:t>–</w:t>
      </w:r>
      <w:r>
        <w:rPr>
          <w:spacing w:val="-5"/>
          <w:sz w:val="24"/>
        </w:rPr>
        <w:t xml:space="preserve"> </w:t>
      </w:r>
      <w:r>
        <w:rPr>
          <w:spacing w:val="-10"/>
          <w:sz w:val="24"/>
        </w:rPr>
        <w:t>5</w:t>
      </w:r>
    </w:p>
    <w:p w14:paraId="05032E13">
      <w:pPr>
        <w:spacing w:before="0" w:line="240" w:lineRule="auto"/>
        <w:rPr>
          <w:sz w:val="24"/>
        </w:rPr>
      </w:pPr>
    </w:p>
    <w:p w14:paraId="6979D79A">
      <w:pPr>
        <w:spacing w:before="1"/>
        <w:ind w:left="13794" w:right="0" w:firstLine="0"/>
        <w:jc w:val="left"/>
        <w:rPr>
          <w:i/>
          <w:sz w:val="24"/>
        </w:rPr>
      </w:pPr>
      <w:r>
        <w:rPr>
          <w:i/>
          <w:sz w:val="24"/>
        </w:rPr>
        <w:t>таблица</w:t>
      </w:r>
      <w:r>
        <w:rPr>
          <w:i/>
          <w:spacing w:val="-3"/>
          <w:sz w:val="24"/>
        </w:rPr>
        <w:t xml:space="preserve"> </w:t>
      </w:r>
      <w:r>
        <w:rPr>
          <w:i/>
          <w:spacing w:val="-10"/>
          <w:sz w:val="24"/>
        </w:rPr>
        <w:t>3</w:t>
      </w:r>
    </w:p>
    <w:p w14:paraId="727FEB83">
      <w:pPr>
        <w:pStyle w:val="7"/>
        <w:numPr>
          <w:ilvl w:val="1"/>
          <w:numId w:val="4"/>
        </w:numPr>
        <w:tabs>
          <w:tab w:val="left" w:pos="1168"/>
        </w:tabs>
        <w:spacing w:before="7" w:after="0" w:line="296" w:lineRule="exact"/>
        <w:ind w:left="1168" w:right="0" w:hanging="458"/>
        <w:jc w:val="left"/>
        <w:rPr>
          <w:b/>
          <w:sz w:val="26"/>
        </w:rPr>
      </w:pPr>
      <w:r>
        <w:rPr>
          <w:b/>
          <w:spacing w:val="-2"/>
          <w:sz w:val="26"/>
        </w:rPr>
        <w:t>Результаты</w:t>
      </w:r>
      <w:r>
        <w:rPr>
          <w:b/>
          <w:spacing w:val="3"/>
          <w:sz w:val="26"/>
        </w:rPr>
        <w:t xml:space="preserve"> </w:t>
      </w:r>
      <w:r>
        <w:rPr>
          <w:b/>
          <w:spacing w:val="-2"/>
          <w:sz w:val="26"/>
        </w:rPr>
        <w:t>освоения</w:t>
      </w:r>
      <w:r>
        <w:rPr>
          <w:b/>
          <w:spacing w:val="8"/>
          <w:sz w:val="26"/>
        </w:rPr>
        <w:t xml:space="preserve"> </w:t>
      </w:r>
      <w:r>
        <w:rPr>
          <w:b/>
          <w:spacing w:val="-2"/>
          <w:sz w:val="26"/>
        </w:rPr>
        <w:t>образовательной</w:t>
      </w:r>
      <w:r>
        <w:rPr>
          <w:b/>
          <w:spacing w:val="3"/>
          <w:sz w:val="26"/>
        </w:rPr>
        <w:t xml:space="preserve"> </w:t>
      </w:r>
      <w:r>
        <w:rPr>
          <w:b/>
          <w:spacing w:val="-2"/>
          <w:sz w:val="26"/>
        </w:rPr>
        <w:t>программы</w:t>
      </w:r>
    </w:p>
    <w:p w14:paraId="6340CE5C">
      <w:pPr>
        <w:pStyle w:val="7"/>
        <w:numPr>
          <w:ilvl w:val="2"/>
          <w:numId w:val="4"/>
        </w:numPr>
        <w:tabs>
          <w:tab w:val="left" w:pos="1414"/>
        </w:tabs>
        <w:spacing w:before="0" w:after="0" w:line="319" w:lineRule="exact"/>
        <w:ind w:left="1414" w:right="0" w:hanging="704"/>
        <w:jc w:val="left"/>
        <w:rPr>
          <w:sz w:val="28"/>
        </w:rPr>
      </w:pPr>
      <w:r>
        <w:rPr>
          <w:sz w:val="28"/>
        </w:rPr>
        <w:t>Сведения</w:t>
      </w:r>
      <w:r>
        <w:rPr>
          <w:spacing w:val="-11"/>
          <w:sz w:val="28"/>
        </w:rPr>
        <w:t xml:space="preserve"> </w:t>
      </w:r>
      <w:r>
        <w:rPr>
          <w:sz w:val="28"/>
        </w:rPr>
        <w:t>об</w:t>
      </w:r>
      <w:r>
        <w:rPr>
          <w:spacing w:val="-11"/>
          <w:sz w:val="28"/>
        </w:rPr>
        <w:t xml:space="preserve"> </w:t>
      </w:r>
      <w:r>
        <w:rPr>
          <w:sz w:val="28"/>
        </w:rPr>
        <w:t>итоговой</w:t>
      </w:r>
      <w:r>
        <w:rPr>
          <w:spacing w:val="-11"/>
          <w:sz w:val="28"/>
        </w:rPr>
        <w:t xml:space="preserve"> </w:t>
      </w:r>
      <w:r>
        <w:rPr>
          <w:sz w:val="28"/>
        </w:rPr>
        <w:t>аттестации</w:t>
      </w:r>
      <w:r>
        <w:rPr>
          <w:spacing w:val="-9"/>
          <w:sz w:val="28"/>
        </w:rPr>
        <w:t xml:space="preserve"> </w:t>
      </w:r>
      <w:r>
        <w:rPr>
          <w:spacing w:val="-2"/>
          <w:sz w:val="28"/>
        </w:rPr>
        <w:t>выпускников.</w:t>
      </w:r>
    </w:p>
    <w:p w14:paraId="28A654AB">
      <w:pPr>
        <w:spacing w:before="4" w:after="6"/>
        <w:ind w:left="283" w:right="844" w:firstLine="0"/>
        <w:jc w:val="left"/>
        <w:rPr>
          <w:i/>
          <w:sz w:val="22"/>
        </w:rPr>
      </w:pPr>
      <w:r>
        <w:rPr>
          <w:i/>
          <w:color w:val="333333"/>
          <w:sz w:val="22"/>
        </w:rPr>
        <w:t>По</w:t>
      </w:r>
      <w:r>
        <w:rPr>
          <w:i/>
          <w:color w:val="333333"/>
          <w:spacing w:val="-1"/>
          <w:sz w:val="22"/>
        </w:rPr>
        <w:t xml:space="preserve"> </w:t>
      </w:r>
      <w:r>
        <w:rPr>
          <w:i/>
          <w:color w:val="333333"/>
          <w:sz w:val="22"/>
        </w:rPr>
        <w:t>каждой</w:t>
      </w:r>
      <w:r>
        <w:rPr>
          <w:i/>
          <w:color w:val="333333"/>
          <w:spacing w:val="-1"/>
          <w:sz w:val="22"/>
        </w:rPr>
        <w:t xml:space="preserve"> </w:t>
      </w:r>
      <w:r>
        <w:rPr>
          <w:i/>
          <w:color w:val="333333"/>
          <w:sz w:val="22"/>
        </w:rPr>
        <w:t>ступени</w:t>
      </w:r>
      <w:r>
        <w:rPr>
          <w:i/>
          <w:color w:val="333333"/>
          <w:spacing w:val="-1"/>
          <w:sz w:val="22"/>
        </w:rPr>
        <w:t xml:space="preserve"> </w:t>
      </w:r>
      <w:r>
        <w:rPr>
          <w:i/>
          <w:color w:val="333333"/>
          <w:sz w:val="22"/>
        </w:rPr>
        <w:t>образования</w:t>
      </w:r>
      <w:r>
        <w:rPr>
          <w:i/>
          <w:color w:val="333333"/>
          <w:spacing w:val="-3"/>
          <w:sz w:val="22"/>
        </w:rPr>
        <w:t xml:space="preserve"> </w:t>
      </w:r>
      <w:r>
        <w:rPr>
          <w:i/>
          <w:color w:val="333333"/>
          <w:sz w:val="22"/>
        </w:rPr>
        <w:t>указывается</w:t>
      </w:r>
      <w:r>
        <w:rPr>
          <w:i/>
          <w:color w:val="333333"/>
          <w:spacing w:val="-3"/>
          <w:sz w:val="22"/>
        </w:rPr>
        <w:t xml:space="preserve"> </w:t>
      </w:r>
      <w:r>
        <w:rPr>
          <w:i/>
          <w:color w:val="333333"/>
          <w:sz w:val="22"/>
        </w:rPr>
        <w:t>общее</w:t>
      </w:r>
      <w:r>
        <w:rPr>
          <w:i/>
          <w:color w:val="333333"/>
          <w:spacing w:val="-3"/>
          <w:sz w:val="22"/>
        </w:rPr>
        <w:t xml:space="preserve"> </w:t>
      </w:r>
      <w:r>
        <w:rPr>
          <w:i/>
          <w:color w:val="333333"/>
          <w:sz w:val="22"/>
        </w:rPr>
        <w:t>количество</w:t>
      </w:r>
      <w:r>
        <w:rPr>
          <w:i/>
          <w:color w:val="333333"/>
          <w:spacing w:val="-1"/>
          <w:sz w:val="22"/>
        </w:rPr>
        <w:t xml:space="preserve"> </w:t>
      </w:r>
      <w:r>
        <w:rPr>
          <w:i/>
          <w:color w:val="333333"/>
          <w:sz w:val="22"/>
        </w:rPr>
        <w:t>выпускников,</w:t>
      </w:r>
      <w:r>
        <w:rPr>
          <w:i/>
          <w:color w:val="333333"/>
          <w:spacing w:val="-3"/>
          <w:sz w:val="22"/>
        </w:rPr>
        <w:t xml:space="preserve"> </w:t>
      </w:r>
      <w:r>
        <w:rPr>
          <w:i/>
          <w:color w:val="333333"/>
          <w:sz w:val="22"/>
        </w:rPr>
        <w:t>процент</w:t>
      </w:r>
      <w:r>
        <w:rPr>
          <w:i/>
          <w:color w:val="333333"/>
          <w:spacing w:val="-7"/>
          <w:sz w:val="22"/>
        </w:rPr>
        <w:t xml:space="preserve"> </w:t>
      </w:r>
      <w:r>
        <w:rPr>
          <w:i/>
          <w:color w:val="333333"/>
          <w:sz w:val="22"/>
        </w:rPr>
        <w:t>общей</w:t>
      </w:r>
      <w:r>
        <w:rPr>
          <w:i/>
          <w:color w:val="333333"/>
          <w:spacing w:val="-6"/>
          <w:sz w:val="22"/>
        </w:rPr>
        <w:t xml:space="preserve"> </w:t>
      </w:r>
      <w:r>
        <w:rPr>
          <w:i/>
          <w:color w:val="333333"/>
          <w:sz w:val="22"/>
        </w:rPr>
        <w:t>и</w:t>
      </w:r>
      <w:r>
        <w:rPr>
          <w:i/>
          <w:color w:val="333333"/>
          <w:spacing w:val="-6"/>
          <w:sz w:val="22"/>
        </w:rPr>
        <w:t xml:space="preserve"> </w:t>
      </w:r>
      <w:r>
        <w:rPr>
          <w:i/>
          <w:color w:val="333333"/>
          <w:sz w:val="22"/>
        </w:rPr>
        <w:t>качественной</w:t>
      </w:r>
      <w:r>
        <w:rPr>
          <w:i/>
          <w:color w:val="333333"/>
          <w:spacing w:val="-1"/>
          <w:sz w:val="22"/>
        </w:rPr>
        <w:t xml:space="preserve"> </w:t>
      </w:r>
      <w:r>
        <w:rPr>
          <w:i/>
          <w:color w:val="333333"/>
          <w:sz w:val="22"/>
        </w:rPr>
        <w:t>успеваемости</w:t>
      </w:r>
      <w:r>
        <w:rPr>
          <w:i/>
          <w:color w:val="333333"/>
          <w:spacing w:val="-1"/>
          <w:sz w:val="22"/>
        </w:rPr>
        <w:t xml:space="preserve"> </w:t>
      </w:r>
      <w:r>
        <w:rPr>
          <w:i/>
          <w:color w:val="333333"/>
          <w:sz w:val="22"/>
        </w:rPr>
        <w:t>для</w:t>
      </w:r>
      <w:r>
        <w:rPr>
          <w:i/>
          <w:color w:val="333333"/>
          <w:spacing w:val="-3"/>
          <w:sz w:val="22"/>
        </w:rPr>
        <w:t xml:space="preserve"> </w:t>
      </w:r>
      <w:r>
        <w:rPr>
          <w:i/>
          <w:color w:val="333333"/>
          <w:sz w:val="22"/>
        </w:rPr>
        <w:t>общеобразовательных классов и классов, обеспечивающих дополнительную (углубленную, профильную) подготовку за аккредитационный период.</w:t>
      </w:r>
    </w:p>
    <w:tbl>
      <w:tblPr>
        <w:tblStyle w:val="3"/>
        <w:tblW w:w="0" w:type="auto"/>
        <w:tblInd w:w="16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6"/>
        <w:gridCol w:w="3265"/>
        <w:gridCol w:w="2847"/>
        <w:gridCol w:w="1824"/>
        <w:gridCol w:w="2083"/>
        <w:gridCol w:w="2052"/>
      </w:tblGrid>
      <w:tr w14:paraId="4CAE3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656" w:type="dxa"/>
          </w:tcPr>
          <w:p w14:paraId="689CEE29">
            <w:pPr>
              <w:pStyle w:val="8"/>
              <w:spacing w:line="249" w:lineRule="exact"/>
              <w:ind w:right="169"/>
              <w:jc w:val="right"/>
              <w:rPr>
                <w:b/>
                <w:sz w:val="22"/>
              </w:rPr>
            </w:pPr>
            <w:r>
              <w:rPr>
                <w:b/>
                <w:sz w:val="22"/>
              </w:rPr>
              <w:t>Учебный</w:t>
            </w:r>
            <w:r>
              <w:rPr>
                <w:b/>
                <w:spacing w:val="-1"/>
                <w:sz w:val="22"/>
              </w:rPr>
              <w:t xml:space="preserve"> </w:t>
            </w:r>
            <w:r>
              <w:rPr>
                <w:b/>
                <w:spacing w:val="-5"/>
                <w:sz w:val="22"/>
              </w:rPr>
              <w:t>год</w:t>
            </w:r>
          </w:p>
        </w:tc>
        <w:tc>
          <w:tcPr>
            <w:tcW w:w="3265" w:type="dxa"/>
          </w:tcPr>
          <w:p w14:paraId="6770B134">
            <w:pPr>
              <w:pStyle w:val="8"/>
              <w:spacing w:line="249" w:lineRule="exact"/>
              <w:ind w:left="538"/>
              <w:rPr>
                <w:b/>
                <w:sz w:val="22"/>
              </w:rPr>
            </w:pPr>
            <w:r>
              <w:rPr>
                <w:b/>
                <w:sz w:val="22"/>
              </w:rPr>
              <w:t>Наименование</w:t>
            </w:r>
            <w:r>
              <w:rPr>
                <w:b/>
                <w:spacing w:val="-6"/>
                <w:sz w:val="22"/>
              </w:rPr>
              <w:t xml:space="preserve"> </w:t>
            </w:r>
            <w:r>
              <w:rPr>
                <w:b/>
                <w:spacing w:val="-2"/>
                <w:sz w:val="22"/>
              </w:rPr>
              <w:t>класса</w:t>
            </w:r>
          </w:p>
        </w:tc>
        <w:tc>
          <w:tcPr>
            <w:tcW w:w="2847" w:type="dxa"/>
          </w:tcPr>
          <w:p w14:paraId="2FDDAD67">
            <w:pPr>
              <w:pStyle w:val="8"/>
              <w:spacing w:line="249" w:lineRule="exact"/>
              <w:ind w:right="330"/>
              <w:jc w:val="right"/>
              <w:rPr>
                <w:b/>
                <w:sz w:val="22"/>
              </w:rPr>
            </w:pPr>
            <w:r>
              <w:rPr>
                <w:b/>
                <w:sz w:val="22"/>
              </w:rPr>
              <w:t>Ступень</w:t>
            </w:r>
            <w:r>
              <w:rPr>
                <w:b/>
                <w:spacing w:val="-4"/>
                <w:sz w:val="22"/>
              </w:rPr>
              <w:t xml:space="preserve"> </w:t>
            </w:r>
            <w:r>
              <w:rPr>
                <w:b/>
                <w:spacing w:val="-2"/>
                <w:sz w:val="22"/>
              </w:rPr>
              <w:t>образования</w:t>
            </w:r>
          </w:p>
        </w:tc>
        <w:tc>
          <w:tcPr>
            <w:tcW w:w="1824" w:type="dxa"/>
          </w:tcPr>
          <w:p w14:paraId="73025241">
            <w:pPr>
              <w:pStyle w:val="8"/>
              <w:spacing w:line="242" w:lineRule="auto"/>
              <w:ind w:left="235" w:firstLine="91"/>
              <w:rPr>
                <w:b/>
                <w:sz w:val="22"/>
              </w:rPr>
            </w:pPr>
            <w:r>
              <w:rPr>
                <w:b/>
                <w:spacing w:val="-2"/>
                <w:sz w:val="22"/>
              </w:rPr>
              <w:t>Количество выпускников</w:t>
            </w:r>
          </w:p>
        </w:tc>
        <w:tc>
          <w:tcPr>
            <w:tcW w:w="2083" w:type="dxa"/>
          </w:tcPr>
          <w:p w14:paraId="2B084790">
            <w:pPr>
              <w:pStyle w:val="8"/>
              <w:spacing w:line="242" w:lineRule="auto"/>
              <w:ind w:left="346" w:right="274" w:hanging="101"/>
              <w:rPr>
                <w:b/>
                <w:sz w:val="22"/>
              </w:rPr>
            </w:pPr>
            <w:r>
              <w:rPr>
                <w:b/>
                <w:sz w:val="22"/>
              </w:rPr>
              <w:t>Процент</w:t>
            </w:r>
            <w:r>
              <w:rPr>
                <w:b/>
                <w:spacing w:val="-14"/>
                <w:sz w:val="22"/>
              </w:rPr>
              <w:t xml:space="preserve"> </w:t>
            </w:r>
            <w:r>
              <w:rPr>
                <w:b/>
                <w:sz w:val="22"/>
              </w:rPr>
              <w:t xml:space="preserve">общей </w:t>
            </w:r>
            <w:r>
              <w:rPr>
                <w:b/>
                <w:spacing w:val="-2"/>
                <w:sz w:val="22"/>
              </w:rPr>
              <w:t>успеваемости</w:t>
            </w:r>
          </w:p>
        </w:tc>
        <w:tc>
          <w:tcPr>
            <w:tcW w:w="2052" w:type="dxa"/>
          </w:tcPr>
          <w:p w14:paraId="412F05A2">
            <w:pPr>
              <w:pStyle w:val="8"/>
              <w:spacing w:line="242" w:lineRule="auto"/>
              <w:ind w:left="194" w:firstLine="403"/>
              <w:rPr>
                <w:b/>
                <w:sz w:val="22"/>
              </w:rPr>
            </w:pPr>
            <w:r>
              <w:rPr>
                <w:b/>
                <w:spacing w:val="-2"/>
                <w:sz w:val="22"/>
              </w:rPr>
              <w:t xml:space="preserve">Процент </w:t>
            </w:r>
            <w:r>
              <w:rPr>
                <w:b/>
                <w:sz w:val="22"/>
              </w:rPr>
              <w:t>обучающихся</w:t>
            </w:r>
            <w:r>
              <w:rPr>
                <w:b/>
                <w:spacing w:val="-14"/>
                <w:sz w:val="22"/>
              </w:rPr>
              <w:t xml:space="preserve"> </w:t>
            </w:r>
            <w:r>
              <w:rPr>
                <w:b/>
                <w:sz w:val="22"/>
              </w:rPr>
              <w:t>на</w:t>
            </w:r>
          </w:p>
          <w:p w14:paraId="7DA97FEE">
            <w:pPr>
              <w:pStyle w:val="8"/>
              <w:spacing w:line="232" w:lineRule="exact"/>
              <w:ind w:left="578"/>
              <w:rPr>
                <w:b/>
                <w:sz w:val="22"/>
              </w:rPr>
            </w:pPr>
            <w:r>
              <w:rPr>
                <w:b/>
                <w:sz w:val="22"/>
              </w:rPr>
              <w:t>«4»</w:t>
            </w:r>
            <w:r>
              <w:rPr>
                <w:b/>
                <w:spacing w:val="2"/>
                <w:sz w:val="22"/>
              </w:rPr>
              <w:t xml:space="preserve"> </w:t>
            </w:r>
            <w:r>
              <w:rPr>
                <w:b/>
                <w:sz w:val="22"/>
              </w:rPr>
              <w:t>и</w:t>
            </w:r>
            <w:r>
              <w:rPr>
                <w:b/>
                <w:spacing w:val="-1"/>
                <w:sz w:val="22"/>
              </w:rPr>
              <w:t xml:space="preserve"> </w:t>
            </w:r>
            <w:r>
              <w:rPr>
                <w:b/>
                <w:spacing w:val="-5"/>
                <w:sz w:val="22"/>
              </w:rPr>
              <w:t>«5»</w:t>
            </w:r>
          </w:p>
        </w:tc>
      </w:tr>
      <w:tr w14:paraId="7FE0F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656" w:type="dxa"/>
          </w:tcPr>
          <w:p w14:paraId="613A59A2">
            <w:pPr>
              <w:pStyle w:val="8"/>
              <w:spacing w:before="1" w:line="233" w:lineRule="exact"/>
              <w:ind w:left="10"/>
              <w:jc w:val="center"/>
              <w:rPr>
                <w:b/>
                <w:sz w:val="22"/>
              </w:rPr>
            </w:pPr>
            <w:r>
              <w:rPr>
                <w:b/>
                <w:spacing w:val="-10"/>
                <w:sz w:val="22"/>
              </w:rPr>
              <w:t>1</w:t>
            </w:r>
          </w:p>
        </w:tc>
        <w:tc>
          <w:tcPr>
            <w:tcW w:w="3265" w:type="dxa"/>
          </w:tcPr>
          <w:p w14:paraId="5AC8F476">
            <w:pPr>
              <w:pStyle w:val="8"/>
              <w:spacing w:before="1" w:line="233" w:lineRule="exact"/>
              <w:ind w:left="16" w:right="1"/>
              <w:jc w:val="center"/>
              <w:rPr>
                <w:b/>
                <w:sz w:val="22"/>
              </w:rPr>
            </w:pPr>
            <w:r>
              <w:rPr>
                <w:b/>
                <w:spacing w:val="-10"/>
                <w:sz w:val="22"/>
              </w:rPr>
              <w:t>2</w:t>
            </w:r>
          </w:p>
        </w:tc>
        <w:tc>
          <w:tcPr>
            <w:tcW w:w="2847" w:type="dxa"/>
          </w:tcPr>
          <w:p w14:paraId="7BD8CCD3">
            <w:pPr>
              <w:pStyle w:val="8"/>
              <w:spacing w:before="1" w:line="233" w:lineRule="exact"/>
              <w:ind w:left="11"/>
              <w:jc w:val="center"/>
              <w:rPr>
                <w:b/>
                <w:sz w:val="22"/>
              </w:rPr>
            </w:pPr>
            <w:r>
              <w:rPr>
                <w:b/>
                <w:spacing w:val="-10"/>
                <w:sz w:val="22"/>
              </w:rPr>
              <w:t>3</w:t>
            </w:r>
          </w:p>
        </w:tc>
        <w:tc>
          <w:tcPr>
            <w:tcW w:w="1824" w:type="dxa"/>
          </w:tcPr>
          <w:p w14:paraId="754C1CC7">
            <w:pPr>
              <w:pStyle w:val="8"/>
              <w:spacing w:before="1" w:line="233" w:lineRule="exact"/>
              <w:ind w:left="860"/>
              <w:rPr>
                <w:b/>
                <w:sz w:val="22"/>
              </w:rPr>
            </w:pPr>
            <w:r>
              <w:rPr>
                <w:b/>
                <w:spacing w:val="-10"/>
                <w:sz w:val="22"/>
              </w:rPr>
              <w:t>4</w:t>
            </w:r>
          </w:p>
        </w:tc>
        <w:tc>
          <w:tcPr>
            <w:tcW w:w="2083" w:type="dxa"/>
          </w:tcPr>
          <w:p w14:paraId="5A56144D">
            <w:pPr>
              <w:pStyle w:val="8"/>
              <w:spacing w:before="1" w:line="233" w:lineRule="exact"/>
              <w:ind w:right="27"/>
              <w:jc w:val="center"/>
              <w:rPr>
                <w:b/>
                <w:sz w:val="22"/>
              </w:rPr>
            </w:pPr>
            <w:r>
              <w:rPr>
                <w:b/>
                <w:spacing w:val="-10"/>
                <w:sz w:val="22"/>
              </w:rPr>
              <w:t>5</w:t>
            </w:r>
          </w:p>
        </w:tc>
        <w:tc>
          <w:tcPr>
            <w:tcW w:w="2052" w:type="dxa"/>
          </w:tcPr>
          <w:p w14:paraId="2FD1C769">
            <w:pPr>
              <w:pStyle w:val="8"/>
              <w:spacing w:before="1" w:line="233" w:lineRule="exact"/>
              <w:ind w:left="14" w:right="2"/>
              <w:jc w:val="center"/>
              <w:rPr>
                <w:b/>
                <w:sz w:val="22"/>
              </w:rPr>
            </w:pPr>
            <w:r>
              <w:rPr>
                <w:b/>
                <w:spacing w:val="-10"/>
                <w:sz w:val="22"/>
              </w:rPr>
              <w:t>6</w:t>
            </w:r>
          </w:p>
        </w:tc>
      </w:tr>
      <w:tr w14:paraId="0947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56" w:type="dxa"/>
            <w:vMerge w:val="restart"/>
          </w:tcPr>
          <w:p w14:paraId="145711B3">
            <w:pPr>
              <w:pStyle w:val="8"/>
              <w:spacing w:line="249" w:lineRule="exact"/>
              <w:ind w:left="547"/>
              <w:rPr>
                <w:b/>
                <w:i/>
                <w:sz w:val="22"/>
              </w:rPr>
            </w:pPr>
            <w:r>
              <w:rPr>
                <w:b/>
                <w:i/>
                <w:spacing w:val="-2"/>
                <w:sz w:val="22"/>
              </w:rPr>
              <w:t>2013-</w:t>
            </w:r>
            <w:r>
              <w:rPr>
                <w:b/>
                <w:i/>
                <w:spacing w:val="-4"/>
                <w:sz w:val="22"/>
              </w:rPr>
              <w:t>2014</w:t>
            </w:r>
          </w:p>
        </w:tc>
        <w:tc>
          <w:tcPr>
            <w:tcW w:w="3265" w:type="dxa"/>
          </w:tcPr>
          <w:p w14:paraId="19B66B1D">
            <w:pPr>
              <w:pStyle w:val="8"/>
              <w:spacing w:line="244" w:lineRule="exact"/>
              <w:ind w:left="1479"/>
              <w:rPr>
                <w:i/>
                <w:sz w:val="22"/>
              </w:rPr>
            </w:pPr>
            <w:r>
              <w:rPr>
                <w:i/>
                <w:sz w:val="22"/>
              </w:rPr>
              <w:t>Класс</w:t>
            </w:r>
            <w:r>
              <w:rPr>
                <w:i/>
                <w:spacing w:val="-2"/>
                <w:sz w:val="22"/>
              </w:rPr>
              <w:t xml:space="preserve"> </w:t>
            </w:r>
            <w:r>
              <w:rPr>
                <w:i/>
                <w:spacing w:val="-10"/>
                <w:sz w:val="22"/>
              </w:rPr>
              <w:t>4</w:t>
            </w:r>
          </w:p>
        </w:tc>
        <w:tc>
          <w:tcPr>
            <w:tcW w:w="2847" w:type="dxa"/>
          </w:tcPr>
          <w:p w14:paraId="3EAAD70F">
            <w:pPr>
              <w:pStyle w:val="8"/>
              <w:spacing w:line="253" w:lineRule="exact"/>
              <w:ind w:right="309"/>
              <w:jc w:val="right"/>
              <w:rPr>
                <w:sz w:val="24"/>
              </w:rPr>
            </w:pPr>
            <w:r>
              <w:rPr>
                <w:sz w:val="24"/>
              </w:rPr>
              <w:t>Начальное</w:t>
            </w:r>
            <w:r>
              <w:rPr>
                <w:spacing w:val="-7"/>
                <w:sz w:val="24"/>
              </w:rPr>
              <w:t xml:space="preserve"> </w:t>
            </w:r>
            <w:r>
              <w:rPr>
                <w:spacing w:val="-4"/>
                <w:sz w:val="24"/>
              </w:rPr>
              <w:t>общее</w:t>
            </w:r>
          </w:p>
        </w:tc>
        <w:tc>
          <w:tcPr>
            <w:tcW w:w="1824" w:type="dxa"/>
          </w:tcPr>
          <w:p w14:paraId="7F9183CA">
            <w:pPr>
              <w:pStyle w:val="8"/>
              <w:spacing w:line="253" w:lineRule="exact"/>
              <w:ind w:right="639"/>
              <w:jc w:val="right"/>
              <w:rPr>
                <w:sz w:val="24"/>
              </w:rPr>
            </w:pPr>
            <w:r>
              <w:rPr>
                <w:spacing w:val="-10"/>
                <w:sz w:val="24"/>
              </w:rPr>
              <w:t>7</w:t>
            </w:r>
          </w:p>
        </w:tc>
        <w:tc>
          <w:tcPr>
            <w:tcW w:w="2083" w:type="dxa"/>
          </w:tcPr>
          <w:p w14:paraId="51F394CD">
            <w:pPr>
              <w:pStyle w:val="8"/>
              <w:spacing w:line="253" w:lineRule="exact"/>
              <w:ind w:right="667"/>
              <w:jc w:val="right"/>
              <w:rPr>
                <w:sz w:val="24"/>
              </w:rPr>
            </w:pPr>
            <w:r>
              <w:rPr>
                <w:spacing w:val="-5"/>
                <w:sz w:val="24"/>
              </w:rPr>
              <w:t>100</w:t>
            </w:r>
          </w:p>
        </w:tc>
        <w:tc>
          <w:tcPr>
            <w:tcW w:w="2052" w:type="dxa"/>
          </w:tcPr>
          <w:p w14:paraId="38636C4B">
            <w:pPr>
              <w:pStyle w:val="8"/>
              <w:spacing w:line="253" w:lineRule="exact"/>
              <w:ind w:left="1005"/>
              <w:rPr>
                <w:sz w:val="24"/>
              </w:rPr>
            </w:pPr>
            <w:r>
              <w:rPr>
                <w:spacing w:val="-5"/>
                <w:sz w:val="24"/>
              </w:rPr>
              <w:t>43%</w:t>
            </w:r>
          </w:p>
        </w:tc>
      </w:tr>
      <w:tr w14:paraId="2ED14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6" w:type="dxa"/>
            <w:vMerge w:val="continue"/>
            <w:tcBorders>
              <w:top w:val="nil"/>
            </w:tcBorders>
          </w:tcPr>
          <w:p w14:paraId="0DB10C27">
            <w:pPr>
              <w:rPr>
                <w:sz w:val="2"/>
                <w:szCs w:val="2"/>
              </w:rPr>
            </w:pPr>
          </w:p>
        </w:tc>
        <w:tc>
          <w:tcPr>
            <w:tcW w:w="3265" w:type="dxa"/>
          </w:tcPr>
          <w:p w14:paraId="236069D9">
            <w:pPr>
              <w:pStyle w:val="8"/>
              <w:spacing w:line="249" w:lineRule="exact"/>
              <w:ind w:left="1479"/>
              <w:rPr>
                <w:i/>
                <w:sz w:val="22"/>
              </w:rPr>
            </w:pPr>
            <w:r>
              <w:rPr>
                <w:i/>
                <w:sz w:val="22"/>
              </w:rPr>
              <w:t>Класс</w:t>
            </w:r>
            <w:r>
              <w:rPr>
                <w:i/>
                <w:spacing w:val="-2"/>
                <w:sz w:val="22"/>
              </w:rPr>
              <w:t xml:space="preserve"> </w:t>
            </w:r>
            <w:r>
              <w:rPr>
                <w:i/>
                <w:spacing w:val="-10"/>
                <w:sz w:val="22"/>
              </w:rPr>
              <w:t>9</w:t>
            </w:r>
          </w:p>
        </w:tc>
        <w:tc>
          <w:tcPr>
            <w:tcW w:w="2847" w:type="dxa"/>
          </w:tcPr>
          <w:p w14:paraId="522BD366">
            <w:pPr>
              <w:pStyle w:val="8"/>
              <w:spacing w:line="258" w:lineRule="exact"/>
              <w:ind w:right="357"/>
              <w:jc w:val="right"/>
              <w:rPr>
                <w:sz w:val="24"/>
              </w:rPr>
            </w:pPr>
            <w:r>
              <w:rPr>
                <w:sz w:val="24"/>
              </w:rPr>
              <w:t>Основное</w:t>
            </w:r>
            <w:r>
              <w:rPr>
                <w:spacing w:val="-7"/>
                <w:sz w:val="24"/>
              </w:rPr>
              <w:t xml:space="preserve"> </w:t>
            </w:r>
            <w:r>
              <w:rPr>
                <w:spacing w:val="-4"/>
                <w:sz w:val="24"/>
              </w:rPr>
              <w:t>общее</w:t>
            </w:r>
          </w:p>
        </w:tc>
        <w:tc>
          <w:tcPr>
            <w:tcW w:w="1824" w:type="dxa"/>
          </w:tcPr>
          <w:p w14:paraId="4022D8E1">
            <w:pPr>
              <w:pStyle w:val="8"/>
              <w:spacing w:line="258" w:lineRule="exact"/>
              <w:ind w:right="639"/>
              <w:jc w:val="right"/>
              <w:rPr>
                <w:sz w:val="24"/>
              </w:rPr>
            </w:pPr>
            <w:r>
              <w:rPr>
                <w:spacing w:val="-10"/>
                <w:sz w:val="24"/>
              </w:rPr>
              <w:t>4</w:t>
            </w:r>
          </w:p>
        </w:tc>
        <w:tc>
          <w:tcPr>
            <w:tcW w:w="2083" w:type="dxa"/>
          </w:tcPr>
          <w:p w14:paraId="0368E5E4">
            <w:pPr>
              <w:pStyle w:val="8"/>
              <w:spacing w:line="258" w:lineRule="exact"/>
              <w:ind w:right="667"/>
              <w:jc w:val="right"/>
              <w:rPr>
                <w:sz w:val="24"/>
              </w:rPr>
            </w:pPr>
            <w:r>
              <w:rPr>
                <w:spacing w:val="-5"/>
                <w:sz w:val="24"/>
              </w:rPr>
              <w:t>100</w:t>
            </w:r>
          </w:p>
        </w:tc>
        <w:tc>
          <w:tcPr>
            <w:tcW w:w="2052" w:type="dxa"/>
          </w:tcPr>
          <w:p w14:paraId="57422579">
            <w:pPr>
              <w:pStyle w:val="8"/>
              <w:spacing w:line="258" w:lineRule="exact"/>
              <w:ind w:left="1067"/>
              <w:rPr>
                <w:sz w:val="24"/>
              </w:rPr>
            </w:pPr>
            <w:r>
              <w:rPr>
                <w:spacing w:val="-5"/>
                <w:sz w:val="24"/>
              </w:rPr>
              <w:t>0%</w:t>
            </w:r>
          </w:p>
        </w:tc>
      </w:tr>
      <w:tr w14:paraId="6B304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56" w:type="dxa"/>
            <w:vMerge w:val="restart"/>
          </w:tcPr>
          <w:p w14:paraId="1610E023">
            <w:pPr>
              <w:pStyle w:val="8"/>
              <w:spacing w:line="273" w:lineRule="exact"/>
              <w:ind w:left="470"/>
              <w:rPr>
                <w:b/>
                <w:i/>
                <w:sz w:val="24"/>
              </w:rPr>
            </w:pPr>
            <w:r>
              <w:rPr>
                <w:b/>
                <w:i/>
                <w:sz w:val="24"/>
              </w:rPr>
              <w:t>2014-</w:t>
            </w:r>
            <w:r>
              <w:rPr>
                <w:b/>
                <w:i/>
                <w:spacing w:val="-4"/>
                <w:sz w:val="24"/>
              </w:rPr>
              <w:t>2015</w:t>
            </w:r>
          </w:p>
        </w:tc>
        <w:tc>
          <w:tcPr>
            <w:tcW w:w="3265" w:type="dxa"/>
          </w:tcPr>
          <w:p w14:paraId="5AE5CF54">
            <w:pPr>
              <w:pStyle w:val="8"/>
              <w:spacing w:line="249" w:lineRule="exact"/>
              <w:ind w:left="1479"/>
              <w:rPr>
                <w:i/>
                <w:sz w:val="22"/>
              </w:rPr>
            </w:pPr>
            <w:r>
              <w:rPr>
                <w:i/>
                <w:sz w:val="22"/>
              </w:rPr>
              <w:t>Класс</w:t>
            </w:r>
            <w:r>
              <w:rPr>
                <w:i/>
                <w:spacing w:val="-2"/>
                <w:sz w:val="22"/>
              </w:rPr>
              <w:t xml:space="preserve"> </w:t>
            </w:r>
            <w:r>
              <w:rPr>
                <w:i/>
                <w:spacing w:val="-10"/>
                <w:sz w:val="22"/>
              </w:rPr>
              <w:t>4</w:t>
            </w:r>
          </w:p>
        </w:tc>
        <w:tc>
          <w:tcPr>
            <w:tcW w:w="2847" w:type="dxa"/>
          </w:tcPr>
          <w:p w14:paraId="3CCC9C97">
            <w:pPr>
              <w:pStyle w:val="8"/>
              <w:spacing w:line="253" w:lineRule="exact"/>
              <w:ind w:right="309"/>
              <w:jc w:val="right"/>
              <w:rPr>
                <w:sz w:val="24"/>
              </w:rPr>
            </w:pPr>
            <w:r>
              <w:rPr>
                <w:sz w:val="24"/>
              </w:rPr>
              <w:t>Начальное</w:t>
            </w:r>
            <w:r>
              <w:rPr>
                <w:spacing w:val="-7"/>
                <w:sz w:val="24"/>
              </w:rPr>
              <w:t xml:space="preserve"> </w:t>
            </w:r>
            <w:r>
              <w:rPr>
                <w:spacing w:val="-4"/>
                <w:sz w:val="24"/>
              </w:rPr>
              <w:t>общее</w:t>
            </w:r>
          </w:p>
        </w:tc>
        <w:tc>
          <w:tcPr>
            <w:tcW w:w="1824" w:type="dxa"/>
          </w:tcPr>
          <w:p w14:paraId="0B1E9A5E">
            <w:pPr>
              <w:pStyle w:val="8"/>
              <w:spacing w:line="253" w:lineRule="exact"/>
              <w:ind w:right="639"/>
              <w:jc w:val="right"/>
              <w:rPr>
                <w:sz w:val="24"/>
              </w:rPr>
            </w:pPr>
            <w:r>
              <w:rPr>
                <w:spacing w:val="-10"/>
                <w:sz w:val="24"/>
              </w:rPr>
              <w:t>7</w:t>
            </w:r>
          </w:p>
        </w:tc>
        <w:tc>
          <w:tcPr>
            <w:tcW w:w="2083" w:type="dxa"/>
          </w:tcPr>
          <w:p w14:paraId="7E7D1244">
            <w:pPr>
              <w:pStyle w:val="8"/>
              <w:spacing w:line="253" w:lineRule="exact"/>
              <w:ind w:right="667"/>
              <w:jc w:val="right"/>
              <w:rPr>
                <w:sz w:val="24"/>
              </w:rPr>
            </w:pPr>
            <w:r>
              <w:rPr>
                <w:spacing w:val="-5"/>
                <w:sz w:val="24"/>
              </w:rPr>
              <w:t>100</w:t>
            </w:r>
          </w:p>
        </w:tc>
        <w:tc>
          <w:tcPr>
            <w:tcW w:w="2052" w:type="dxa"/>
          </w:tcPr>
          <w:p w14:paraId="37DF1333">
            <w:pPr>
              <w:pStyle w:val="8"/>
              <w:spacing w:line="253" w:lineRule="exact"/>
              <w:ind w:right="498"/>
              <w:jc w:val="right"/>
              <w:rPr>
                <w:sz w:val="24"/>
              </w:rPr>
            </w:pPr>
            <w:r>
              <w:rPr>
                <w:spacing w:val="-2"/>
                <w:sz w:val="24"/>
              </w:rPr>
              <w:t>42,9%</w:t>
            </w:r>
          </w:p>
        </w:tc>
      </w:tr>
      <w:tr w14:paraId="577A9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6" w:type="dxa"/>
            <w:vMerge w:val="continue"/>
            <w:tcBorders>
              <w:top w:val="nil"/>
            </w:tcBorders>
          </w:tcPr>
          <w:p w14:paraId="2D9D20A5">
            <w:pPr>
              <w:rPr>
                <w:sz w:val="2"/>
                <w:szCs w:val="2"/>
              </w:rPr>
            </w:pPr>
          </w:p>
        </w:tc>
        <w:tc>
          <w:tcPr>
            <w:tcW w:w="3265" w:type="dxa"/>
          </w:tcPr>
          <w:p w14:paraId="69ED3053">
            <w:pPr>
              <w:pStyle w:val="8"/>
              <w:spacing w:line="249" w:lineRule="exact"/>
              <w:ind w:left="1479"/>
              <w:rPr>
                <w:i/>
                <w:sz w:val="22"/>
              </w:rPr>
            </w:pPr>
            <w:r>
              <w:rPr>
                <w:i/>
                <w:sz w:val="22"/>
              </w:rPr>
              <w:t>Класс</w:t>
            </w:r>
            <w:r>
              <w:rPr>
                <w:i/>
                <w:spacing w:val="-2"/>
                <w:sz w:val="22"/>
              </w:rPr>
              <w:t xml:space="preserve"> </w:t>
            </w:r>
            <w:r>
              <w:rPr>
                <w:i/>
                <w:spacing w:val="-10"/>
                <w:sz w:val="22"/>
              </w:rPr>
              <w:t>9</w:t>
            </w:r>
          </w:p>
        </w:tc>
        <w:tc>
          <w:tcPr>
            <w:tcW w:w="2847" w:type="dxa"/>
          </w:tcPr>
          <w:p w14:paraId="47092D85">
            <w:pPr>
              <w:pStyle w:val="8"/>
              <w:spacing w:line="258" w:lineRule="exact"/>
              <w:ind w:right="357"/>
              <w:jc w:val="right"/>
              <w:rPr>
                <w:sz w:val="24"/>
              </w:rPr>
            </w:pPr>
            <w:r>
              <w:rPr>
                <w:sz w:val="24"/>
              </w:rPr>
              <w:t>Основное</w:t>
            </w:r>
            <w:r>
              <w:rPr>
                <w:spacing w:val="-7"/>
                <w:sz w:val="24"/>
              </w:rPr>
              <w:t xml:space="preserve"> </w:t>
            </w:r>
            <w:r>
              <w:rPr>
                <w:spacing w:val="-4"/>
                <w:sz w:val="24"/>
              </w:rPr>
              <w:t>общее</w:t>
            </w:r>
          </w:p>
        </w:tc>
        <w:tc>
          <w:tcPr>
            <w:tcW w:w="1824" w:type="dxa"/>
          </w:tcPr>
          <w:p w14:paraId="2D9F2F1B">
            <w:pPr>
              <w:pStyle w:val="8"/>
              <w:spacing w:line="258" w:lineRule="exact"/>
              <w:ind w:right="639"/>
              <w:jc w:val="right"/>
              <w:rPr>
                <w:sz w:val="24"/>
              </w:rPr>
            </w:pPr>
            <w:r>
              <w:rPr>
                <w:spacing w:val="-10"/>
                <w:sz w:val="24"/>
              </w:rPr>
              <w:t>3</w:t>
            </w:r>
          </w:p>
        </w:tc>
        <w:tc>
          <w:tcPr>
            <w:tcW w:w="2083" w:type="dxa"/>
          </w:tcPr>
          <w:p w14:paraId="58C404E1">
            <w:pPr>
              <w:pStyle w:val="8"/>
              <w:spacing w:line="258" w:lineRule="exact"/>
              <w:ind w:right="667"/>
              <w:jc w:val="right"/>
              <w:rPr>
                <w:sz w:val="24"/>
              </w:rPr>
            </w:pPr>
            <w:r>
              <w:rPr>
                <w:spacing w:val="-5"/>
                <w:sz w:val="24"/>
              </w:rPr>
              <w:t>100</w:t>
            </w:r>
          </w:p>
        </w:tc>
        <w:tc>
          <w:tcPr>
            <w:tcW w:w="2052" w:type="dxa"/>
          </w:tcPr>
          <w:p w14:paraId="2193EEC7">
            <w:pPr>
              <w:pStyle w:val="8"/>
              <w:spacing w:line="258" w:lineRule="exact"/>
              <w:ind w:right="498"/>
              <w:jc w:val="right"/>
              <w:rPr>
                <w:sz w:val="24"/>
              </w:rPr>
            </w:pPr>
            <w:r>
              <w:rPr>
                <w:spacing w:val="-2"/>
                <w:sz w:val="24"/>
              </w:rPr>
              <w:t>33,3%</w:t>
            </w:r>
          </w:p>
        </w:tc>
      </w:tr>
      <w:tr w14:paraId="0FE6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6" w:type="dxa"/>
          </w:tcPr>
          <w:p w14:paraId="3083D28F">
            <w:pPr>
              <w:pStyle w:val="8"/>
              <w:spacing w:line="258" w:lineRule="exact"/>
              <w:ind w:right="131"/>
              <w:jc w:val="right"/>
              <w:rPr>
                <w:b/>
                <w:i/>
                <w:sz w:val="24"/>
              </w:rPr>
            </w:pPr>
            <w:r>
              <w:rPr>
                <w:b/>
                <w:i/>
                <w:sz w:val="24"/>
              </w:rPr>
              <w:t>2015-</w:t>
            </w:r>
            <w:r>
              <w:rPr>
                <w:b/>
                <w:i/>
                <w:spacing w:val="-4"/>
                <w:sz w:val="24"/>
              </w:rPr>
              <w:t>2016</w:t>
            </w:r>
          </w:p>
        </w:tc>
        <w:tc>
          <w:tcPr>
            <w:tcW w:w="3265" w:type="dxa"/>
          </w:tcPr>
          <w:p w14:paraId="7D78B376">
            <w:pPr>
              <w:pStyle w:val="8"/>
              <w:spacing w:line="249" w:lineRule="exact"/>
              <w:ind w:left="1479"/>
              <w:rPr>
                <w:i/>
                <w:sz w:val="22"/>
              </w:rPr>
            </w:pPr>
            <w:r>
              <w:rPr>
                <w:i/>
                <w:sz w:val="22"/>
              </w:rPr>
              <w:t>Класс</w:t>
            </w:r>
            <w:r>
              <w:rPr>
                <w:i/>
                <w:spacing w:val="-2"/>
                <w:sz w:val="22"/>
              </w:rPr>
              <w:t xml:space="preserve"> </w:t>
            </w:r>
            <w:r>
              <w:rPr>
                <w:i/>
                <w:spacing w:val="-10"/>
                <w:sz w:val="22"/>
              </w:rPr>
              <w:t>4</w:t>
            </w:r>
          </w:p>
        </w:tc>
        <w:tc>
          <w:tcPr>
            <w:tcW w:w="2847" w:type="dxa"/>
          </w:tcPr>
          <w:p w14:paraId="768AE7EE">
            <w:pPr>
              <w:pStyle w:val="8"/>
              <w:spacing w:line="258" w:lineRule="exact"/>
              <w:ind w:right="309"/>
              <w:jc w:val="right"/>
              <w:rPr>
                <w:sz w:val="24"/>
              </w:rPr>
            </w:pPr>
            <w:r>
              <w:rPr>
                <w:sz w:val="24"/>
              </w:rPr>
              <w:t>Начальное</w:t>
            </w:r>
            <w:r>
              <w:rPr>
                <w:spacing w:val="-7"/>
                <w:sz w:val="24"/>
              </w:rPr>
              <w:t xml:space="preserve"> </w:t>
            </w:r>
            <w:r>
              <w:rPr>
                <w:spacing w:val="-4"/>
                <w:sz w:val="24"/>
              </w:rPr>
              <w:t>общее</w:t>
            </w:r>
          </w:p>
        </w:tc>
        <w:tc>
          <w:tcPr>
            <w:tcW w:w="1824" w:type="dxa"/>
          </w:tcPr>
          <w:p w14:paraId="2BED924F">
            <w:pPr>
              <w:pStyle w:val="8"/>
              <w:spacing w:line="258" w:lineRule="exact"/>
              <w:ind w:right="639"/>
              <w:jc w:val="right"/>
              <w:rPr>
                <w:sz w:val="24"/>
              </w:rPr>
            </w:pPr>
            <w:r>
              <w:rPr>
                <w:spacing w:val="-10"/>
                <w:sz w:val="24"/>
              </w:rPr>
              <w:t>7</w:t>
            </w:r>
          </w:p>
        </w:tc>
        <w:tc>
          <w:tcPr>
            <w:tcW w:w="2083" w:type="dxa"/>
          </w:tcPr>
          <w:p w14:paraId="48BEFA29">
            <w:pPr>
              <w:pStyle w:val="8"/>
              <w:spacing w:line="258" w:lineRule="exact"/>
              <w:ind w:right="667"/>
              <w:jc w:val="right"/>
              <w:rPr>
                <w:sz w:val="24"/>
              </w:rPr>
            </w:pPr>
            <w:r>
              <w:rPr>
                <w:spacing w:val="-5"/>
                <w:sz w:val="24"/>
              </w:rPr>
              <w:t>100</w:t>
            </w:r>
          </w:p>
        </w:tc>
        <w:tc>
          <w:tcPr>
            <w:tcW w:w="2052" w:type="dxa"/>
          </w:tcPr>
          <w:p w14:paraId="1C69708A">
            <w:pPr>
              <w:pStyle w:val="8"/>
              <w:spacing w:line="258" w:lineRule="exact"/>
              <w:ind w:right="498"/>
              <w:jc w:val="right"/>
              <w:rPr>
                <w:sz w:val="24"/>
              </w:rPr>
            </w:pPr>
            <w:r>
              <w:rPr>
                <w:spacing w:val="-2"/>
                <w:sz w:val="24"/>
              </w:rPr>
              <w:t>42,9%</w:t>
            </w:r>
          </w:p>
        </w:tc>
      </w:tr>
      <w:tr w14:paraId="5971A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56" w:type="dxa"/>
          </w:tcPr>
          <w:p w14:paraId="3A56790E">
            <w:pPr>
              <w:pStyle w:val="8"/>
              <w:rPr>
                <w:sz w:val="20"/>
              </w:rPr>
            </w:pPr>
          </w:p>
        </w:tc>
        <w:tc>
          <w:tcPr>
            <w:tcW w:w="3265" w:type="dxa"/>
          </w:tcPr>
          <w:p w14:paraId="08565A58">
            <w:pPr>
              <w:pStyle w:val="8"/>
              <w:spacing w:line="244" w:lineRule="exact"/>
              <w:ind w:left="1479"/>
              <w:rPr>
                <w:i/>
                <w:sz w:val="22"/>
              </w:rPr>
            </w:pPr>
            <w:r>
              <w:rPr>
                <w:i/>
                <w:sz w:val="22"/>
              </w:rPr>
              <w:t>Класс</w:t>
            </w:r>
            <w:r>
              <w:rPr>
                <w:i/>
                <w:spacing w:val="-2"/>
                <w:sz w:val="22"/>
              </w:rPr>
              <w:t xml:space="preserve"> </w:t>
            </w:r>
            <w:r>
              <w:rPr>
                <w:i/>
                <w:spacing w:val="-10"/>
                <w:sz w:val="22"/>
              </w:rPr>
              <w:t>9</w:t>
            </w:r>
          </w:p>
        </w:tc>
        <w:tc>
          <w:tcPr>
            <w:tcW w:w="2847" w:type="dxa"/>
          </w:tcPr>
          <w:p w14:paraId="333E8720">
            <w:pPr>
              <w:pStyle w:val="8"/>
              <w:spacing w:line="253" w:lineRule="exact"/>
              <w:ind w:right="357"/>
              <w:jc w:val="right"/>
              <w:rPr>
                <w:sz w:val="24"/>
              </w:rPr>
            </w:pPr>
            <w:r>
              <w:rPr>
                <w:sz w:val="24"/>
              </w:rPr>
              <w:t>Основное</w:t>
            </w:r>
            <w:r>
              <w:rPr>
                <w:spacing w:val="-7"/>
                <w:sz w:val="24"/>
              </w:rPr>
              <w:t xml:space="preserve"> </w:t>
            </w:r>
            <w:r>
              <w:rPr>
                <w:spacing w:val="-4"/>
                <w:sz w:val="24"/>
              </w:rPr>
              <w:t>общее</w:t>
            </w:r>
          </w:p>
        </w:tc>
        <w:tc>
          <w:tcPr>
            <w:tcW w:w="1824" w:type="dxa"/>
          </w:tcPr>
          <w:p w14:paraId="50BC4B95">
            <w:pPr>
              <w:pStyle w:val="8"/>
              <w:spacing w:line="253" w:lineRule="exact"/>
              <w:ind w:right="577"/>
              <w:jc w:val="right"/>
              <w:rPr>
                <w:sz w:val="24"/>
              </w:rPr>
            </w:pPr>
            <w:r>
              <w:rPr>
                <w:spacing w:val="-5"/>
                <w:sz w:val="24"/>
              </w:rPr>
              <w:t>14</w:t>
            </w:r>
          </w:p>
        </w:tc>
        <w:tc>
          <w:tcPr>
            <w:tcW w:w="2083" w:type="dxa"/>
          </w:tcPr>
          <w:p w14:paraId="60317F66">
            <w:pPr>
              <w:pStyle w:val="8"/>
              <w:spacing w:line="253" w:lineRule="exact"/>
              <w:ind w:right="667"/>
              <w:jc w:val="right"/>
              <w:rPr>
                <w:sz w:val="24"/>
              </w:rPr>
            </w:pPr>
            <w:r>
              <w:rPr>
                <w:spacing w:val="-5"/>
                <w:sz w:val="24"/>
              </w:rPr>
              <w:t>100</w:t>
            </w:r>
          </w:p>
        </w:tc>
        <w:tc>
          <w:tcPr>
            <w:tcW w:w="2052" w:type="dxa"/>
          </w:tcPr>
          <w:p w14:paraId="10099751">
            <w:pPr>
              <w:pStyle w:val="8"/>
              <w:spacing w:line="253" w:lineRule="exact"/>
              <w:ind w:left="1067"/>
              <w:rPr>
                <w:sz w:val="24"/>
              </w:rPr>
            </w:pPr>
            <w:r>
              <w:rPr>
                <w:spacing w:val="-5"/>
                <w:sz w:val="24"/>
              </w:rPr>
              <w:t>8%</w:t>
            </w:r>
          </w:p>
        </w:tc>
      </w:tr>
      <w:tr w14:paraId="5CFE3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656" w:type="dxa"/>
          </w:tcPr>
          <w:p w14:paraId="6B74DE86">
            <w:pPr>
              <w:pStyle w:val="8"/>
              <w:spacing w:line="273" w:lineRule="exact"/>
              <w:ind w:left="350"/>
              <w:rPr>
                <w:b/>
                <w:i/>
                <w:sz w:val="24"/>
              </w:rPr>
            </w:pPr>
            <w:r>
              <w:rPr>
                <w:b/>
                <w:i/>
                <w:sz w:val="24"/>
              </w:rPr>
              <w:t>2018-</w:t>
            </w:r>
            <w:r>
              <w:rPr>
                <w:b/>
                <w:i/>
                <w:spacing w:val="-4"/>
                <w:sz w:val="24"/>
              </w:rPr>
              <w:t>2019</w:t>
            </w:r>
          </w:p>
        </w:tc>
        <w:tc>
          <w:tcPr>
            <w:tcW w:w="3265" w:type="dxa"/>
          </w:tcPr>
          <w:p w14:paraId="7E9FB4A4">
            <w:pPr>
              <w:pStyle w:val="8"/>
              <w:spacing w:line="249" w:lineRule="exact"/>
              <w:ind w:left="1479"/>
              <w:rPr>
                <w:i/>
                <w:sz w:val="22"/>
              </w:rPr>
            </w:pPr>
            <w:r>
              <w:rPr>
                <w:i/>
                <w:sz w:val="22"/>
              </w:rPr>
              <w:t>Класс</w:t>
            </w:r>
            <w:r>
              <w:rPr>
                <w:i/>
                <w:spacing w:val="-2"/>
                <w:sz w:val="22"/>
              </w:rPr>
              <w:t xml:space="preserve"> </w:t>
            </w:r>
            <w:r>
              <w:rPr>
                <w:i/>
                <w:spacing w:val="-10"/>
                <w:sz w:val="22"/>
              </w:rPr>
              <w:t>4</w:t>
            </w:r>
          </w:p>
        </w:tc>
        <w:tc>
          <w:tcPr>
            <w:tcW w:w="2847" w:type="dxa"/>
          </w:tcPr>
          <w:p w14:paraId="2CBC5400">
            <w:pPr>
              <w:pStyle w:val="8"/>
              <w:spacing w:line="244" w:lineRule="exact"/>
              <w:ind w:left="605"/>
              <w:rPr>
                <w:sz w:val="22"/>
              </w:rPr>
            </w:pPr>
            <w:r>
              <w:rPr>
                <w:sz w:val="22"/>
              </w:rPr>
              <w:t>Начальное</w:t>
            </w:r>
            <w:r>
              <w:rPr>
                <w:spacing w:val="-11"/>
                <w:sz w:val="22"/>
              </w:rPr>
              <w:t xml:space="preserve"> </w:t>
            </w:r>
            <w:r>
              <w:rPr>
                <w:spacing w:val="-4"/>
                <w:sz w:val="22"/>
              </w:rPr>
              <w:t>общее</w:t>
            </w:r>
          </w:p>
        </w:tc>
        <w:tc>
          <w:tcPr>
            <w:tcW w:w="1824" w:type="dxa"/>
          </w:tcPr>
          <w:p w14:paraId="59BD85BE">
            <w:pPr>
              <w:pStyle w:val="8"/>
              <w:spacing w:line="268" w:lineRule="exact"/>
              <w:ind w:right="639"/>
              <w:jc w:val="right"/>
              <w:rPr>
                <w:sz w:val="24"/>
              </w:rPr>
            </w:pPr>
            <w:r>
              <w:rPr>
                <w:spacing w:val="-10"/>
                <w:sz w:val="24"/>
              </w:rPr>
              <w:t>4</w:t>
            </w:r>
          </w:p>
        </w:tc>
        <w:tc>
          <w:tcPr>
            <w:tcW w:w="2083" w:type="dxa"/>
          </w:tcPr>
          <w:p w14:paraId="2E624E77">
            <w:pPr>
              <w:pStyle w:val="8"/>
              <w:spacing w:line="268" w:lineRule="exact"/>
              <w:ind w:right="667"/>
              <w:jc w:val="right"/>
              <w:rPr>
                <w:sz w:val="24"/>
              </w:rPr>
            </w:pPr>
            <w:r>
              <w:rPr>
                <w:spacing w:val="-5"/>
                <w:sz w:val="24"/>
              </w:rPr>
              <w:t>100</w:t>
            </w:r>
          </w:p>
        </w:tc>
        <w:tc>
          <w:tcPr>
            <w:tcW w:w="2052" w:type="dxa"/>
          </w:tcPr>
          <w:p w14:paraId="305970B7">
            <w:pPr>
              <w:pStyle w:val="8"/>
              <w:spacing w:line="268" w:lineRule="exact"/>
              <w:ind w:left="1005"/>
              <w:rPr>
                <w:sz w:val="24"/>
              </w:rPr>
            </w:pPr>
            <w:r>
              <w:rPr>
                <w:spacing w:val="-5"/>
                <w:sz w:val="24"/>
              </w:rPr>
              <w:t>50%</w:t>
            </w:r>
          </w:p>
        </w:tc>
      </w:tr>
      <w:tr w14:paraId="63AC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56" w:type="dxa"/>
          </w:tcPr>
          <w:p w14:paraId="092539A6">
            <w:pPr>
              <w:pStyle w:val="8"/>
              <w:rPr>
                <w:sz w:val="22"/>
              </w:rPr>
            </w:pPr>
          </w:p>
        </w:tc>
        <w:tc>
          <w:tcPr>
            <w:tcW w:w="3265" w:type="dxa"/>
          </w:tcPr>
          <w:p w14:paraId="4B30CBD9">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9</w:t>
            </w:r>
          </w:p>
        </w:tc>
        <w:tc>
          <w:tcPr>
            <w:tcW w:w="2847" w:type="dxa"/>
          </w:tcPr>
          <w:p w14:paraId="6FBEBC5B">
            <w:pPr>
              <w:pStyle w:val="8"/>
              <w:spacing w:line="268" w:lineRule="exact"/>
              <w:ind w:left="576"/>
              <w:rPr>
                <w:sz w:val="24"/>
              </w:rPr>
            </w:pPr>
            <w:r>
              <w:rPr>
                <w:sz w:val="24"/>
              </w:rPr>
              <w:t>Основное</w:t>
            </w:r>
            <w:r>
              <w:rPr>
                <w:spacing w:val="-7"/>
                <w:sz w:val="24"/>
              </w:rPr>
              <w:t xml:space="preserve"> </w:t>
            </w:r>
            <w:r>
              <w:rPr>
                <w:spacing w:val="-4"/>
                <w:sz w:val="24"/>
              </w:rPr>
              <w:t>общее</w:t>
            </w:r>
          </w:p>
        </w:tc>
        <w:tc>
          <w:tcPr>
            <w:tcW w:w="1824" w:type="dxa"/>
          </w:tcPr>
          <w:p w14:paraId="09182176">
            <w:pPr>
              <w:pStyle w:val="8"/>
              <w:spacing w:before="1"/>
              <w:ind w:left="855"/>
              <w:rPr>
                <w:rFonts w:ascii="Calibri"/>
                <w:sz w:val="24"/>
              </w:rPr>
            </w:pPr>
            <w:r>
              <w:rPr>
                <w:rFonts w:ascii="Calibri"/>
                <w:spacing w:val="-10"/>
                <w:sz w:val="24"/>
              </w:rPr>
              <w:t>6</w:t>
            </w:r>
          </w:p>
        </w:tc>
        <w:tc>
          <w:tcPr>
            <w:tcW w:w="2083" w:type="dxa"/>
          </w:tcPr>
          <w:p w14:paraId="24EB1D62">
            <w:pPr>
              <w:pStyle w:val="8"/>
              <w:spacing w:before="1"/>
              <w:ind w:left="875"/>
              <w:rPr>
                <w:rFonts w:ascii="Calibri"/>
                <w:sz w:val="24"/>
              </w:rPr>
            </w:pPr>
            <w:r>
              <w:rPr>
                <w:rFonts w:ascii="Calibri"/>
                <w:spacing w:val="-5"/>
                <w:sz w:val="24"/>
              </w:rPr>
              <w:t>100</w:t>
            </w:r>
          </w:p>
        </w:tc>
        <w:tc>
          <w:tcPr>
            <w:tcW w:w="2052" w:type="dxa"/>
          </w:tcPr>
          <w:p w14:paraId="5232ECE5">
            <w:pPr>
              <w:pStyle w:val="8"/>
              <w:spacing w:before="1"/>
              <w:ind w:left="732"/>
              <w:rPr>
                <w:rFonts w:ascii="Calibri"/>
                <w:sz w:val="24"/>
              </w:rPr>
            </w:pPr>
            <w:r>
              <w:rPr>
                <w:rFonts w:ascii="Calibri"/>
                <w:spacing w:val="-2"/>
                <w:sz w:val="24"/>
              </w:rPr>
              <w:t>33,3%</w:t>
            </w:r>
          </w:p>
        </w:tc>
      </w:tr>
      <w:tr w14:paraId="1B89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56" w:type="dxa"/>
          </w:tcPr>
          <w:p w14:paraId="27DD5A7F">
            <w:pPr>
              <w:pStyle w:val="8"/>
              <w:spacing w:line="273" w:lineRule="exact"/>
              <w:ind w:left="106"/>
              <w:rPr>
                <w:b/>
                <w:i/>
                <w:sz w:val="24"/>
              </w:rPr>
            </w:pPr>
            <w:r>
              <w:rPr>
                <w:b/>
                <w:i/>
                <w:sz w:val="24"/>
              </w:rPr>
              <w:t>2019</w:t>
            </w:r>
            <w:r>
              <w:rPr>
                <w:b/>
                <w:i/>
                <w:spacing w:val="2"/>
                <w:sz w:val="24"/>
              </w:rPr>
              <w:t xml:space="preserve"> </w:t>
            </w:r>
            <w:r>
              <w:rPr>
                <w:b/>
                <w:i/>
                <w:sz w:val="24"/>
              </w:rPr>
              <w:t>-</w:t>
            </w:r>
            <w:r>
              <w:rPr>
                <w:b/>
                <w:i/>
                <w:spacing w:val="4"/>
                <w:sz w:val="24"/>
              </w:rPr>
              <w:t xml:space="preserve"> </w:t>
            </w:r>
            <w:r>
              <w:rPr>
                <w:b/>
                <w:i/>
                <w:spacing w:val="-4"/>
                <w:sz w:val="24"/>
              </w:rPr>
              <w:t>2020</w:t>
            </w:r>
          </w:p>
        </w:tc>
        <w:tc>
          <w:tcPr>
            <w:tcW w:w="3265" w:type="dxa"/>
          </w:tcPr>
          <w:p w14:paraId="5A58951F">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4</w:t>
            </w:r>
          </w:p>
        </w:tc>
        <w:tc>
          <w:tcPr>
            <w:tcW w:w="2847" w:type="dxa"/>
          </w:tcPr>
          <w:p w14:paraId="2B212317">
            <w:pPr>
              <w:pStyle w:val="8"/>
              <w:spacing w:line="268" w:lineRule="exact"/>
              <w:ind w:left="528"/>
              <w:rPr>
                <w:sz w:val="24"/>
              </w:rPr>
            </w:pPr>
            <w:r>
              <w:rPr>
                <w:sz w:val="24"/>
              </w:rPr>
              <w:t>Начальное</w:t>
            </w:r>
            <w:r>
              <w:rPr>
                <w:spacing w:val="-7"/>
                <w:sz w:val="24"/>
              </w:rPr>
              <w:t xml:space="preserve"> </w:t>
            </w:r>
            <w:r>
              <w:rPr>
                <w:spacing w:val="-4"/>
                <w:sz w:val="24"/>
              </w:rPr>
              <w:t>общее</w:t>
            </w:r>
          </w:p>
        </w:tc>
        <w:tc>
          <w:tcPr>
            <w:tcW w:w="1824" w:type="dxa"/>
          </w:tcPr>
          <w:p w14:paraId="03A47236">
            <w:pPr>
              <w:pStyle w:val="8"/>
              <w:spacing w:before="1"/>
              <w:ind w:left="855"/>
              <w:rPr>
                <w:rFonts w:ascii="Calibri"/>
                <w:sz w:val="24"/>
              </w:rPr>
            </w:pPr>
            <w:r>
              <w:rPr>
                <w:rFonts w:ascii="Calibri"/>
                <w:spacing w:val="-10"/>
                <w:sz w:val="24"/>
              </w:rPr>
              <w:t>5</w:t>
            </w:r>
          </w:p>
        </w:tc>
        <w:tc>
          <w:tcPr>
            <w:tcW w:w="2083" w:type="dxa"/>
          </w:tcPr>
          <w:p w14:paraId="32162BB5">
            <w:pPr>
              <w:pStyle w:val="8"/>
              <w:spacing w:before="1"/>
              <w:ind w:left="875"/>
              <w:rPr>
                <w:rFonts w:ascii="Calibri"/>
                <w:sz w:val="24"/>
              </w:rPr>
            </w:pPr>
            <w:r>
              <w:rPr>
                <w:rFonts w:ascii="Calibri"/>
                <w:spacing w:val="-5"/>
                <w:sz w:val="24"/>
              </w:rPr>
              <w:t>100</w:t>
            </w:r>
          </w:p>
        </w:tc>
        <w:tc>
          <w:tcPr>
            <w:tcW w:w="2052" w:type="dxa"/>
          </w:tcPr>
          <w:p w14:paraId="100AA40F">
            <w:pPr>
              <w:pStyle w:val="8"/>
              <w:spacing w:before="1"/>
              <w:ind w:left="14" w:right="3"/>
              <w:jc w:val="center"/>
              <w:rPr>
                <w:rFonts w:ascii="Calibri"/>
                <w:sz w:val="24"/>
              </w:rPr>
            </w:pPr>
            <w:r>
              <w:rPr>
                <w:rFonts w:ascii="Calibri"/>
                <w:sz w:val="24"/>
              </w:rPr>
              <w:t>60</w:t>
            </w:r>
            <w:r>
              <w:rPr>
                <w:rFonts w:ascii="Calibri"/>
                <w:spacing w:val="-6"/>
                <w:sz w:val="24"/>
              </w:rPr>
              <w:t xml:space="preserve"> </w:t>
            </w:r>
            <w:r>
              <w:rPr>
                <w:rFonts w:ascii="Calibri"/>
                <w:spacing w:val="-10"/>
                <w:sz w:val="24"/>
              </w:rPr>
              <w:t>%</w:t>
            </w:r>
          </w:p>
        </w:tc>
      </w:tr>
      <w:tr w14:paraId="66350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56" w:type="dxa"/>
          </w:tcPr>
          <w:p w14:paraId="68B220FC">
            <w:pPr>
              <w:pStyle w:val="8"/>
              <w:rPr>
                <w:sz w:val="22"/>
              </w:rPr>
            </w:pPr>
          </w:p>
        </w:tc>
        <w:tc>
          <w:tcPr>
            <w:tcW w:w="3265" w:type="dxa"/>
          </w:tcPr>
          <w:p w14:paraId="760794B5">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9</w:t>
            </w:r>
          </w:p>
        </w:tc>
        <w:tc>
          <w:tcPr>
            <w:tcW w:w="2847" w:type="dxa"/>
          </w:tcPr>
          <w:p w14:paraId="688D461E">
            <w:pPr>
              <w:pStyle w:val="8"/>
              <w:spacing w:line="268" w:lineRule="exact"/>
              <w:ind w:left="576"/>
              <w:rPr>
                <w:sz w:val="24"/>
              </w:rPr>
            </w:pPr>
            <w:r>
              <w:rPr>
                <w:sz w:val="24"/>
              </w:rPr>
              <w:t>Основное</w:t>
            </w:r>
            <w:r>
              <w:rPr>
                <w:spacing w:val="-7"/>
                <w:sz w:val="24"/>
              </w:rPr>
              <w:t xml:space="preserve"> </w:t>
            </w:r>
            <w:r>
              <w:rPr>
                <w:spacing w:val="-4"/>
                <w:sz w:val="24"/>
              </w:rPr>
              <w:t>общее</w:t>
            </w:r>
          </w:p>
        </w:tc>
        <w:tc>
          <w:tcPr>
            <w:tcW w:w="1824" w:type="dxa"/>
          </w:tcPr>
          <w:p w14:paraId="299DFD20">
            <w:pPr>
              <w:pStyle w:val="8"/>
              <w:spacing w:before="1"/>
              <w:ind w:left="855"/>
              <w:rPr>
                <w:rFonts w:ascii="Calibri"/>
                <w:sz w:val="24"/>
              </w:rPr>
            </w:pPr>
            <w:r>
              <w:rPr>
                <w:rFonts w:ascii="Calibri"/>
                <w:spacing w:val="-10"/>
                <w:sz w:val="24"/>
              </w:rPr>
              <w:t>4</w:t>
            </w:r>
          </w:p>
        </w:tc>
        <w:tc>
          <w:tcPr>
            <w:tcW w:w="2083" w:type="dxa"/>
          </w:tcPr>
          <w:p w14:paraId="4CC6E671">
            <w:pPr>
              <w:pStyle w:val="8"/>
              <w:spacing w:before="1"/>
              <w:ind w:left="875"/>
              <w:rPr>
                <w:rFonts w:ascii="Calibri"/>
                <w:sz w:val="24"/>
              </w:rPr>
            </w:pPr>
            <w:r>
              <w:rPr>
                <w:rFonts w:ascii="Calibri"/>
                <w:spacing w:val="-5"/>
                <w:sz w:val="24"/>
              </w:rPr>
              <w:t>100</w:t>
            </w:r>
          </w:p>
        </w:tc>
        <w:tc>
          <w:tcPr>
            <w:tcW w:w="2052" w:type="dxa"/>
          </w:tcPr>
          <w:p w14:paraId="36B02744">
            <w:pPr>
              <w:pStyle w:val="8"/>
              <w:spacing w:before="1"/>
              <w:ind w:left="14" w:right="3"/>
              <w:jc w:val="center"/>
              <w:rPr>
                <w:rFonts w:ascii="Calibri"/>
                <w:sz w:val="24"/>
              </w:rPr>
            </w:pPr>
            <w:r>
              <w:rPr>
                <w:rFonts w:ascii="Calibri"/>
                <w:sz w:val="24"/>
              </w:rPr>
              <w:t>25</w:t>
            </w:r>
            <w:r>
              <w:rPr>
                <w:rFonts w:ascii="Calibri"/>
                <w:spacing w:val="-6"/>
                <w:sz w:val="24"/>
              </w:rPr>
              <w:t xml:space="preserve"> </w:t>
            </w:r>
            <w:r>
              <w:rPr>
                <w:rFonts w:ascii="Calibri"/>
                <w:spacing w:val="-10"/>
                <w:sz w:val="24"/>
              </w:rPr>
              <w:t>%</w:t>
            </w:r>
          </w:p>
        </w:tc>
      </w:tr>
      <w:tr w14:paraId="6A05B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56" w:type="dxa"/>
          </w:tcPr>
          <w:p w14:paraId="7B73480D">
            <w:pPr>
              <w:pStyle w:val="8"/>
              <w:spacing w:line="273" w:lineRule="exact"/>
              <w:ind w:left="106"/>
              <w:rPr>
                <w:b/>
                <w:i/>
                <w:sz w:val="24"/>
              </w:rPr>
            </w:pPr>
            <w:r>
              <w:rPr>
                <w:b/>
                <w:i/>
                <w:sz w:val="24"/>
              </w:rPr>
              <w:t>2020-</w:t>
            </w:r>
            <w:r>
              <w:rPr>
                <w:b/>
                <w:i/>
                <w:spacing w:val="-4"/>
                <w:sz w:val="24"/>
              </w:rPr>
              <w:t>2021</w:t>
            </w:r>
          </w:p>
        </w:tc>
        <w:tc>
          <w:tcPr>
            <w:tcW w:w="3265" w:type="dxa"/>
          </w:tcPr>
          <w:p w14:paraId="576813AC">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4</w:t>
            </w:r>
          </w:p>
        </w:tc>
        <w:tc>
          <w:tcPr>
            <w:tcW w:w="2847" w:type="dxa"/>
          </w:tcPr>
          <w:p w14:paraId="33A73C9B">
            <w:pPr>
              <w:pStyle w:val="8"/>
              <w:spacing w:line="268" w:lineRule="exact"/>
              <w:ind w:left="528"/>
              <w:rPr>
                <w:sz w:val="24"/>
              </w:rPr>
            </w:pPr>
            <w:r>
              <w:rPr>
                <w:sz w:val="24"/>
              </w:rPr>
              <w:t>Начальное</w:t>
            </w:r>
            <w:r>
              <w:rPr>
                <w:spacing w:val="-7"/>
                <w:sz w:val="24"/>
              </w:rPr>
              <w:t xml:space="preserve"> </w:t>
            </w:r>
            <w:r>
              <w:rPr>
                <w:spacing w:val="-4"/>
                <w:sz w:val="24"/>
              </w:rPr>
              <w:t>общее</w:t>
            </w:r>
          </w:p>
        </w:tc>
        <w:tc>
          <w:tcPr>
            <w:tcW w:w="1824" w:type="dxa"/>
          </w:tcPr>
          <w:p w14:paraId="5ABF31BE">
            <w:pPr>
              <w:pStyle w:val="8"/>
              <w:spacing w:before="1"/>
              <w:ind w:left="855"/>
              <w:rPr>
                <w:rFonts w:ascii="Calibri"/>
                <w:sz w:val="24"/>
              </w:rPr>
            </w:pPr>
            <w:r>
              <w:rPr>
                <w:rFonts w:ascii="Calibri"/>
                <w:spacing w:val="-10"/>
                <w:sz w:val="24"/>
              </w:rPr>
              <w:t>4</w:t>
            </w:r>
          </w:p>
        </w:tc>
        <w:tc>
          <w:tcPr>
            <w:tcW w:w="2083" w:type="dxa"/>
          </w:tcPr>
          <w:p w14:paraId="42E336C2">
            <w:pPr>
              <w:pStyle w:val="8"/>
              <w:spacing w:before="1"/>
              <w:ind w:left="875"/>
              <w:rPr>
                <w:rFonts w:ascii="Calibri"/>
                <w:sz w:val="24"/>
              </w:rPr>
            </w:pPr>
            <w:r>
              <w:rPr>
                <w:rFonts w:ascii="Calibri"/>
                <w:spacing w:val="-5"/>
                <w:sz w:val="24"/>
              </w:rPr>
              <w:t>100</w:t>
            </w:r>
          </w:p>
        </w:tc>
        <w:tc>
          <w:tcPr>
            <w:tcW w:w="2052" w:type="dxa"/>
          </w:tcPr>
          <w:p w14:paraId="4E933A74">
            <w:pPr>
              <w:pStyle w:val="8"/>
              <w:spacing w:before="1"/>
              <w:ind w:left="14"/>
              <w:jc w:val="center"/>
              <w:rPr>
                <w:rFonts w:ascii="Calibri"/>
                <w:sz w:val="24"/>
              </w:rPr>
            </w:pPr>
            <w:r>
              <w:rPr>
                <w:rFonts w:ascii="Calibri"/>
                <w:spacing w:val="-5"/>
                <w:sz w:val="24"/>
              </w:rPr>
              <w:t>75%</w:t>
            </w:r>
          </w:p>
        </w:tc>
      </w:tr>
      <w:tr w14:paraId="06306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56" w:type="dxa"/>
          </w:tcPr>
          <w:p w14:paraId="69AC4641">
            <w:pPr>
              <w:pStyle w:val="8"/>
              <w:rPr>
                <w:sz w:val="22"/>
              </w:rPr>
            </w:pPr>
          </w:p>
        </w:tc>
        <w:tc>
          <w:tcPr>
            <w:tcW w:w="3265" w:type="dxa"/>
          </w:tcPr>
          <w:p w14:paraId="0C74C2F0">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9</w:t>
            </w:r>
          </w:p>
        </w:tc>
        <w:tc>
          <w:tcPr>
            <w:tcW w:w="2847" w:type="dxa"/>
          </w:tcPr>
          <w:p w14:paraId="579C9F6F">
            <w:pPr>
              <w:pStyle w:val="8"/>
              <w:spacing w:line="268" w:lineRule="exact"/>
              <w:ind w:left="576"/>
              <w:rPr>
                <w:sz w:val="24"/>
              </w:rPr>
            </w:pPr>
            <w:r>
              <w:rPr>
                <w:sz w:val="24"/>
              </w:rPr>
              <w:t>Основное</w:t>
            </w:r>
            <w:r>
              <w:rPr>
                <w:spacing w:val="-7"/>
                <w:sz w:val="24"/>
              </w:rPr>
              <w:t xml:space="preserve"> </w:t>
            </w:r>
            <w:r>
              <w:rPr>
                <w:spacing w:val="-4"/>
                <w:sz w:val="24"/>
              </w:rPr>
              <w:t>общее</w:t>
            </w:r>
          </w:p>
        </w:tc>
        <w:tc>
          <w:tcPr>
            <w:tcW w:w="1824" w:type="dxa"/>
          </w:tcPr>
          <w:p w14:paraId="06D96C63">
            <w:pPr>
              <w:pStyle w:val="8"/>
              <w:spacing w:before="1"/>
              <w:ind w:left="855"/>
              <w:rPr>
                <w:rFonts w:ascii="Calibri"/>
                <w:sz w:val="24"/>
              </w:rPr>
            </w:pPr>
            <w:r>
              <w:rPr>
                <w:rFonts w:ascii="Calibri"/>
                <w:spacing w:val="-10"/>
                <w:sz w:val="24"/>
              </w:rPr>
              <w:t>6</w:t>
            </w:r>
          </w:p>
        </w:tc>
        <w:tc>
          <w:tcPr>
            <w:tcW w:w="2083" w:type="dxa"/>
          </w:tcPr>
          <w:p w14:paraId="5AA5777F">
            <w:pPr>
              <w:pStyle w:val="8"/>
              <w:spacing w:before="1"/>
              <w:ind w:left="875"/>
              <w:rPr>
                <w:rFonts w:ascii="Calibri"/>
                <w:sz w:val="24"/>
              </w:rPr>
            </w:pPr>
            <w:r>
              <w:rPr>
                <w:rFonts w:ascii="Calibri"/>
                <w:spacing w:val="-5"/>
                <w:sz w:val="24"/>
              </w:rPr>
              <w:t>100</w:t>
            </w:r>
          </w:p>
        </w:tc>
        <w:tc>
          <w:tcPr>
            <w:tcW w:w="2052" w:type="dxa"/>
          </w:tcPr>
          <w:p w14:paraId="07C5AB10">
            <w:pPr>
              <w:pStyle w:val="8"/>
              <w:spacing w:before="1"/>
              <w:ind w:left="732"/>
              <w:rPr>
                <w:rFonts w:ascii="Calibri"/>
                <w:sz w:val="24"/>
              </w:rPr>
            </w:pPr>
            <w:r>
              <w:rPr>
                <w:rFonts w:ascii="Calibri"/>
                <w:spacing w:val="-2"/>
                <w:sz w:val="24"/>
              </w:rPr>
              <w:t>33,3%</w:t>
            </w:r>
          </w:p>
        </w:tc>
      </w:tr>
      <w:tr w14:paraId="775CC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56" w:type="dxa"/>
          </w:tcPr>
          <w:p w14:paraId="72D44C4E">
            <w:pPr>
              <w:pStyle w:val="8"/>
              <w:spacing w:line="339" w:lineRule="exact"/>
              <w:ind w:left="106"/>
              <w:rPr>
                <w:rFonts w:ascii="Calibri"/>
                <w:b/>
                <w:i/>
                <w:sz w:val="28"/>
              </w:rPr>
            </w:pPr>
            <w:r>
              <w:rPr>
                <w:rFonts w:ascii="Calibri"/>
                <w:b/>
                <w:i/>
                <w:spacing w:val="-2"/>
                <w:sz w:val="28"/>
              </w:rPr>
              <w:t>2021-</w:t>
            </w:r>
            <w:r>
              <w:rPr>
                <w:rFonts w:ascii="Calibri"/>
                <w:b/>
                <w:i/>
                <w:spacing w:val="-4"/>
                <w:sz w:val="28"/>
              </w:rPr>
              <w:t>2022</w:t>
            </w:r>
          </w:p>
        </w:tc>
        <w:tc>
          <w:tcPr>
            <w:tcW w:w="3265" w:type="dxa"/>
          </w:tcPr>
          <w:p w14:paraId="68A38A71">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4</w:t>
            </w:r>
          </w:p>
        </w:tc>
        <w:tc>
          <w:tcPr>
            <w:tcW w:w="2847" w:type="dxa"/>
          </w:tcPr>
          <w:p w14:paraId="22536FC4">
            <w:pPr>
              <w:pStyle w:val="8"/>
              <w:spacing w:line="268" w:lineRule="exact"/>
              <w:ind w:left="567"/>
              <w:rPr>
                <w:sz w:val="24"/>
              </w:rPr>
            </w:pPr>
            <w:r>
              <w:rPr>
                <w:sz w:val="24"/>
              </w:rPr>
              <w:t>Начальное</w:t>
            </w:r>
            <w:r>
              <w:rPr>
                <w:spacing w:val="-2"/>
                <w:sz w:val="24"/>
              </w:rPr>
              <w:t xml:space="preserve"> </w:t>
            </w:r>
            <w:r>
              <w:rPr>
                <w:spacing w:val="-4"/>
                <w:sz w:val="24"/>
              </w:rPr>
              <w:t>звено</w:t>
            </w:r>
          </w:p>
        </w:tc>
        <w:tc>
          <w:tcPr>
            <w:tcW w:w="1824" w:type="dxa"/>
          </w:tcPr>
          <w:p w14:paraId="2F1D2BC6">
            <w:pPr>
              <w:pStyle w:val="8"/>
              <w:spacing w:before="1"/>
              <w:ind w:left="855"/>
              <w:rPr>
                <w:rFonts w:ascii="Calibri"/>
                <w:sz w:val="24"/>
              </w:rPr>
            </w:pPr>
            <w:r>
              <w:rPr>
                <w:rFonts w:ascii="Calibri"/>
                <w:spacing w:val="-10"/>
                <w:sz w:val="24"/>
              </w:rPr>
              <w:t>2</w:t>
            </w:r>
          </w:p>
        </w:tc>
        <w:tc>
          <w:tcPr>
            <w:tcW w:w="2083" w:type="dxa"/>
          </w:tcPr>
          <w:p w14:paraId="6BD7238D">
            <w:pPr>
              <w:pStyle w:val="8"/>
              <w:spacing w:before="1"/>
              <w:ind w:left="875"/>
              <w:rPr>
                <w:rFonts w:ascii="Calibri"/>
                <w:sz w:val="24"/>
              </w:rPr>
            </w:pPr>
            <w:r>
              <w:rPr>
                <w:rFonts w:ascii="Calibri"/>
                <w:spacing w:val="-5"/>
                <w:sz w:val="24"/>
              </w:rPr>
              <w:t>100</w:t>
            </w:r>
          </w:p>
        </w:tc>
        <w:tc>
          <w:tcPr>
            <w:tcW w:w="2052" w:type="dxa"/>
          </w:tcPr>
          <w:p w14:paraId="1E8FF9F2">
            <w:pPr>
              <w:pStyle w:val="8"/>
              <w:spacing w:before="1"/>
              <w:ind w:left="736"/>
              <w:rPr>
                <w:rFonts w:ascii="Calibri"/>
                <w:sz w:val="24"/>
              </w:rPr>
            </w:pPr>
            <w:r>
              <w:rPr>
                <w:rFonts w:ascii="Calibri"/>
                <w:sz w:val="24"/>
              </w:rPr>
              <w:t>100</w:t>
            </w:r>
            <w:r>
              <w:rPr>
                <w:rFonts w:ascii="Calibri"/>
                <w:spacing w:val="-8"/>
                <w:sz w:val="24"/>
              </w:rPr>
              <w:t xml:space="preserve"> </w:t>
            </w:r>
            <w:r>
              <w:rPr>
                <w:rFonts w:ascii="Calibri"/>
                <w:spacing w:val="-10"/>
                <w:sz w:val="24"/>
              </w:rPr>
              <w:t>%</w:t>
            </w:r>
          </w:p>
        </w:tc>
      </w:tr>
      <w:tr w14:paraId="4D286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56" w:type="dxa"/>
          </w:tcPr>
          <w:p w14:paraId="7433E02E">
            <w:pPr>
              <w:pStyle w:val="8"/>
              <w:rPr>
                <w:sz w:val="22"/>
              </w:rPr>
            </w:pPr>
          </w:p>
        </w:tc>
        <w:tc>
          <w:tcPr>
            <w:tcW w:w="3265" w:type="dxa"/>
          </w:tcPr>
          <w:p w14:paraId="516630D6">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9</w:t>
            </w:r>
          </w:p>
        </w:tc>
        <w:tc>
          <w:tcPr>
            <w:tcW w:w="2847" w:type="dxa"/>
          </w:tcPr>
          <w:p w14:paraId="66B2688D">
            <w:pPr>
              <w:pStyle w:val="8"/>
              <w:spacing w:line="268" w:lineRule="exact"/>
              <w:ind w:left="615"/>
              <w:rPr>
                <w:sz w:val="24"/>
              </w:rPr>
            </w:pPr>
            <w:r>
              <w:rPr>
                <w:sz w:val="24"/>
              </w:rPr>
              <w:t>Основное</w:t>
            </w:r>
            <w:r>
              <w:rPr>
                <w:spacing w:val="-2"/>
                <w:sz w:val="24"/>
              </w:rPr>
              <w:t xml:space="preserve"> </w:t>
            </w:r>
            <w:r>
              <w:rPr>
                <w:spacing w:val="-4"/>
                <w:sz w:val="24"/>
              </w:rPr>
              <w:t>звено</w:t>
            </w:r>
          </w:p>
        </w:tc>
        <w:tc>
          <w:tcPr>
            <w:tcW w:w="1824" w:type="dxa"/>
          </w:tcPr>
          <w:p w14:paraId="49A8BD3B">
            <w:pPr>
              <w:pStyle w:val="8"/>
              <w:spacing w:before="1"/>
              <w:ind w:left="855"/>
              <w:rPr>
                <w:rFonts w:ascii="Calibri"/>
                <w:sz w:val="24"/>
              </w:rPr>
            </w:pPr>
            <w:r>
              <w:rPr>
                <w:rFonts w:ascii="Calibri"/>
                <w:spacing w:val="-10"/>
                <w:sz w:val="24"/>
              </w:rPr>
              <w:t>4</w:t>
            </w:r>
          </w:p>
        </w:tc>
        <w:tc>
          <w:tcPr>
            <w:tcW w:w="2083" w:type="dxa"/>
          </w:tcPr>
          <w:p w14:paraId="374BCD0D">
            <w:pPr>
              <w:pStyle w:val="8"/>
              <w:spacing w:before="1"/>
              <w:ind w:left="875"/>
              <w:rPr>
                <w:rFonts w:ascii="Calibri"/>
                <w:sz w:val="24"/>
              </w:rPr>
            </w:pPr>
            <w:r>
              <w:rPr>
                <w:rFonts w:ascii="Calibri"/>
                <w:spacing w:val="-5"/>
                <w:sz w:val="24"/>
              </w:rPr>
              <w:t>100</w:t>
            </w:r>
          </w:p>
        </w:tc>
        <w:tc>
          <w:tcPr>
            <w:tcW w:w="2052" w:type="dxa"/>
          </w:tcPr>
          <w:p w14:paraId="18D1B520">
            <w:pPr>
              <w:pStyle w:val="8"/>
              <w:spacing w:before="1"/>
              <w:ind w:left="14" w:right="3"/>
              <w:jc w:val="center"/>
              <w:rPr>
                <w:rFonts w:ascii="Calibri"/>
                <w:sz w:val="24"/>
              </w:rPr>
            </w:pPr>
            <w:r>
              <w:rPr>
                <w:rFonts w:ascii="Calibri"/>
                <w:sz w:val="24"/>
              </w:rPr>
              <w:t>75</w:t>
            </w:r>
            <w:r>
              <w:rPr>
                <w:rFonts w:ascii="Calibri"/>
                <w:spacing w:val="-6"/>
                <w:sz w:val="24"/>
              </w:rPr>
              <w:t xml:space="preserve"> </w:t>
            </w:r>
            <w:r>
              <w:rPr>
                <w:rFonts w:ascii="Calibri"/>
                <w:spacing w:val="-10"/>
                <w:sz w:val="24"/>
              </w:rPr>
              <w:t>%</w:t>
            </w:r>
          </w:p>
        </w:tc>
      </w:tr>
      <w:tr w14:paraId="48FF2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56" w:type="dxa"/>
          </w:tcPr>
          <w:p w14:paraId="3A3C5A8F">
            <w:pPr>
              <w:pStyle w:val="8"/>
              <w:spacing w:line="339" w:lineRule="exact"/>
              <w:ind w:left="106"/>
              <w:rPr>
                <w:rFonts w:ascii="Calibri"/>
                <w:b/>
                <w:i/>
                <w:sz w:val="28"/>
              </w:rPr>
            </w:pPr>
            <w:r>
              <w:rPr>
                <w:rFonts w:ascii="Calibri"/>
                <w:b/>
                <w:i/>
                <w:spacing w:val="-2"/>
                <w:sz w:val="28"/>
              </w:rPr>
              <w:t>2022-</w:t>
            </w:r>
            <w:r>
              <w:rPr>
                <w:rFonts w:ascii="Calibri"/>
                <w:b/>
                <w:i/>
                <w:spacing w:val="-4"/>
                <w:sz w:val="28"/>
              </w:rPr>
              <w:t>2023</w:t>
            </w:r>
          </w:p>
        </w:tc>
        <w:tc>
          <w:tcPr>
            <w:tcW w:w="3265" w:type="dxa"/>
          </w:tcPr>
          <w:p w14:paraId="636D29AF">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4</w:t>
            </w:r>
          </w:p>
        </w:tc>
        <w:tc>
          <w:tcPr>
            <w:tcW w:w="2847" w:type="dxa"/>
          </w:tcPr>
          <w:p w14:paraId="4A53349C">
            <w:pPr>
              <w:pStyle w:val="8"/>
              <w:spacing w:line="268" w:lineRule="exact"/>
              <w:ind w:left="567"/>
              <w:rPr>
                <w:sz w:val="24"/>
              </w:rPr>
            </w:pPr>
            <w:r>
              <w:rPr>
                <w:sz w:val="24"/>
              </w:rPr>
              <w:t>Начальное</w:t>
            </w:r>
            <w:r>
              <w:rPr>
                <w:spacing w:val="-2"/>
                <w:sz w:val="24"/>
              </w:rPr>
              <w:t xml:space="preserve"> </w:t>
            </w:r>
            <w:r>
              <w:rPr>
                <w:spacing w:val="-4"/>
                <w:sz w:val="24"/>
              </w:rPr>
              <w:t>звено</w:t>
            </w:r>
          </w:p>
        </w:tc>
        <w:tc>
          <w:tcPr>
            <w:tcW w:w="1824" w:type="dxa"/>
          </w:tcPr>
          <w:p w14:paraId="678D181A">
            <w:pPr>
              <w:pStyle w:val="8"/>
              <w:spacing w:before="1"/>
              <w:ind w:left="855"/>
              <w:rPr>
                <w:rFonts w:ascii="Calibri"/>
                <w:sz w:val="24"/>
              </w:rPr>
            </w:pPr>
            <w:r>
              <w:rPr>
                <w:rFonts w:ascii="Calibri"/>
                <w:spacing w:val="-10"/>
                <w:sz w:val="24"/>
              </w:rPr>
              <w:t>2</w:t>
            </w:r>
          </w:p>
        </w:tc>
        <w:tc>
          <w:tcPr>
            <w:tcW w:w="2083" w:type="dxa"/>
          </w:tcPr>
          <w:p w14:paraId="6F08A49D">
            <w:pPr>
              <w:pStyle w:val="8"/>
              <w:spacing w:before="1"/>
              <w:ind w:left="875"/>
              <w:rPr>
                <w:rFonts w:ascii="Calibri"/>
                <w:sz w:val="24"/>
              </w:rPr>
            </w:pPr>
            <w:r>
              <w:rPr>
                <w:rFonts w:ascii="Calibri"/>
                <w:spacing w:val="-5"/>
                <w:sz w:val="24"/>
              </w:rPr>
              <w:t>100</w:t>
            </w:r>
          </w:p>
        </w:tc>
        <w:tc>
          <w:tcPr>
            <w:tcW w:w="2052" w:type="dxa"/>
          </w:tcPr>
          <w:p w14:paraId="5610CB89">
            <w:pPr>
              <w:pStyle w:val="8"/>
              <w:spacing w:before="1"/>
              <w:ind w:left="14"/>
              <w:jc w:val="center"/>
              <w:rPr>
                <w:rFonts w:ascii="Calibri"/>
                <w:sz w:val="24"/>
              </w:rPr>
            </w:pPr>
            <w:r>
              <w:rPr>
                <w:rFonts w:ascii="Calibri"/>
                <w:spacing w:val="-5"/>
                <w:sz w:val="24"/>
              </w:rPr>
              <w:t>50%</w:t>
            </w:r>
          </w:p>
        </w:tc>
      </w:tr>
      <w:tr w14:paraId="3BCAF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56" w:type="dxa"/>
          </w:tcPr>
          <w:p w14:paraId="3C2D91DE">
            <w:pPr>
              <w:pStyle w:val="8"/>
              <w:rPr>
                <w:sz w:val="22"/>
              </w:rPr>
            </w:pPr>
          </w:p>
        </w:tc>
        <w:tc>
          <w:tcPr>
            <w:tcW w:w="3265" w:type="dxa"/>
          </w:tcPr>
          <w:p w14:paraId="28AEED87">
            <w:pPr>
              <w:pStyle w:val="8"/>
              <w:spacing w:before="1"/>
              <w:ind w:left="16"/>
              <w:jc w:val="center"/>
              <w:rPr>
                <w:rFonts w:ascii="Calibri" w:hAnsi="Calibri"/>
                <w:i/>
                <w:sz w:val="24"/>
              </w:rPr>
            </w:pPr>
            <w:r>
              <w:rPr>
                <w:rFonts w:ascii="Calibri" w:hAnsi="Calibri"/>
                <w:i/>
                <w:sz w:val="24"/>
              </w:rPr>
              <w:t xml:space="preserve">Класс </w:t>
            </w:r>
            <w:r>
              <w:rPr>
                <w:rFonts w:ascii="Calibri" w:hAnsi="Calibri"/>
                <w:i/>
                <w:spacing w:val="-10"/>
                <w:sz w:val="24"/>
              </w:rPr>
              <w:t>9</w:t>
            </w:r>
          </w:p>
        </w:tc>
        <w:tc>
          <w:tcPr>
            <w:tcW w:w="2847" w:type="dxa"/>
          </w:tcPr>
          <w:p w14:paraId="2F5BF307">
            <w:pPr>
              <w:pStyle w:val="8"/>
              <w:spacing w:line="268" w:lineRule="exact"/>
              <w:ind w:left="615"/>
              <w:rPr>
                <w:sz w:val="24"/>
              </w:rPr>
            </w:pPr>
            <w:r>
              <w:rPr>
                <w:sz w:val="24"/>
              </w:rPr>
              <w:t>Основное</w:t>
            </w:r>
            <w:r>
              <w:rPr>
                <w:spacing w:val="-2"/>
                <w:sz w:val="24"/>
              </w:rPr>
              <w:t xml:space="preserve"> </w:t>
            </w:r>
            <w:r>
              <w:rPr>
                <w:spacing w:val="-4"/>
                <w:sz w:val="24"/>
              </w:rPr>
              <w:t>звено</w:t>
            </w:r>
          </w:p>
        </w:tc>
        <w:tc>
          <w:tcPr>
            <w:tcW w:w="1824" w:type="dxa"/>
          </w:tcPr>
          <w:p w14:paraId="08AAA535">
            <w:pPr>
              <w:pStyle w:val="8"/>
              <w:spacing w:before="1"/>
              <w:ind w:left="855"/>
              <w:rPr>
                <w:rFonts w:ascii="Calibri"/>
                <w:sz w:val="24"/>
              </w:rPr>
            </w:pPr>
            <w:r>
              <w:rPr>
                <w:rFonts w:ascii="Calibri"/>
                <w:spacing w:val="-10"/>
                <w:sz w:val="24"/>
              </w:rPr>
              <w:t>4</w:t>
            </w:r>
          </w:p>
        </w:tc>
        <w:tc>
          <w:tcPr>
            <w:tcW w:w="2083" w:type="dxa"/>
          </w:tcPr>
          <w:p w14:paraId="613965F4">
            <w:pPr>
              <w:pStyle w:val="8"/>
              <w:spacing w:before="1"/>
              <w:ind w:left="875"/>
              <w:rPr>
                <w:rFonts w:ascii="Calibri"/>
                <w:sz w:val="24"/>
              </w:rPr>
            </w:pPr>
            <w:r>
              <w:rPr>
                <w:rFonts w:ascii="Calibri"/>
                <w:spacing w:val="-5"/>
                <w:sz w:val="24"/>
              </w:rPr>
              <w:t>100</w:t>
            </w:r>
          </w:p>
        </w:tc>
        <w:tc>
          <w:tcPr>
            <w:tcW w:w="2052" w:type="dxa"/>
          </w:tcPr>
          <w:p w14:paraId="44607AA5">
            <w:pPr>
              <w:pStyle w:val="8"/>
              <w:spacing w:before="1"/>
              <w:ind w:left="14"/>
              <w:jc w:val="center"/>
              <w:rPr>
                <w:rFonts w:ascii="Calibri"/>
                <w:sz w:val="24"/>
              </w:rPr>
            </w:pPr>
            <w:r>
              <w:rPr>
                <w:rFonts w:ascii="Calibri"/>
                <w:spacing w:val="-5"/>
                <w:sz w:val="24"/>
              </w:rPr>
              <w:t>50%</w:t>
            </w:r>
          </w:p>
        </w:tc>
      </w:tr>
      <w:tr w14:paraId="3781F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56" w:type="dxa"/>
            <w:vAlign w:val="top"/>
          </w:tcPr>
          <w:p w14:paraId="1835DF7C">
            <w:pPr>
              <w:pStyle w:val="8"/>
              <w:spacing w:line="339" w:lineRule="exact"/>
              <w:ind w:left="106" w:leftChars="0" w:right="0" w:rightChars="0"/>
              <w:rPr>
                <w:rFonts w:hint="default"/>
                <w:sz w:val="22"/>
                <w:lang w:val="ru-RU"/>
              </w:rPr>
            </w:pPr>
            <w:r>
              <w:rPr>
                <w:rFonts w:ascii="Calibri"/>
                <w:b/>
                <w:i/>
                <w:spacing w:val="-2"/>
                <w:sz w:val="28"/>
              </w:rPr>
              <w:t>202</w:t>
            </w:r>
            <w:r>
              <w:rPr>
                <w:rFonts w:hint="default" w:ascii="Calibri"/>
                <w:b/>
                <w:i/>
                <w:spacing w:val="-2"/>
                <w:sz w:val="28"/>
                <w:lang w:val="ru-RU"/>
              </w:rPr>
              <w:t>3</w:t>
            </w:r>
            <w:r>
              <w:rPr>
                <w:rFonts w:ascii="Calibri"/>
                <w:b/>
                <w:i/>
                <w:spacing w:val="-2"/>
                <w:sz w:val="28"/>
              </w:rPr>
              <w:t>-</w:t>
            </w:r>
            <w:r>
              <w:rPr>
                <w:rFonts w:ascii="Calibri"/>
                <w:b/>
                <w:i/>
                <w:spacing w:val="-4"/>
                <w:sz w:val="28"/>
              </w:rPr>
              <w:t>202</w:t>
            </w:r>
            <w:r>
              <w:rPr>
                <w:rFonts w:hint="default" w:ascii="Calibri"/>
                <w:b/>
                <w:i/>
                <w:spacing w:val="-4"/>
                <w:sz w:val="28"/>
                <w:lang w:val="ru-RU"/>
              </w:rPr>
              <w:t>4</w:t>
            </w:r>
          </w:p>
        </w:tc>
        <w:tc>
          <w:tcPr>
            <w:tcW w:w="3265" w:type="dxa"/>
            <w:vAlign w:val="top"/>
          </w:tcPr>
          <w:p w14:paraId="54ACCF03">
            <w:pPr>
              <w:pStyle w:val="8"/>
              <w:spacing w:before="1"/>
              <w:ind w:left="16" w:leftChars="0" w:right="0" w:rightChars="0"/>
              <w:jc w:val="center"/>
              <w:rPr>
                <w:rFonts w:ascii="Calibri" w:hAnsi="Calibri"/>
                <w:i/>
                <w:sz w:val="24"/>
              </w:rPr>
            </w:pPr>
            <w:r>
              <w:rPr>
                <w:rFonts w:ascii="Calibri" w:hAnsi="Calibri"/>
                <w:i/>
                <w:sz w:val="24"/>
              </w:rPr>
              <w:t xml:space="preserve">Класс </w:t>
            </w:r>
            <w:r>
              <w:rPr>
                <w:rFonts w:ascii="Calibri" w:hAnsi="Calibri"/>
                <w:i/>
                <w:spacing w:val="-10"/>
                <w:sz w:val="24"/>
              </w:rPr>
              <w:t>4</w:t>
            </w:r>
          </w:p>
        </w:tc>
        <w:tc>
          <w:tcPr>
            <w:tcW w:w="2847" w:type="dxa"/>
            <w:vAlign w:val="top"/>
          </w:tcPr>
          <w:p w14:paraId="32345D18">
            <w:pPr>
              <w:pStyle w:val="8"/>
              <w:spacing w:line="268" w:lineRule="exact"/>
              <w:ind w:left="567" w:leftChars="0" w:right="0" w:rightChars="0"/>
              <w:rPr>
                <w:sz w:val="24"/>
              </w:rPr>
            </w:pPr>
            <w:r>
              <w:rPr>
                <w:sz w:val="24"/>
              </w:rPr>
              <w:t>Начальное</w:t>
            </w:r>
            <w:r>
              <w:rPr>
                <w:spacing w:val="-2"/>
                <w:sz w:val="24"/>
              </w:rPr>
              <w:t xml:space="preserve"> </w:t>
            </w:r>
            <w:r>
              <w:rPr>
                <w:spacing w:val="-4"/>
                <w:sz w:val="24"/>
              </w:rPr>
              <w:t>звено</w:t>
            </w:r>
          </w:p>
        </w:tc>
        <w:tc>
          <w:tcPr>
            <w:tcW w:w="1824" w:type="dxa"/>
            <w:vAlign w:val="top"/>
          </w:tcPr>
          <w:p w14:paraId="52B7D8D0">
            <w:pPr>
              <w:pStyle w:val="8"/>
              <w:spacing w:before="1"/>
              <w:ind w:left="855" w:leftChars="0" w:right="0" w:rightChars="0"/>
              <w:rPr>
                <w:rFonts w:hint="default" w:ascii="Calibri"/>
                <w:spacing w:val="-10"/>
                <w:sz w:val="24"/>
                <w:lang w:val="ru-RU"/>
              </w:rPr>
            </w:pPr>
            <w:r>
              <w:rPr>
                <w:rFonts w:hint="default" w:ascii="Calibri"/>
                <w:spacing w:val="-10"/>
                <w:sz w:val="24"/>
                <w:lang w:val="ru-RU"/>
              </w:rPr>
              <w:t>6</w:t>
            </w:r>
          </w:p>
        </w:tc>
        <w:tc>
          <w:tcPr>
            <w:tcW w:w="2083" w:type="dxa"/>
            <w:vAlign w:val="top"/>
          </w:tcPr>
          <w:p w14:paraId="68AB8C0A">
            <w:pPr>
              <w:pStyle w:val="8"/>
              <w:spacing w:before="1"/>
              <w:ind w:left="875" w:leftChars="0" w:right="0" w:rightChars="0"/>
              <w:rPr>
                <w:rFonts w:ascii="Calibri"/>
                <w:spacing w:val="-5"/>
                <w:sz w:val="24"/>
              </w:rPr>
            </w:pPr>
            <w:r>
              <w:rPr>
                <w:rFonts w:ascii="Calibri"/>
                <w:spacing w:val="-5"/>
                <w:sz w:val="24"/>
              </w:rPr>
              <w:t>100</w:t>
            </w:r>
          </w:p>
        </w:tc>
        <w:tc>
          <w:tcPr>
            <w:tcW w:w="2052" w:type="dxa"/>
            <w:vAlign w:val="top"/>
          </w:tcPr>
          <w:p w14:paraId="1A3CE503">
            <w:pPr>
              <w:pStyle w:val="8"/>
              <w:spacing w:before="1"/>
              <w:ind w:left="14" w:leftChars="0" w:right="0" w:rightChars="0"/>
              <w:jc w:val="center"/>
              <w:rPr>
                <w:rFonts w:ascii="Calibri"/>
                <w:spacing w:val="-5"/>
                <w:sz w:val="24"/>
              </w:rPr>
            </w:pPr>
            <w:r>
              <w:rPr>
                <w:rFonts w:hint="default" w:ascii="Calibri"/>
                <w:spacing w:val="-5"/>
                <w:sz w:val="24"/>
                <w:lang w:val="ru-RU"/>
              </w:rPr>
              <w:t>75</w:t>
            </w:r>
            <w:r>
              <w:rPr>
                <w:rFonts w:ascii="Calibri"/>
                <w:spacing w:val="-5"/>
                <w:sz w:val="24"/>
              </w:rPr>
              <w:t>%</w:t>
            </w:r>
          </w:p>
        </w:tc>
      </w:tr>
      <w:tr w14:paraId="5308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56" w:type="dxa"/>
            <w:vAlign w:val="top"/>
          </w:tcPr>
          <w:p w14:paraId="091369B6">
            <w:pPr>
              <w:pStyle w:val="8"/>
              <w:ind w:left="0" w:leftChars="0" w:right="0" w:rightChars="0"/>
              <w:rPr>
                <w:sz w:val="22"/>
              </w:rPr>
            </w:pPr>
          </w:p>
        </w:tc>
        <w:tc>
          <w:tcPr>
            <w:tcW w:w="3265" w:type="dxa"/>
            <w:vAlign w:val="top"/>
          </w:tcPr>
          <w:p w14:paraId="7BDB2CCF">
            <w:pPr>
              <w:pStyle w:val="8"/>
              <w:spacing w:before="1"/>
              <w:ind w:left="16" w:leftChars="0" w:right="0" w:rightChars="0"/>
              <w:jc w:val="center"/>
              <w:rPr>
                <w:rFonts w:ascii="Calibri" w:hAnsi="Calibri"/>
                <w:i/>
                <w:sz w:val="24"/>
              </w:rPr>
            </w:pPr>
            <w:r>
              <w:rPr>
                <w:rFonts w:ascii="Calibri" w:hAnsi="Calibri"/>
                <w:i/>
                <w:sz w:val="24"/>
              </w:rPr>
              <w:t xml:space="preserve">Класс </w:t>
            </w:r>
            <w:r>
              <w:rPr>
                <w:rFonts w:ascii="Calibri" w:hAnsi="Calibri"/>
                <w:i/>
                <w:spacing w:val="-10"/>
                <w:sz w:val="24"/>
              </w:rPr>
              <w:t>9</w:t>
            </w:r>
          </w:p>
        </w:tc>
        <w:tc>
          <w:tcPr>
            <w:tcW w:w="2847" w:type="dxa"/>
            <w:vAlign w:val="top"/>
          </w:tcPr>
          <w:p w14:paraId="2D378B46">
            <w:pPr>
              <w:pStyle w:val="8"/>
              <w:spacing w:line="268" w:lineRule="exact"/>
              <w:ind w:left="615" w:leftChars="0" w:right="0" w:rightChars="0"/>
              <w:rPr>
                <w:sz w:val="24"/>
              </w:rPr>
            </w:pPr>
            <w:r>
              <w:rPr>
                <w:sz w:val="24"/>
              </w:rPr>
              <w:t>Основное</w:t>
            </w:r>
            <w:r>
              <w:rPr>
                <w:spacing w:val="-2"/>
                <w:sz w:val="24"/>
              </w:rPr>
              <w:t xml:space="preserve"> </w:t>
            </w:r>
            <w:r>
              <w:rPr>
                <w:spacing w:val="-4"/>
                <w:sz w:val="24"/>
              </w:rPr>
              <w:t>звено</w:t>
            </w:r>
          </w:p>
        </w:tc>
        <w:tc>
          <w:tcPr>
            <w:tcW w:w="1824" w:type="dxa"/>
            <w:vAlign w:val="top"/>
          </w:tcPr>
          <w:p w14:paraId="5BCCA8FF">
            <w:pPr>
              <w:pStyle w:val="8"/>
              <w:spacing w:before="1"/>
              <w:ind w:left="855" w:leftChars="0" w:right="0" w:rightChars="0"/>
              <w:rPr>
                <w:rFonts w:ascii="Calibri"/>
                <w:spacing w:val="-10"/>
                <w:sz w:val="24"/>
              </w:rPr>
            </w:pPr>
            <w:r>
              <w:rPr>
                <w:rFonts w:ascii="Calibri"/>
                <w:spacing w:val="-10"/>
                <w:sz w:val="24"/>
              </w:rPr>
              <w:t>4</w:t>
            </w:r>
          </w:p>
        </w:tc>
        <w:tc>
          <w:tcPr>
            <w:tcW w:w="2083" w:type="dxa"/>
            <w:vAlign w:val="top"/>
          </w:tcPr>
          <w:p w14:paraId="3F7FC3B9">
            <w:pPr>
              <w:pStyle w:val="8"/>
              <w:spacing w:before="1"/>
              <w:ind w:left="875" w:leftChars="0" w:right="0" w:rightChars="0"/>
              <w:rPr>
                <w:rFonts w:ascii="Calibri"/>
                <w:spacing w:val="-5"/>
                <w:sz w:val="24"/>
              </w:rPr>
            </w:pPr>
            <w:r>
              <w:rPr>
                <w:rFonts w:ascii="Calibri"/>
                <w:spacing w:val="-5"/>
                <w:sz w:val="24"/>
              </w:rPr>
              <w:t>100</w:t>
            </w:r>
          </w:p>
        </w:tc>
        <w:tc>
          <w:tcPr>
            <w:tcW w:w="2052" w:type="dxa"/>
            <w:vAlign w:val="top"/>
          </w:tcPr>
          <w:p w14:paraId="5DB60FCC">
            <w:pPr>
              <w:pStyle w:val="8"/>
              <w:spacing w:before="1"/>
              <w:ind w:left="14" w:leftChars="0" w:right="0" w:rightChars="0"/>
              <w:jc w:val="center"/>
              <w:rPr>
                <w:rFonts w:ascii="Calibri"/>
                <w:spacing w:val="-5"/>
                <w:sz w:val="24"/>
              </w:rPr>
            </w:pPr>
            <w:r>
              <w:rPr>
                <w:rFonts w:ascii="Calibri"/>
                <w:spacing w:val="-5"/>
                <w:sz w:val="24"/>
              </w:rPr>
              <w:t>50%</w:t>
            </w:r>
          </w:p>
        </w:tc>
      </w:tr>
    </w:tbl>
    <w:p w14:paraId="303B523F">
      <w:pPr>
        <w:pStyle w:val="8"/>
        <w:spacing w:after="0"/>
        <w:jc w:val="center"/>
        <w:rPr>
          <w:rFonts w:ascii="Calibri"/>
          <w:sz w:val="24"/>
        </w:rPr>
        <w:sectPr>
          <w:pgSz w:w="16840" w:h="11910" w:orient="landscape"/>
          <w:pgMar w:top="1060" w:right="0" w:bottom="280" w:left="850" w:header="720" w:footer="720" w:gutter="0"/>
          <w:cols w:space="720" w:num="1"/>
        </w:sectPr>
      </w:pPr>
    </w:p>
    <w:p w14:paraId="05A0F19E">
      <w:pPr>
        <w:pStyle w:val="7"/>
        <w:numPr>
          <w:ilvl w:val="2"/>
          <w:numId w:val="4"/>
        </w:numPr>
        <w:tabs>
          <w:tab w:val="left" w:pos="1552"/>
        </w:tabs>
        <w:spacing w:before="175" w:after="0" w:line="322" w:lineRule="exact"/>
        <w:ind w:left="1552" w:right="0" w:hanging="703"/>
        <w:jc w:val="left"/>
        <w:rPr>
          <w:sz w:val="28"/>
        </w:rPr>
      </w:pPr>
      <w:r>
        <w:rPr>
          <w:sz w:val="28"/>
        </w:rPr>
        <w:t>Сведения</w:t>
      </w:r>
      <w:r>
        <w:rPr>
          <w:spacing w:val="-13"/>
          <w:sz w:val="28"/>
        </w:rPr>
        <w:t xml:space="preserve"> </w:t>
      </w:r>
      <w:r>
        <w:rPr>
          <w:sz w:val="28"/>
        </w:rPr>
        <w:t>о</w:t>
      </w:r>
      <w:r>
        <w:rPr>
          <w:spacing w:val="-16"/>
          <w:sz w:val="28"/>
        </w:rPr>
        <w:t xml:space="preserve"> </w:t>
      </w:r>
      <w:r>
        <w:rPr>
          <w:sz w:val="28"/>
        </w:rPr>
        <w:t>выпускниках-</w:t>
      </w:r>
      <w:r>
        <w:rPr>
          <w:spacing w:val="-2"/>
          <w:sz w:val="28"/>
        </w:rPr>
        <w:t>медалистах</w:t>
      </w:r>
    </w:p>
    <w:p w14:paraId="39B38F9E">
      <w:pPr>
        <w:spacing w:before="0" w:line="276" w:lineRule="exact"/>
        <w:ind w:left="283" w:right="0" w:firstLine="0"/>
        <w:jc w:val="left"/>
        <w:rPr>
          <w:i/>
          <w:sz w:val="24"/>
        </w:rPr>
      </w:pPr>
      <w:r>
        <w:rPr>
          <w:i/>
          <w:color w:val="333333"/>
          <w:sz w:val="24"/>
        </w:rPr>
        <w:t>Указывается</w:t>
      </w:r>
      <w:r>
        <w:rPr>
          <w:i/>
          <w:color w:val="333333"/>
          <w:spacing w:val="-3"/>
          <w:sz w:val="24"/>
        </w:rPr>
        <w:t xml:space="preserve"> </w:t>
      </w:r>
      <w:r>
        <w:rPr>
          <w:i/>
          <w:color w:val="333333"/>
          <w:sz w:val="24"/>
        </w:rPr>
        <w:t>количество</w:t>
      </w:r>
      <w:r>
        <w:rPr>
          <w:i/>
          <w:color w:val="333333"/>
          <w:spacing w:val="-1"/>
          <w:sz w:val="24"/>
        </w:rPr>
        <w:t xml:space="preserve"> </w:t>
      </w:r>
      <w:r>
        <w:rPr>
          <w:i/>
          <w:color w:val="333333"/>
          <w:sz w:val="24"/>
        </w:rPr>
        <w:t>и</w:t>
      </w:r>
      <w:r>
        <w:rPr>
          <w:i/>
          <w:color w:val="333333"/>
          <w:spacing w:val="-7"/>
          <w:sz w:val="24"/>
        </w:rPr>
        <w:t xml:space="preserve"> </w:t>
      </w:r>
      <w:r>
        <w:rPr>
          <w:i/>
          <w:color w:val="333333"/>
          <w:sz w:val="24"/>
        </w:rPr>
        <w:t>процент</w:t>
      </w:r>
      <w:r>
        <w:rPr>
          <w:i/>
          <w:color w:val="333333"/>
          <w:spacing w:val="-2"/>
          <w:sz w:val="24"/>
        </w:rPr>
        <w:t xml:space="preserve"> </w:t>
      </w:r>
      <w:r>
        <w:rPr>
          <w:i/>
          <w:color w:val="333333"/>
          <w:sz w:val="24"/>
        </w:rPr>
        <w:t>выпускников, получивших</w:t>
      </w:r>
      <w:r>
        <w:rPr>
          <w:i/>
          <w:color w:val="333333"/>
          <w:spacing w:val="-7"/>
          <w:sz w:val="24"/>
        </w:rPr>
        <w:t xml:space="preserve"> </w:t>
      </w:r>
      <w:r>
        <w:rPr>
          <w:i/>
          <w:color w:val="333333"/>
          <w:sz w:val="24"/>
        </w:rPr>
        <w:t>золотые</w:t>
      </w:r>
      <w:r>
        <w:rPr>
          <w:i/>
          <w:color w:val="333333"/>
          <w:spacing w:val="-2"/>
          <w:sz w:val="24"/>
        </w:rPr>
        <w:t xml:space="preserve"> </w:t>
      </w:r>
      <w:r>
        <w:rPr>
          <w:i/>
          <w:color w:val="333333"/>
          <w:sz w:val="24"/>
        </w:rPr>
        <w:t>и</w:t>
      </w:r>
      <w:r>
        <w:rPr>
          <w:i/>
          <w:color w:val="333333"/>
          <w:spacing w:val="-7"/>
          <w:sz w:val="24"/>
        </w:rPr>
        <w:t xml:space="preserve"> </w:t>
      </w:r>
      <w:r>
        <w:rPr>
          <w:i/>
          <w:color w:val="333333"/>
          <w:sz w:val="24"/>
        </w:rPr>
        <w:t>серебряные</w:t>
      </w:r>
      <w:r>
        <w:rPr>
          <w:i/>
          <w:color w:val="333333"/>
          <w:spacing w:val="-2"/>
          <w:sz w:val="24"/>
        </w:rPr>
        <w:t xml:space="preserve"> </w:t>
      </w:r>
      <w:r>
        <w:rPr>
          <w:i/>
          <w:color w:val="333333"/>
          <w:sz w:val="24"/>
        </w:rPr>
        <w:t>медали</w:t>
      </w:r>
      <w:r>
        <w:rPr>
          <w:i/>
          <w:color w:val="333333"/>
          <w:spacing w:val="-1"/>
          <w:sz w:val="24"/>
        </w:rPr>
        <w:t xml:space="preserve"> </w:t>
      </w:r>
      <w:r>
        <w:rPr>
          <w:i/>
          <w:color w:val="333333"/>
          <w:sz w:val="24"/>
        </w:rPr>
        <w:t>за</w:t>
      </w:r>
      <w:r>
        <w:rPr>
          <w:i/>
          <w:color w:val="333333"/>
          <w:spacing w:val="-2"/>
          <w:sz w:val="24"/>
        </w:rPr>
        <w:t xml:space="preserve"> </w:t>
      </w:r>
      <w:r>
        <w:rPr>
          <w:i/>
          <w:color w:val="333333"/>
          <w:sz w:val="24"/>
        </w:rPr>
        <w:t>аккредитационный</w:t>
      </w:r>
      <w:r>
        <w:rPr>
          <w:i/>
          <w:color w:val="333333"/>
          <w:spacing w:val="-1"/>
          <w:sz w:val="24"/>
        </w:rPr>
        <w:t xml:space="preserve"> </w:t>
      </w:r>
      <w:r>
        <w:rPr>
          <w:i/>
          <w:color w:val="333333"/>
          <w:spacing w:val="-2"/>
          <w:sz w:val="24"/>
        </w:rPr>
        <w:t>период.</w:t>
      </w:r>
    </w:p>
    <w:p w14:paraId="06D117CE">
      <w:pPr>
        <w:spacing w:before="54" w:after="1" w:line="240" w:lineRule="auto"/>
        <w:rPr>
          <w:i/>
          <w:sz w:val="20"/>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27"/>
        <w:gridCol w:w="2458"/>
        <w:gridCol w:w="3798"/>
        <w:gridCol w:w="3794"/>
      </w:tblGrid>
      <w:tr w14:paraId="1D21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5027" w:type="dxa"/>
            <w:vMerge w:val="restart"/>
          </w:tcPr>
          <w:p w14:paraId="6742E270">
            <w:pPr>
              <w:pStyle w:val="8"/>
              <w:spacing w:before="109"/>
              <w:rPr>
                <w:i/>
                <w:sz w:val="24"/>
              </w:rPr>
            </w:pPr>
          </w:p>
          <w:p w14:paraId="1F5DF21D">
            <w:pPr>
              <w:pStyle w:val="8"/>
              <w:ind w:left="14" w:right="5"/>
              <w:jc w:val="center"/>
              <w:rPr>
                <w:b/>
                <w:sz w:val="24"/>
              </w:rPr>
            </w:pPr>
            <w:r>
              <w:rPr>
                <w:b/>
                <w:sz w:val="24"/>
              </w:rPr>
              <w:t>Учебный</w:t>
            </w:r>
            <w:r>
              <w:rPr>
                <w:b/>
                <w:spacing w:val="-1"/>
                <w:sz w:val="24"/>
              </w:rPr>
              <w:t xml:space="preserve"> </w:t>
            </w:r>
            <w:r>
              <w:rPr>
                <w:b/>
                <w:spacing w:val="-5"/>
                <w:sz w:val="24"/>
              </w:rPr>
              <w:t>год</w:t>
            </w:r>
          </w:p>
        </w:tc>
        <w:tc>
          <w:tcPr>
            <w:tcW w:w="10050" w:type="dxa"/>
            <w:gridSpan w:val="3"/>
          </w:tcPr>
          <w:p w14:paraId="2A5FEA9F">
            <w:pPr>
              <w:pStyle w:val="8"/>
              <w:spacing w:before="25"/>
              <w:ind w:left="7"/>
              <w:jc w:val="center"/>
              <w:rPr>
                <w:b/>
                <w:sz w:val="24"/>
              </w:rPr>
            </w:pPr>
            <w:r>
              <w:rPr>
                <w:b/>
                <w:sz w:val="24"/>
              </w:rPr>
              <w:t>Количество</w:t>
            </w:r>
            <w:r>
              <w:rPr>
                <w:b/>
                <w:spacing w:val="-5"/>
                <w:sz w:val="24"/>
              </w:rPr>
              <w:t xml:space="preserve"> </w:t>
            </w:r>
            <w:r>
              <w:rPr>
                <w:b/>
                <w:sz w:val="24"/>
              </w:rPr>
              <w:t xml:space="preserve">выпускников, </w:t>
            </w:r>
            <w:r>
              <w:rPr>
                <w:b/>
                <w:spacing w:val="-2"/>
                <w:sz w:val="24"/>
              </w:rPr>
              <w:t>медалистов</w:t>
            </w:r>
          </w:p>
        </w:tc>
      </w:tr>
      <w:tr w14:paraId="5DD01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027" w:type="dxa"/>
            <w:vMerge w:val="continue"/>
            <w:tcBorders>
              <w:top w:val="nil"/>
            </w:tcBorders>
          </w:tcPr>
          <w:p w14:paraId="5591D01C">
            <w:pPr>
              <w:rPr>
                <w:sz w:val="2"/>
                <w:szCs w:val="2"/>
              </w:rPr>
            </w:pPr>
          </w:p>
        </w:tc>
        <w:tc>
          <w:tcPr>
            <w:tcW w:w="2458" w:type="dxa"/>
            <w:vMerge w:val="restart"/>
          </w:tcPr>
          <w:p w14:paraId="04D7B48C">
            <w:pPr>
              <w:pStyle w:val="8"/>
              <w:spacing w:before="213"/>
              <w:ind w:left="9" w:right="9"/>
              <w:jc w:val="center"/>
              <w:rPr>
                <w:b/>
                <w:sz w:val="24"/>
              </w:rPr>
            </w:pPr>
            <w:r>
              <w:rPr>
                <w:b/>
                <w:spacing w:val="-2"/>
                <w:sz w:val="24"/>
              </w:rPr>
              <w:t>общее</w:t>
            </w:r>
          </w:p>
        </w:tc>
        <w:tc>
          <w:tcPr>
            <w:tcW w:w="7592" w:type="dxa"/>
            <w:gridSpan w:val="2"/>
          </w:tcPr>
          <w:p w14:paraId="47087E14">
            <w:pPr>
              <w:pStyle w:val="8"/>
              <w:spacing w:line="258" w:lineRule="exact"/>
              <w:ind w:left="2"/>
              <w:jc w:val="center"/>
              <w:rPr>
                <w:b/>
                <w:sz w:val="24"/>
              </w:rPr>
            </w:pPr>
            <w:r>
              <w:rPr>
                <w:b/>
                <w:sz w:val="24"/>
              </w:rPr>
              <w:t>получивших</w:t>
            </w:r>
            <w:r>
              <w:rPr>
                <w:b/>
                <w:spacing w:val="-9"/>
                <w:sz w:val="24"/>
              </w:rPr>
              <w:t xml:space="preserve"> </w:t>
            </w:r>
            <w:r>
              <w:rPr>
                <w:b/>
                <w:spacing w:val="-2"/>
                <w:sz w:val="24"/>
              </w:rPr>
              <w:t>медали</w:t>
            </w:r>
          </w:p>
        </w:tc>
      </w:tr>
      <w:tr w14:paraId="15F6F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027" w:type="dxa"/>
            <w:vMerge w:val="continue"/>
            <w:tcBorders>
              <w:top w:val="nil"/>
            </w:tcBorders>
          </w:tcPr>
          <w:p w14:paraId="7B96F3E2">
            <w:pPr>
              <w:rPr>
                <w:sz w:val="2"/>
                <w:szCs w:val="2"/>
              </w:rPr>
            </w:pPr>
          </w:p>
        </w:tc>
        <w:tc>
          <w:tcPr>
            <w:tcW w:w="2458" w:type="dxa"/>
            <w:vMerge w:val="continue"/>
            <w:tcBorders>
              <w:top w:val="nil"/>
            </w:tcBorders>
          </w:tcPr>
          <w:p w14:paraId="3F20C2BE">
            <w:pPr>
              <w:rPr>
                <w:sz w:val="2"/>
                <w:szCs w:val="2"/>
              </w:rPr>
            </w:pPr>
          </w:p>
        </w:tc>
        <w:tc>
          <w:tcPr>
            <w:tcW w:w="3798" w:type="dxa"/>
          </w:tcPr>
          <w:p w14:paraId="670A10CA">
            <w:pPr>
              <w:pStyle w:val="8"/>
              <w:spacing w:before="69"/>
              <w:ind w:left="1262"/>
              <w:rPr>
                <w:b/>
                <w:sz w:val="24"/>
              </w:rPr>
            </w:pPr>
            <w:r>
              <w:rPr>
                <w:b/>
                <w:spacing w:val="-2"/>
                <w:sz w:val="24"/>
              </w:rPr>
              <w:t>серебряные</w:t>
            </w:r>
          </w:p>
        </w:tc>
        <w:tc>
          <w:tcPr>
            <w:tcW w:w="3794" w:type="dxa"/>
          </w:tcPr>
          <w:p w14:paraId="0C765B42">
            <w:pPr>
              <w:pStyle w:val="8"/>
              <w:spacing w:before="69"/>
              <w:ind w:left="3" w:right="3"/>
              <w:jc w:val="center"/>
              <w:rPr>
                <w:b/>
                <w:sz w:val="24"/>
              </w:rPr>
            </w:pPr>
            <w:r>
              <w:rPr>
                <w:b/>
                <w:spacing w:val="-2"/>
                <w:sz w:val="24"/>
              </w:rPr>
              <w:t>золотые</w:t>
            </w:r>
          </w:p>
        </w:tc>
      </w:tr>
      <w:tr w14:paraId="6B7F4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27" w:type="dxa"/>
          </w:tcPr>
          <w:p w14:paraId="2B3DC265">
            <w:pPr>
              <w:pStyle w:val="8"/>
              <w:spacing w:line="273" w:lineRule="exact"/>
              <w:ind w:left="14" w:right="5"/>
              <w:jc w:val="center"/>
              <w:rPr>
                <w:b/>
                <w:sz w:val="24"/>
              </w:rPr>
            </w:pPr>
            <w:r>
              <w:rPr>
                <w:b/>
                <w:spacing w:val="-10"/>
                <w:sz w:val="24"/>
              </w:rPr>
              <w:t>1</w:t>
            </w:r>
          </w:p>
        </w:tc>
        <w:tc>
          <w:tcPr>
            <w:tcW w:w="2458" w:type="dxa"/>
          </w:tcPr>
          <w:p w14:paraId="62B77AEE">
            <w:pPr>
              <w:pStyle w:val="8"/>
              <w:spacing w:line="273" w:lineRule="exact"/>
              <w:ind w:left="9" w:right="5"/>
              <w:jc w:val="center"/>
              <w:rPr>
                <w:b/>
                <w:sz w:val="24"/>
              </w:rPr>
            </w:pPr>
            <w:r>
              <w:rPr>
                <w:b/>
                <w:spacing w:val="-10"/>
                <w:sz w:val="24"/>
              </w:rPr>
              <w:t>2</w:t>
            </w:r>
          </w:p>
        </w:tc>
        <w:tc>
          <w:tcPr>
            <w:tcW w:w="3798" w:type="dxa"/>
          </w:tcPr>
          <w:p w14:paraId="25F6370F">
            <w:pPr>
              <w:pStyle w:val="8"/>
              <w:spacing w:line="273" w:lineRule="exact"/>
              <w:ind w:left="9"/>
              <w:jc w:val="center"/>
              <w:rPr>
                <w:b/>
                <w:sz w:val="24"/>
              </w:rPr>
            </w:pPr>
            <w:r>
              <w:rPr>
                <w:b/>
                <w:spacing w:val="-10"/>
                <w:sz w:val="24"/>
              </w:rPr>
              <w:t>3</w:t>
            </w:r>
          </w:p>
        </w:tc>
        <w:tc>
          <w:tcPr>
            <w:tcW w:w="3794" w:type="dxa"/>
          </w:tcPr>
          <w:p w14:paraId="5D2AF713">
            <w:pPr>
              <w:pStyle w:val="8"/>
              <w:spacing w:line="273" w:lineRule="exact"/>
              <w:ind w:left="3"/>
              <w:jc w:val="center"/>
              <w:rPr>
                <w:b/>
                <w:sz w:val="24"/>
              </w:rPr>
            </w:pPr>
            <w:r>
              <w:rPr>
                <w:b/>
                <w:spacing w:val="-10"/>
                <w:sz w:val="24"/>
              </w:rPr>
              <w:t>4</w:t>
            </w:r>
          </w:p>
        </w:tc>
      </w:tr>
      <w:tr w14:paraId="66FD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27" w:type="dxa"/>
          </w:tcPr>
          <w:p w14:paraId="48BDF9D0">
            <w:pPr>
              <w:pStyle w:val="8"/>
              <w:spacing w:before="53"/>
              <w:ind w:left="14" w:right="5"/>
              <w:jc w:val="center"/>
              <w:rPr>
                <w:b/>
                <w:i/>
                <w:sz w:val="22"/>
              </w:rPr>
            </w:pPr>
            <w:r>
              <w:rPr>
                <w:b/>
                <w:i/>
                <w:spacing w:val="-2"/>
                <w:sz w:val="22"/>
              </w:rPr>
              <w:t>2014-</w:t>
            </w:r>
            <w:r>
              <w:rPr>
                <w:b/>
                <w:i/>
                <w:spacing w:val="-4"/>
                <w:sz w:val="22"/>
              </w:rPr>
              <w:t>2015</w:t>
            </w:r>
          </w:p>
        </w:tc>
        <w:tc>
          <w:tcPr>
            <w:tcW w:w="2458" w:type="dxa"/>
          </w:tcPr>
          <w:p w14:paraId="409F415B">
            <w:pPr>
              <w:pStyle w:val="8"/>
              <w:spacing w:line="273" w:lineRule="exact"/>
              <w:ind w:left="9" w:right="7"/>
              <w:jc w:val="center"/>
              <w:rPr>
                <w:b/>
                <w:i/>
                <w:sz w:val="24"/>
              </w:rPr>
            </w:pPr>
            <w:r>
              <w:rPr>
                <w:b/>
                <w:i/>
                <w:spacing w:val="-10"/>
                <w:sz w:val="24"/>
              </w:rPr>
              <w:t>-</w:t>
            </w:r>
          </w:p>
        </w:tc>
        <w:tc>
          <w:tcPr>
            <w:tcW w:w="3798" w:type="dxa"/>
          </w:tcPr>
          <w:p w14:paraId="1E9B7AD5">
            <w:pPr>
              <w:pStyle w:val="8"/>
              <w:spacing w:line="268" w:lineRule="exact"/>
              <w:ind w:left="110"/>
              <w:rPr>
                <w:sz w:val="24"/>
              </w:rPr>
            </w:pPr>
            <w:r>
              <w:rPr>
                <w:spacing w:val="-10"/>
                <w:sz w:val="24"/>
              </w:rPr>
              <w:t>-</w:t>
            </w:r>
          </w:p>
        </w:tc>
        <w:tc>
          <w:tcPr>
            <w:tcW w:w="3794" w:type="dxa"/>
          </w:tcPr>
          <w:p w14:paraId="7B1F8274">
            <w:pPr>
              <w:pStyle w:val="8"/>
              <w:spacing w:line="268" w:lineRule="exact"/>
              <w:ind w:left="105"/>
              <w:rPr>
                <w:sz w:val="24"/>
              </w:rPr>
            </w:pPr>
            <w:r>
              <w:rPr>
                <w:spacing w:val="-10"/>
                <w:sz w:val="24"/>
              </w:rPr>
              <w:t>-</w:t>
            </w:r>
          </w:p>
        </w:tc>
      </w:tr>
      <w:tr w14:paraId="59336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027" w:type="dxa"/>
          </w:tcPr>
          <w:p w14:paraId="2CAC95CE">
            <w:pPr>
              <w:pStyle w:val="8"/>
              <w:spacing w:before="54"/>
              <w:ind w:left="14" w:right="5"/>
              <w:jc w:val="center"/>
              <w:rPr>
                <w:b/>
                <w:i/>
                <w:sz w:val="22"/>
              </w:rPr>
            </w:pPr>
            <w:r>
              <w:rPr>
                <w:b/>
                <w:i/>
                <w:spacing w:val="-2"/>
                <w:sz w:val="22"/>
              </w:rPr>
              <w:t>2015-</w:t>
            </w:r>
            <w:r>
              <w:rPr>
                <w:b/>
                <w:i/>
                <w:spacing w:val="-4"/>
                <w:sz w:val="22"/>
              </w:rPr>
              <w:t>2016</w:t>
            </w:r>
          </w:p>
        </w:tc>
        <w:tc>
          <w:tcPr>
            <w:tcW w:w="2458" w:type="dxa"/>
          </w:tcPr>
          <w:p w14:paraId="18D5E878">
            <w:pPr>
              <w:pStyle w:val="8"/>
              <w:spacing w:line="273" w:lineRule="exact"/>
              <w:ind w:left="9" w:right="7"/>
              <w:jc w:val="center"/>
              <w:rPr>
                <w:b/>
                <w:i/>
                <w:sz w:val="24"/>
              </w:rPr>
            </w:pPr>
            <w:r>
              <w:rPr>
                <w:b/>
                <w:i/>
                <w:spacing w:val="-10"/>
                <w:sz w:val="24"/>
              </w:rPr>
              <w:t>-</w:t>
            </w:r>
          </w:p>
        </w:tc>
        <w:tc>
          <w:tcPr>
            <w:tcW w:w="3798" w:type="dxa"/>
          </w:tcPr>
          <w:p w14:paraId="0DB4368D">
            <w:pPr>
              <w:pStyle w:val="8"/>
              <w:spacing w:line="268" w:lineRule="exact"/>
              <w:ind w:left="110"/>
              <w:rPr>
                <w:sz w:val="24"/>
              </w:rPr>
            </w:pPr>
            <w:r>
              <w:rPr>
                <w:spacing w:val="-10"/>
                <w:sz w:val="24"/>
              </w:rPr>
              <w:t>-</w:t>
            </w:r>
          </w:p>
        </w:tc>
        <w:tc>
          <w:tcPr>
            <w:tcW w:w="3794" w:type="dxa"/>
          </w:tcPr>
          <w:p w14:paraId="74AD9F65">
            <w:pPr>
              <w:pStyle w:val="8"/>
              <w:spacing w:line="268" w:lineRule="exact"/>
              <w:ind w:left="105"/>
              <w:rPr>
                <w:sz w:val="24"/>
              </w:rPr>
            </w:pPr>
            <w:r>
              <w:rPr>
                <w:spacing w:val="-10"/>
                <w:sz w:val="24"/>
              </w:rPr>
              <w:t>-</w:t>
            </w:r>
          </w:p>
        </w:tc>
      </w:tr>
      <w:tr w14:paraId="718D9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27" w:type="dxa"/>
          </w:tcPr>
          <w:p w14:paraId="0A9A5D69">
            <w:pPr>
              <w:pStyle w:val="8"/>
              <w:spacing w:before="53"/>
              <w:ind w:left="14" w:right="5"/>
              <w:jc w:val="center"/>
              <w:rPr>
                <w:b/>
                <w:i/>
                <w:sz w:val="22"/>
              </w:rPr>
            </w:pPr>
            <w:r>
              <w:rPr>
                <w:b/>
                <w:i/>
                <w:spacing w:val="-2"/>
                <w:sz w:val="22"/>
              </w:rPr>
              <w:t>2016-</w:t>
            </w:r>
            <w:r>
              <w:rPr>
                <w:b/>
                <w:i/>
                <w:spacing w:val="-4"/>
                <w:sz w:val="22"/>
              </w:rPr>
              <w:t>2017</w:t>
            </w:r>
          </w:p>
        </w:tc>
        <w:tc>
          <w:tcPr>
            <w:tcW w:w="2458" w:type="dxa"/>
          </w:tcPr>
          <w:p w14:paraId="5325AD4A">
            <w:pPr>
              <w:pStyle w:val="8"/>
              <w:spacing w:line="273" w:lineRule="exact"/>
              <w:ind w:left="9" w:right="7"/>
              <w:jc w:val="center"/>
              <w:rPr>
                <w:b/>
                <w:i/>
                <w:sz w:val="24"/>
              </w:rPr>
            </w:pPr>
            <w:r>
              <w:rPr>
                <w:b/>
                <w:i/>
                <w:spacing w:val="-10"/>
                <w:sz w:val="24"/>
              </w:rPr>
              <w:t>-</w:t>
            </w:r>
          </w:p>
        </w:tc>
        <w:tc>
          <w:tcPr>
            <w:tcW w:w="3798" w:type="dxa"/>
          </w:tcPr>
          <w:p w14:paraId="6853D729">
            <w:pPr>
              <w:pStyle w:val="8"/>
              <w:spacing w:line="268" w:lineRule="exact"/>
              <w:ind w:left="110"/>
              <w:rPr>
                <w:sz w:val="24"/>
              </w:rPr>
            </w:pPr>
            <w:r>
              <w:rPr>
                <w:spacing w:val="-10"/>
                <w:sz w:val="24"/>
              </w:rPr>
              <w:t>-</w:t>
            </w:r>
          </w:p>
        </w:tc>
        <w:tc>
          <w:tcPr>
            <w:tcW w:w="3794" w:type="dxa"/>
          </w:tcPr>
          <w:p w14:paraId="0318E248">
            <w:pPr>
              <w:pStyle w:val="8"/>
              <w:spacing w:line="268" w:lineRule="exact"/>
              <w:ind w:left="105"/>
              <w:rPr>
                <w:sz w:val="24"/>
              </w:rPr>
            </w:pPr>
            <w:r>
              <w:rPr>
                <w:spacing w:val="-10"/>
                <w:sz w:val="24"/>
              </w:rPr>
              <w:t>-</w:t>
            </w:r>
          </w:p>
        </w:tc>
      </w:tr>
      <w:tr w14:paraId="01A48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27" w:type="dxa"/>
          </w:tcPr>
          <w:p w14:paraId="729E2431">
            <w:pPr>
              <w:pStyle w:val="8"/>
              <w:spacing w:before="53"/>
              <w:ind w:left="14" w:right="5"/>
              <w:jc w:val="center"/>
              <w:rPr>
                <w:b/>
                <w:i/>
                <w:sz w:val="22"/>
              </w:rPr>
            </w:pPr>
            <w:r>
              <w:rPr>
                <w:b/>
                <w:i/>
                <w:spacing w:val="-2"/>
                <w:sz w:val="22"/>
              </w:rPr>
              <w:t>2017-</w:t>
            </w:r>
            <w:r>
              <w:rPr>
                <w:b/>
                <w:i/>
                <w:spacing w:val="-4"/>
                <w:sz w:val="22"/>
              </w:rPr>
              <w:t>2018</w:t>
            </w:r>
          </w:p>
        </w:tc>
        <w:tc>
          <w:tcPr>
            <w:tcW w:w="2458" w:type="dxa"/>
          </w:tcPr>
          <w:p w14:paraId="21225DEA">
            <w:pPr>
              <w:pStyle w:val="8"/>
              <w:spacing w:line="273" w:lineRule="exact"/>
              <w:ind w:left="9" w:right="7"/>
              <w:jc w:val="center"/>
              <w:rPr>
                <w:b/>
                <w:i/>
                <w:sz w:val="24"/>
              </w:rPr>
            </w:pPr>
            <w:r>
              <w:rPr>
                <w:b/>
                <w:i/>
                <w:spacing w:val="-10"/>
                <w:sz w:val="24"/>
              </w:rPr>
              <w:t>-</w:t>
            </w:r>
          </w:p>
        </w:tc>
        <w:tc>
          <w:tcPr>
            <w:tcW w:w="3798" w:type="dxa"/>
          </w:tcPr>
          <w:p w14:paraId="45253779">
            <w:pPr>
              <w:pStyle w:val="8"/>
              <w:spacing w:line="268" w:lineRule="exact"/>
              <w:ind w:left="110"/>
              <w:rPr>
                <w:sz w:val="24"/>
              </w:rPr>
            </w:pPr>
            <w:r>
              <w:rPr>
                <w:spacing w:val="-10"/>
                <w:sz w:val="24"/>
              </w:rPr>
              <w:t>-</w:t>
            </w:r>
          </w:p>
        </w:tc>
        <w:tc>
          <w:tcPr>
            <w:tcW w:w="3794" w:type="dxa"/>
          </w:tcPr>
          <w:p w14:paraId="311879DD">
            <w:pPr>
              <w:pStyle w:val="8"/>
              <w:spacing w:line="268" w:lineRule="exact"/>
              <w:ind w:left="105"/>
              <w:rPr>
                <w:sz w:val="24"/>
              </w:rPr>
            </w:pPr>
            <w:r>
              <w:rPr>
                <w:spacing w:val="-10"/>
                <w:sz w:val="24"/>
              </w:rPr>
              <w:t>-</w:t>
            </w:r>
          </w:p>
        </w:tc>
      </w:tr>
      <w:tr w14:paraId="51B0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027" w:type="dxa"/>
          </w:tcPr>
          <w:p w14:paraId="22DA080D">
            <w:pPr>
              <w:pStyle w:val="8"/>
              <w:spacing w:before="53"/>
              <w:ind w:left="14" w:right="5"/>
              <w:jc w:val="center"/>
              <w:rPr>
                <w:b/>
                <w:i/>
                <w:sz w:val="22"/>
              </w:rPr>
            </w:pPr>
            <w:r>
              <w:rPr>
                <w:b/>
                <w:i/>
                <w:spacing w:val="-2"/>
                <w:sz w:val="22"/>
              </w:rPr>
              <w:t>2018-</w:t>
            </w:r>
            <w:r>
              <w:rPr>
                <w:b/>
                <w:i/>
                <w:spacing w:val="-4"/>
                <w:sz w:val="22"/>
              </w:rPr>
              <w:t>2019</w:t>
            </w:r>
          </w:p>
        </w:tc>
        <w:tc>
          <w:tcPr>
            <w:tcW w:w="2458" w:type="dxa"/>
          </w:tcPr>
          <w:p w14:paraId="5E1851D1">
            <w:pPr>
              <w:pStyle w:val="8"/>
              <w:spacing w:line="273" w:lineRule="exact"/>
              <w:ind w:left="9" w:right="7"/>
              <w:jc w:val="center"/>
              <w:rPr>
                <w:b/>
                <w:i/>
                <w:sz w:val="24"/>
              </w:rPr>
            </w:pPr>
            <w:r>
              <w:rPr>
                <w:b/>
                <w:i/>
                <w:spacing w:val="-10"/>
                <w:sz w:val="24"/>
              </w:rPr>
              <w:t>-</w:t>
            </w:r>
          </w:p>
        </w:tc>
        <w:tc>
          <w:tcPr>
            <w:tcW w:w="3798" w:type="dxa"/>
          </w:tcPr>
          <w:p w14:paraId="2057F578">
            <w:pPr>
              <w:pStyle w:val="8"/>
              <w:spacing w:line="268" w:lineRule="exact"/>
              <w:ind w:left="110"/>
              <w:rPr>
                <w:sz w:val="24"/>
              </w:rPr>
            </w:pPr>
            <w:r>
              <w:rPr>
                <w:spacing w:val="-10"/>
                <w:sz w:val="24"/>
              </w:rPr>
              <w:t>-</w:t>
            </w:r>
          </w:p>
        </w:tc>
        <w:tc>
          <w:tcPr>
            <w:tcW w:w="3794" w:type="dxa"/>
          </w:tcPr>
          <w:p w14:paraId="4C85D580">
            <w:pPr>
              <w:pStyle w:val="8"/>
              <w:spacing w:line="268" w:lineRule="exact"/>
              <w:ind w:left="105"/>
              <w:rPr>
                <w:sz w:val="24"/>
              </w:rPr>
            </w:pPr>
            <w:r>
              <w:rPr>
                <w:spacing w:val="-10"/>
                <w:sz w:val="24"/>
              </w:rPr>
              <w:t>-</w:t>
            </w:r>
          </w:p>
        </w:tc>
      </w:tr>
      <w:tr w14:paraId="69141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27" w:type="dxa"/>
          </w:tcPr>
          <w:p w14:paraId="7C9BF7AA">
            <w:pPr>
              <w:pStyle w:val="8"/>
              <w:spacing w:before="49"/>
              <w:ind w:left="14"/>
              <w:jc w:val="center"/>
              <w:rPr>
                <w:b/>
                <w:i/>
                <w:sz w:val="22"/>
              </w:rPr>
            </w:pPr>
            <w:r>
              <w:rPr>
                <w:b/>
                <w:i/>
                <w:sz w:val="22"/>
              </w:rPr>
              <w:t>2019</w:t>
            </w:r>
            <w:r>
              <w:rPr>
                <w:b/>
                <w:i/>
                <w:spacing w:val="2"/>
                <w:sz w:val="22"/>
              </w:rPr>
              <w:t xml:space="preserve"> </w:t>
            </w:r>
            <w:r>
              <w:rPr>
                <w:b/>
                <w:i/>
                <w:sz w:val="22"/>
              </w:rPr>
              <w:t>–</w:t>
            </w:r>
            <w:r>
              <w:rPr>
                <w:b/>
                <w:i/>
                <w:spacing w:val="-3"/>
                <w:sz w:val="22"/>
              </w:rPr>
              <w:t xml:space="preserve"> </w:t>
            </w:r>
            <w:r>
              <w:rPr>
                <w:b/>
                <w:i/>
                <w:spacing w:val="-4"/>
                <w:sz w:val="22"/>
              </w:rPr>
              <w:t>2020</w:t>
            </w:r>
          </w:p>
        </w:tc>
        <w:tc>
          <w:tcPr>
            <w:tcW w:w="2458" w:type="dxa"/>
          </w:tcPr>
          <w:p w14:paraId="7D91F650">
            <w:pPr>
              <w:pStyle w:val="8"/>
              <w:spacing w:line="273" w:lineRule="exact"/>
              <w:ind w:left="9" w:right="7"/>
              <w:jc w:val="center"/>
              <w:rPr>
                <w:b/>
                <w:i/>
                <w:sz w:val="24"/>
              </w:rPr>
            </w:pPr>
            <w:r>
              <w:rPr>
                <w:b/>
                <w:i/>
                <w:spacing w:val="-10"/>
                <w:sz w:val="24"/>
              </w:rPr>
              <w:t>-</w:t>
            </w:r>
          </w:p>
        </w:tc>
        <w:tc>
          <w:tcPr>
            <w:tcW w:w="3798" w:type="dxa"/>
          </w:tcPr>
          <w:p w14:paraId="393D1DD9">
            <w:pPr>
              <w:pStyle w:val="8"/>
              <w:spacing w:line="268" w:lineRule="exact"/>
              <w:ind w:left="110"/>
              <w:rPr>
                <w:sz w:val="24"/>
              </w:rPr>
            </w:pPr>
            <w:r>
              <w:rPr>
                <w:spacing w:val="-10"/>
                <w:sz w:val="24"/>
              </w:rPr>
              <w:t>-</w:t>
            </w:r>
          </w:p>
        </w:tc>
        <w:tc>
          <w:tcPr>
            <w:tcW w:w="3794" w:type="dxa"/>
          </w:tcPr>
          <w:p w14:paraId="42DA1BDE">
            <w:pPr>
              <w:pStyle w:val="8"/>
              <w:spacing w:line="268" w:lineRule="exact"/>
              <w:ind w:left="105"/>
              <w:rPr>
                <w:sz w:val="24"/>
              </w:rPr>
            </w:pPr>
            <w:r>
              <w:rPr>
                <w:spacing w:val="-10"/>
                <w:sz w:val="24"/>
              </w:rPr>
              <w:t>-</w:t>
            </w:r>
          </w:p>
        </w:tc>
      </w:tr>
      <w:tr w14:paraId="7BAD2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027" w:type="dxa"/>
          </w:tcPr>
          <w:p w14:paraId="062A595A">
            <w:pPr>
              <w:pStyle w:val="8"/>
              <w:spacing w:before="49"/>
              <w:ind w:left="14" w:right="5"/>
              <w:jc w:val="center"/>
              <w:rPr>
                <w:b/>
                <w:i/>
                <w:sz w:val="22"/>
              </w:rPr>
            </w:pPr>
            <w:r>
              <w:rPr>
                <w:b/>
                <w:i/>
                <w:spacing w:val="-2"/>
                <w:sz w:val="22"/>
              </w:rPr>
              <w:t>2020-</w:t>
            </w:r>
            <w:r>
              <w:rPr>
                <w:b/>
                <w:i/>
                <w:spacing w:val="-4"/>
                <w:sz w:val="22"/>
              </w:rPr>
              <w:t>2021</w:t>
            </w:r>
          </w:p>
        </w:tc>
        <w:tc>
          <w:tcPr>
            <w:tcW w:w="2458" w:type="dxa"/>
          </w:tcPr>
          <w:p w14:paraId="7B920F8B">
            <w:pPr>
              <w:pStyle w:val="8"/>
              <w:spacing w:line="273" w:lineRule="exact"/>
              <w:ind w:left="9" w:right="7"/>
              <w:jc w:val="center"/>
              <w:rPr>
                <w:b/>
                <w:i/>
                <w:sz w:val="24"/>
              </w:rPr>
            </w:pPr>
            <w:r>
              <w:rPr>
                <w:b/>
                <w:i/>
                <w:spacing w:val="-10"/>
                <w:sz w:val="24"/>
              </w:rPr>
              <w:t>-</w:t>
            </w:r>
          </w:p>
        </w:tc>
        <w:tc>
          <w:tcPr>
            <w:tcW w:w="3798" w:type="dxa"/>
          </w:tcPr>
          <w:p w14:paraId="43EA5E42">
            <w:pPr>
              <w:pStyle w:val="8"/>
              <w:spacing w:line="268" w:lineRule="exact"/>
              <w:ind w:left="110"/>
              <w:rPr>
                <w:sz w:val="24"/>
              </w:rPr>
            </w:pPr>
            <w:r>
              <w:rPr>
                <w:spacing w:val="-10"/>
                <w:sz w:val="24"/>
              </w:rPr>
              <w:t>-</w:t>
            </w:r>
          </w:p>
        </w:tc>
        <w:tc>
          <w:tcPr>
            <w:tcW w:w="3794" w:type="dxa"/>
          </w:tcPr>
          <w:p w14:paraId="02C523A5">
            <w:pPr>
              <w:pStyle w:val="8"/>
              <w:spacing w:line="268" w:lineRule="exact"/>
              <w:ind w:left="105"/>
              <w:rPr>
                <w:sz w:val="24"/>
              </w:rPr>
            </w:pPr>
            <w:r>
              <w:rPr>
                <w:spacing w:val="-10"/>
                <w:sz w:val="24"/>
              </w:rPr>
              <w:t>-</w:t>
            </w:r>
          </w:p>
        </w:tc>
      </w:tr>
      <w:tr w14:paraId="7AD5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27" w:type="dxa"/>
          </w:tcPr>
          <w:p w14:paraId="1BA81641">
            <w:pPr>
              <w:pStyle w:val="8"/>
              <w:spacing w:before="53"/>
              <w:ind w:left="14" w:right="5"/>
              <w:jc w:val="center"/>
              <w:rPr>
                <w:b/>
                <w:i/>
                <w:sz w:val="22"/>
              </w:rPr>
            </w:pPr>
            <w:r>
              <w:rPr>
                <w:b/>
                <w:i/>
                <w:spacing w:val="-2"/>
                <w:sz w:val="22"/>
              </w:rPr>
              <w:t>2021-</w:t>
            </w:r>
            <w:r>
              <w:rPr>
                <w:b/>
                <w:i/>
                <w:spacing w:val="-4"/>
                <w:sz w:val="22"/>
              </w:rPr>
              <w:t>2022</w:t>
            </w:r>
          </w:p>
        </w:tc>
        <w:tc>
          <w:tcPr>
            <w:tcW w:w="2458" w:type="dxa"/>
          </w:tcPr>
          <w:p w14:paraId="3B9F4187">
            <w:pPr>
              <w:pStyle w:val="8"/>
              <w:spacing w:line="273" w:lineRule="exact"/>
              <w:ind w:left="9" w:right="7"/>
              <w:jc w:val="center"/>
              <w:rPr>
                <w:b/>
                <w:i/>
                <w:sz w:val="24"/>
              </w:rPr>
            </w:pPr>
            <w:r>
              <w:rPr>
                <w:b/>
                <w:i/>
                <w:spacing w:val="-10"/>
                <w:sz w:val="24"/>
              </w:rPr>
              <w:t>-</w:t>
            </w:r>
          </w:p>
        </w:tc>
        <w:tc>
          <w:tcPr>
            <w:tcW w:w="3798" w:type="dxa"/>
          </w:tcPr>
          <w:p w14:paraId="16ED050C">
            <w:pPr>
              <w:pStyle w:val="8"/>
              <w:spacing w:line="268" w:lineRule="exact"/>
              <w:ind w:left="110"/>
              <w:rPr>
                <w:sz w:val="24"/>
              </w:rPr>
            </w:pPr>
            <w:r>
              <w:rPr>
                <w:spacing w:val="-10"/>
                <w:sz w:val="24"/>
              </w:rPr>
              <w:t>-</w:t>
            </w:r>
          </w:p>
        </w:tc>
        <w:tc>
          <w:tcPr>
            <w:tcW w:w="3794" w:type="dxa"/>
          </w:tcPr>
          <w:p w14:paraId="1B9BFC1B">
            <w:pPr>
              <w:pStyle w:val="8"/>
              <w:spacing w:line="268" w:lineRule="exact"/>
              <w:ind w:left="105"/>
              <w:rPr>
                <w:sz w:val="24"/>
              </w:rPr>
            </w:pPr>
            <w:r>
              <w:rPr>
                <w:spacing w:val="-10"/>
                <w:sz w:val="24"/>
              </w:rPr>
              <w:t>-</w:t>
            </w:r>
          </w:p>
        </w:tc>
      </w:tr>
      <w:tr w14:paraId="591C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027" w:type="dxa"/>
          </w:tcPr>
          <w:p w14:paraId="1A3F3F1D">
            <w:pPr>
              <w:pStyle w:val="8"/>
              <w:spacing w:before="54"/>
              <w:ind w:left="14" w:right="5"/>
              <w:jc w:val="center"/>
              <w:rPr>
                <w:b/>
                <w:i/>
                <w:sz w:val="22"/>
              </w:rPr>
            </w:pPr>
            <w:r>
              <w:rPr>
                <w:b/>
                <w:i/>
                <w:spacing w:val="-2"/>
                <w:sz w:val="22"/>
              </w:rPr>
              <w:t>2022-</w:t>
            </w:r>
            <w:r>
              <w:rPr>
                <w:b/>
                <w:i/>
                <w:spacing w:val="-4"/>
                <w:sz w:val="22"/>
              </w:rPr>
              <w:t>2023</w:t>
            </w:r>
          </w:p>
        </w:tc>
        <w:tc>
          <w:tcPr>
            <w:tcW w:w="2458" w:type="dxa"/>
          </w:tcPr>
          <w:p w14:paraId="6976B70D">
            <w:pPr>
              <w:pStyle w:val="8"/>
              <w:spacing w:line="273" w:lineRule="exact"/>
              <w:ind w:left="9"/>
              <w:jc w:val="center"/>
              <w:rPr>
                <w:b/>
                <w:i/>
                <w:sz w:val="24"/>
              </w:rPr>
            </w:pPr>
            <w:r>
              <w:rPr>
                <w:b/>
                <w:i/>
                <w:sz w:val="24"/>
              </w:rPr>
              <w:t>-</w:t>
            </w:r>
            <w:r>
              <w:rPr>
                <w:b/>
                <w:i/>
                <w:spacing w:val="-10"/>
                <w:sz w:val="24"/>
              </w:rPr>
              <w:t>-</w:t>
            </w:r>
          </w:p>
        </w:tc>
        <w:tc>
          <w:tcPr>
            <w:tcW w:w="3798" w:type="dxa"/>
          </w:tcPr>
          <w:p w14:paraId="176C9360">
            <w:pPr>
              <w:pStyle w:val="8"/>
              <w:spacing w:line="268" w:lineRule="exact"/>
              <w:ind w:left="110"/>
              <w:rPr>
                <w:sz w:val="24"/>
              </w:rPr>
            </w:pPr>
            <w:r>
              <w:rPr>
                <w:spacing w:val="-10"/>
                <w:sz w:val="24"/>
              </w:rPr>
              <w:t>-</w:t>
            </w:r>
          </w:p>
        </w:tc>
        <w:tc>
          <w:tcPr>
            <w:tcW w:w="3794" w:type="dxa"/>
          </w:tcPr>
          <w:p w14:paraId="74C65492">
            <w:pPr>
              <w:pStyle w:val="8"/>
              <w:spacing w:line="268" w:lineRule="exact"/>
              <w:ind w:left="105"/>
              <w:rPr>
                <w:sz w:val="24"/>
              </w:rPr>
            </w:pPr>
            <w:r>
              <w:rPr>
                <w:spacing w:val="-10"/>
                <w:sz w:val="24"/>
              </w:rPr>
              <w:t>-</w:t>
            </w:r>
          </w:p>
        </w:tc>
      </w:tr>
      <w:tr w14:paraId="79FAB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027" w:type="dxa"/>
            <w:vAlign w:val="top"/>
          </w:tcPr>
          <w:p w14:paraId="0040EDD5">
            <w:pPr>
              <w:pStyle w:val="8"/>
              <w:spacing w:before="54"/>
              <w:ind w:left="14" w:leftChars="0" w:right="5" w:rightChars="0"/>
              <w:jc w:val="center"/>
              <w:rPr>
                <w:b/>
                <w:i/>
                <w:spacing w:val="-2"/>
                <w:sz w:val="22"/>
              </w:rPr>
            </w:pPr>
            <w:r>
              <w:rPr>
                <w:b/>
                <w:i/>
                <w:spacing w:val="-2"/>
                <w:sz w:val="22"/>
              </w:rPr>
              <w:t>2022-</w:t>
            </w:r>
            <w:r>
              <w:rPr>
                <w:b/>
                <w:i/>
                <w:spacing w:val="-4"/>
                <w:sz w:val="22"/>
              </w:rPr>
              <w:t>2023</w:t>
            </w:r>
          </w:p>
        </w:tc>
        <w:tc>
          <w:tcPr>
            <w:tcW w:w="2458" w:type="dxa"/>
            <w:vAlign w:val="top"/>
          </w:tcPr>
          <w:p w14:paraId="3B2B723D">
            <w:pPr>
              <w:pStyle w:val="8"/>
              <w:spacing w:line="273" w:lineRule="exact"/>
              <w:ind w:left="9" w:leftChars="0" w:right="0" w:rightChars="0"/>
              <w:jc w:val="center"/>
              <w:rPr>
                <w:b/>
                <w:i/>
                <w:sz w:val="24"/>
              </w:rPr>
            </w:pPr>
            <w:r>
              <w:rPr>
                <w:b/>
                <w:i/>
                <w:sz w:val="24"/>
              </w:rPr>
              <w:t>-</w:t>
            </w:r>
            <w:r>
              <w:rPr>
                <w:b/>
                <w:i/>
                <w:spacing w:val="-10"/>
                <w:sz w:val="24"/>
              </w:rPr>
              <w:t>-</w:t>
            </w:r>
          </w:p>
        </w:tc>
        <w:tc>
          <w:tcPr>
            <w:tcW w:w="3798" w:type="dxa"/>
            <w:vAlign w:val="top"/>
          </w:tcPr>
          <w:p w14:paraId="71ED2B01">
            <w:pPr>
              <w:pStyle w:val="8"/>
              <w:spacing w:line="268" w:lineRule="exact"/>
              <w:ind w:left="110" w:leftChars="0" w:right="0" w:rightChars="0"/>
              <w:rPr>
                <w:spacing w:val="-10"/>
                <w:sz w:val="24"/>
              </w:rPr>
            </w:pPr>
            <w:r>
              <w:rPr>
                <w:spacing w:val="-10"/>
                <w:sz w:val="24"/>
              </w:rPr>
              <w:t>-</w:t>
            </w:r>
          </w:p>
        </w:tc>
        <w:tc>
          <w:tcPr>
            <w:tcW w:w="3794" w:type="dxa"/>
            <w:vAlign w:val="top"/>
          </w:tcPr>
          <w:p w14:paraId="04FE9916">
            <w:pPr>
              <w:pStyle w:val="8"/>
              <w:spacing w:line="268" w:lineRule="exact"/>
              <w:ind w:left="105" w:leftChars="0" w:right="0" w:rightChars="0"/>
              <w:rPr>
                <w:spacing w:val="-10"/>
                <w:sz w:val="24"/>
              </w:rPr>
            </w:pPr>
            <w:r>
              <w:rPr>
                <w:spacing w:val="-10"/>
                <w:sz w:val="24"/>
              </w:rPr>
              <w:t>-</w:t>
            </w:r>
          </w:p>
        </w:tc>
      </w:tr>
    </w:tbl>
    <w:p w14:paraId="17AF7A8B">
      <w:pPr>
        <w:spacing w:before="116" w:line="240" w:lineRule="auto"/>
        <w:rPr>
          <w:i/>
          <w:sz w:val="24"/>
        </w:rPr>
      </w:pPr>
    </w:p>
    <w:p w14:paraId="706D2A90">
      <w:pPr>
        <w:pStyle w:val="7"/>
        <w:numPr>
          <w:ilvl w:val="2"/>
          <w:numId w:val="4"/>
        </w:numPr>
        <w:tabs>
          <w:tab w:val="left" w:pos="1198"/>
        </w:tabs>
        <w:spacing w:before="0" w:after="0" w:line="276" w:lineRule="auto"/>
        <w:ind w:left="566" w:right="1261" w:firstLine="0"/>
        <w:jc w:val="left"/>
        <w:rPr>
          <w:sz w:val="28"/>
        </w:rPr>
      </w:pPr>
      <w:r>
        <w:rPr>
          <w:sz w:val="28"/>
        </w:rPr>
        <w:t>Результаты</w:t>
      </w:r>
      <w:r>
        <w:rPr>
          <w:spacing w:val="-7"/>
          <w:sz w:val="28"/>
        </w:rPr>
        <w:t xml:space="preserve"> </w:t>
      </w:r>
      <w:r>
        <w:rPr>
          <w:sz w:val="28"/>
        </w:rPr>
        <w:t>государственной</w:t>
      </w:r>
      <w:r>
        <w:rPr>
          <w:spacing w:val="-7"/>
          <w:sz w:val="28"/>
        </w:rPr>
        <w:t xml:space="preserve"> </w:t>
      </w:r>
      <w:r>
        <w:rPr>
          <w:sz w:val="28"/>
        </w:rPr>
        <w:t>(итоговой)</w:t>
      </w:r>
      <w:r>
        <w:rPr>
          <w:spacing w:val="-8"/>
          <w:sz w:val="28"/>
        </w:rPr>
        <w:t xml:space="preserve"> </w:t>
      </w:r>
      <w:r>
        <w:rPr>
          <w:sz w:val="28"/>
        </w:rPr>
        <w:t>аттестацию</w:t>
      </w:r>
      <w:r>
        <w:rPr>
          <w:spacing w:val="-8"/>
          <w:sz w:val="28"/>
        </w:rPr>
        <w:t xml:space="preserve"> </w:t>
      </w:r>
      <w:r>
        <w:rPr>
          <w:sz w:val="28"/>
        </w:rPr>
        <w:t>выпускников</w:t>
      </w:r>
      <w:r>
        <w:rPr>
          <w:spacing w:val="-8"/>
          <w:sz w:val="28"/>
        </w:rPr>
        <w:t xml:space="preserve"> </w:t>
      </w:r>
      <w:r>
        <w:rPr>
          <w:sz w:val="28"/>
        </w:rPr>
        <w:t>9</w:t>
      </w:r>
      <w:r>
        <w:rPr>
          <w:spacing w:val="-7"/>
          <w:sz w:val="28"/>
        </w:rPr>
        <w:t xml:space="preserve"> </w:t>
      </w:r>
      <w:r>
        <w:rPr>
          <w:sz w:val="28"/>
        </w:rPr>
        <w:t>классов</w:t>
      </w:r>
      <w:r>
        <w:rPr>
          <w:spacing w:val="-4"/>
          <w:sz w:val="28"/>
        </w:rPr>
        <w:t xml:space="preserve"> </w:t>
      </w:r>
      <w:r>
        <w:rPr>
          <w:sz w:val="28"/>
        </w:rPr>
        <w:t>общеобразовательных</w:t>
      </w:r>
      <w:r>
        <w:rPr>
          <w:spacing w:val="-7"/>
          <w:sz w:val="28"/>
        </w:rPr>
        <w:t xml:space="preserve"> </w:t>
      </w:r>
      <w:r>
        <w:rPr>
          <w:sz w:val="28"/>
        </w:rPr>
        <w:t>учреждений</w:t>
      </w:r>
      <w:r>
        <w:rPr>
          <w:spacing w:val="-4"/>
          <w:sz w:val="28"/>
        </w:rPr>
        <w:t xml:space="preserve"> </w:t>
      </w:r>
      <w:r>
        <w:rPr>
          <w:sz w:val="28"/>
        </w:rPr>
        <w:t>в условиях единой независимой оценки качества образования</w:t>
      </w:r>
    </w:p>
    <w:p w14:paraId="3407553D">
      <w:pPr>
        <w:spacing w:before="150" w:after="1" w:line="240" w:lineRule="auto"/>
        <w:rPr>
          <w:sz w:val="20"/>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6"/>
        <w:gridCol w:w="2780"/>
        <w:gridCol w:w="2713"/>
        <w:gridCol w:w="2588"/>
        <w:gridCol w:w="2535"/>
        <w:gridCol w:w="2536"/>
      </w:tblGrid>
      <w:tr w14:paraId="1BE1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916" w:type="dxa"/>
          </w:tcPr>
          <w:p w14:paraId="54B137C8">
            <w:pPr>
              <w:pStyle w:val="8"/>
              <w:spacing w:before="250"/>
              <w:ind w:left="13" w:right="9"/>
              <w:jc w:val="center"/>
              <w:rPr>
                <w:b/>
                <w:sz w:val="22"/>
              </w:rPr>
            </w:pPr>
            <w:r>
              <w:rPr>
                <w:b/>
                <w:sz w:val="22"/>
              </w:rPr>
              <w:t>Учебный</w:t>
            </w:r>
            <w:r>
              <w:rPr>
                <w:b/>
                <w:spacing w:val="-2"/>
                <w:sz w:val="22"/>
              </w:rPr>
              <w:t xml:space="preserve"> </w:t>
            </w:r>
            <w:r>
              <w:rPr>
                <w:b/>
                <w:spacing w:val="-5"/>
                <w:sz w:val="22"/>
              </w:rPr>
              <w:t>год</w:t>
            </w:r>
          </w:p>
        </w:tc>
        <w:tc>
          <w:tcPr>
            <w:tcW w:w="2780" w:type="dxa"/>
          </w:tcPr>
          <w:p w14:paraId="53657B31">
            <w:pPr>
              <w:pStyle w:val="8"/>
              <w:spacing w:before="250"/>
              <w:ind w:left="162"/>
              <w:rPr>
                <w:b/>
                <w:sz w:val="22"/>
              </w:rPr>
            </w:pPr>
            <w:r>
              <w:rPr>
                <w:b/>
                <w:sz w:val="22"/>
              </w:rPr>
              <w:t>Наименование</w:t>
            </w:r>
            <w:r>
              <w:rPr>
                <w:b/>
                <w:spacing w:val="-6"/>
                <w:sz w:val="22"/>
              </w:rPr>
              <w:t xml:space="preserve"> </w:t>
            </w:r>
            <w:r>
              <w:rPr>
                <w:b/>
                <w:spacing w:val="-2"/>
                <w:sz w:val="22"/>
              </w:rPr>
              <w:t>предмета</w:t>
            </w:r>
          </w:p>
        </w:tc>
        <w:tc>
          <w:tcPr>
            <w:tcW w:w="2713" w:type="dxa"/>
          </w:tcPr>
          <w:p w14:paraId="33D5E279">
            <w:pPr>
              <w:pStyle w:val="8"/>
              <w:spacing w:line="242" w:lineRule="auto"/>
              <w:ind w:left="8" w:right="3"/>
              <w:jc w:val="center"/>
              <w:rPr>
                <w:b/>
                <w:sz w:val="22"/>
              </w:rPr>
            </w:pPr>
            <w:r>
              <w:rPr>
                <w:b/>
                <w:sz w:val="22"/>
              </w:rPr>
              <w:t>Общее</w:t>
            </w:r>
            <w:r>
              <w:rPr>
                <w:b/>
                <w:spacing w:val="-14"/>
                <w:sz w:val="22"/>
              </w:rPr>
              <w:t xml:space="preserve"> </w:t>
            </w:r>
            <w:r>
              <w:rPr>
                <w:b/>
                <w:sz w:val="22"/>
              </w:rPr>
              <w:t>количество выпускников по</w:t>
            </w:r>
          </w:p>
          <w:p w14:paraId="7098FD70">
            <w:pPr>
              <w:pStyle w:val="8"/>
              <w:spacing w:line="231" w:lineRule="exact"/>
              <w:ind w:left="8" w:right="9"/>
              <w:jc w:val="center"/>
              <w:rPr>
                <w:b/>
                <w:sz w:val="22"/>
              </w:rPr>
            </w:pPr>
            <w:r>
              <w:rPr>
                <w:b/>
                <w:spacing w:val="-2"/>
                <w:sz w:val="22"/>
              </w:rPr>
              <w:t>предмету</w:t>
            </w:r>
          </w:p>
        </w:tc>
        <w:tc>
          <w:tcPr>
            <w:tcW w:w="2588" w:type="dxa"/>
          </w:tcPr>
          <w:p w14:paraId="4DC47E89">
            <w:pPr>
              <w:pStyle w:val="8"/>
              <w:spacing w:line="242" w:lineRule="auto"/>
              <w:ind w:left="584" w:right="573" w:hanging="4"/>
              <w:jc w:val="center"/>
              <w:rPr>
                <w:b/>
                <w:sz w:val="22"/>
              </w:rPr>
            </w:pPr>
            <w:r>
              <w:rPr>
                <w:b/>
                <w:spacing w:val="-2"/>
                <w:sz w:val="22"/>
              </w:rPr>
              <w:t>Количество выпускников,</w:t>
            </w:r>
          </w:p>
          <w:p w14:paraId="67D7D0E9">
            <w:pPr>
              <w:pStyle w:val="8"/>
              <w:spacing w:line="231" w:lineRule="exact"/>
              <w:ind w:left="12" w:right="4"/>
              <w:jc w:val="center"/>
              <w:rPr>
                <w:b/>
                <w:sz w:val="22"/>
              </w:rPr>
            </w:pPr>
            <w:r>
              <w:rPr>
                <w:b/>
                <w:sz w:val="22"/>
              </w:rPr>
              <w:t>сдававших</w:t>
            </w:r>
            <w:r>
              <w:rPr>
                <w:b/>
                <w:spacing w:val="-5"/>
                <w:sz w:val="22"/>
              </w:rPr>
              <w:t xml:space="preserve"> </w:t>
            </w:r>
            <w:r>
              <w:rPr>
                <w:b/>
                <w:spacing w:val="-2"/>
                <w:sz w:val="22"/>
              </w:rPr>
              <w:t>предмет</w:t>
            </w:r>
          </w:p>
        </w:tc>
        <w:tc>
          <w:tcPr>
            <w:tcW w:w="2535" w:type="dxa"/>
          </w:tcPr>
          <w:p w14:paraId="52A562C0">
            <w:pPr>
              <w:pStyle w:val="8"/>
              <w:spacing w:before="127" w:line="237" w:lineRule="auto"/>
              <w:ind w:left="872" w:hanging="653"/>
              <w:rPr>
                <w:b/>
                <w:sz w:val="22"/>
              </w:rPr>
            </w:pPr>
            <w:r>
              <w:rPr>
                <w:b/>
                <w:sz w:val="22"/>
              </w:rPr>
              <w:t>Количество</w:t>
            </w:r>
            <w:r>
              <w:rPr>
                <w:b/>
                <w:spacing w:val="-14"/>
                <w:sz w:val="22"/>
              </w:rPr>
              <w:t xml:space="preserve"> </w:t>
            </w:r>
            <w:r>
              <w:rPr>
                <w:b/>
                <w:sz w:val="22"/>
              </w:rPr>
              <w:t xml:space="preserve">сдавших </w:t>
            </w:r>
            <w:r>
              <w:rPr>
                <w:b/>
                <w:spacing w:val="-2"/>
                <w:sz w:val="22"/>
              </w:rPr>
              <w:t>экзамен</w:t>
            </w:r>
          </w:p>
        </w:tc>
        <w:tc>
          <w:tcPr>
            <w:tcW w:w="2536" w:type="dxa"/>
          </w:tcPr>
          <w:p w14:paraId="463F2DBA">
            <w:pPr>
              <w:pStyle w:val="8"/>
              <w:spacing w:before="127" w:line="237" w:lineRule="auto"/>
              <w:ind w:left="729" w:right="557" w:hanging="159"/>
              <w:rPr>
                <w:b/>
                <w:sz w:val="22"/>
              </w:rPr>
            </w:pPr>
            <w:r>
              <w:rPr>
                <w:b/>
                <w:sz w:val="22"/>
              </w:rPr>
              <w:t>Средний</w:t>
            </w:r>
            <w:r>
              <w:rPr>
                <w:b/>
                <w:spacing w:val="-14"/>
                <w:sz w:val="22"/>
              </w:rPr>
              <w:t xml:space="preserve"> </w:t>
            </w:r>
            <w:r>
              <w:rPr>
                <w:b/>
                <w:sz w:val="22"/>
              </w:rPr>
              <w:t>балл (по школе)</w:t>
            </w:r>
          </w:p>
        </w:tc>
      </w:tr>
      <w:tr w14:paraId="62D53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916" w:type="dxa"/>
          </w:tcPr>
          <w:p w14:paraId="25745143">
            <w:pPr>
              <w:pStyle w:val="8"/>
              <w:spacing w:before="1" w:line="233" w:lineRule="exact"/>
              <w:ind w:left="13" w:right="5"/>
              <w:jc w:val="center"/>
              <w:rPr>
                <w:b/>
                <w:sz w:val="22"/>
              </w:rPr>
            </w:pPr>
            <w:r>
              <w:rPr>
                <w:b/>
                <w:spacing w:val="-10"/>
                <w:sz w:val="22"/>
              </w:rPr>
              <w:t>1</w:t>
            </w:r>
          </w:p>
        </w:tc>
        <w:tc>
          <w:tcPr>
            <w:tcW w:w="2780" w:type="dxa"/>
          </w:tcPr>
          <w:p w14:paraId="2DE2892E">
            <w:pPr>
              <w:pStyle w:val="8"/>
              <w:spacing w:before="1" w:line="233" w:lineRule="exact"/>
              <w:ind w:left="9"/>
              <w:jc w:val="center"/>
              <w:rPr>
                <w:b/>
                <w:sz w:val="22"/>
              </w:rPr>
            </w:pPr>
            <w:r>
              <w:rPr>
                <w:b/>
                <w:spacing w:val="-10"/>
                <w:sz w:val="22"/>
              </w:rPr>
              <w:t>2</w:t>
            </w:r>
          </w:p>
        </w:tc>
        <w:tc>
          <w:tcPr>
            <w:tcW w:w="2713" w:type="dxa"/>
          </w:tcPr>
          <w:p w14:paraId="2DC46AA3">
            <w:pPr>
              <w:pStyle w:val="8"/>
              <w:spacing w:before="1" w:line="233" w:lineRule="exact"/>
              <w:ind w:left="9" w:right="1"/>
              <w:jc w:val="center"/>
              <w:rPr>
                <w:b/>
                <w:sz w:val="22"/>
              </w:rPr>
            </w:pPr>
            <w:r>
              <w:rPr>
                <w:b/>
                <w:spacing w:val="-10"/>
                <w:sz w:val="22"/>
              </w:rPr>
              <w:t>3</w:t>
            </w:r>
          </w:p>
        </w:tc>
        <w:tc>
          <w:tcPr>
            <w:tcW w:w="2588" w:type="dxa"/>
          </w:tcPr>
          <w:p w14:paraId="61DB3227">
            <w:pPr>
              <w:pStyle w:val="8"/>
              <w:spacing w:before="1" w:line="233" w:lineRule="exact"/>
              <w:ind w:left="12" w:right="4"/>
              <w:jc w:val="center"/>
              <w:rPr>
                <w:b/>
                <w:sz w:val="22"/>
              </w:rPr>
            </w:pPr>
            <w:r>
              <w:rPr>
                <w:b/>
                <w:spacing w:val="-10"/>
                <w:sz w:val="22"/>
              </w:rPr>
              <w:t>4</w:t>
            </w:r>
          </w:p>
        </w:tc>
        <w:tc>
          <w:tcPr>
            <w:tcW w:w="2535" w:type="dxa"/>
          </w:tcPr>
          <w:p w14:paraId="2E0FC7E0">
            <w:pPr>
              <w:pStyle w:val="8"/>
              <w:spacing w:before="1" w:line="233" w:lineRule="exact"/>
              <w:ind w:left="12"/>
              <w:jc w:val="center"/>
              <w:rPr>
                <w:b/>
                <w:sz w:val="22"/>
              </w:rPr>
            </w:pPr>
            <w:r>
              <w:rPr>
                <w:b/>
                <w:spacing w:val="-10"/>
                <w:sz w:val="22"/>
              </w:rPr>
              <w:t>5</w:t>
            </w:r>
          </w:p>
        </w:tc>
        <w:tc>
          <w:tcPr>
            <w:tcW w:w="2536" w:type="dxa"/>
          </w:tcPr>
          <w:p w14:paraId="69B4FB5B">
            <w:pPr>
              <w:pStyle w:val="8"/>
              <w:spacing w:before="1" w:line="233" w:lineRule="exact"/>
              <w:ind w:left="12"/>
              <w:jc w:val="center"/>
              <w:rPr>
                <w:b/>
                <w:sz w:val="22"/>
              </w:rPr>
            </w:pPr>
            <w:r>
              <w:rPr>
                <w:b/>
                <w:spacing w:val="-10"/>
                <w:sz w:val="22"/>
              </w:rPr>
              <w:t>6</w:t>
            </w:r>
          </w:p>
        </w:tc>
      </w:tr>
      <w:tr w14:paraId="67DA9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vMerge w:val="restart"/>
          </w:tcPr>
          <w:p w14:paraId="7BE21D78">
            <w:pPr>
              <w:pStyle w:val="8"/>
              <w:spacing w:line="249" w:lineRule="exact"/>
              <w:ind w:left="479"/>
              <w:rPr>
                <w:b/>
                <w:i/>
                <w:sz w:val="22"/>
              </w:rPr>
            </w:pPr>
            <w:r>
              <w:rPr>
                <w:b/>
                <w:i/>
                <w:spacing w:val="-2"/>
                <w:sz w:val="22"/>
              </w:rPr>
              <w:t>2014-</w:t>
            </w:r>
            <w:r>
              <w:rPr>
                <w:b/>
                <w:i/>
                <w:spacing w:val="-4"/>
                <w:sz w:val="22"/>
              </w:rPr>
              <w:t>2015</w:t>
            </w:r>
          </w:p>
        </w:tc>
        <w:tc>
          <w:tcPr>
            <w:tcW w:w="2780" w:type="dxa"/>
          </w:tcPr>
          <w:p w14:paraId="077DB594">
            <w:pPr>
              <w:pStyle w:val="8"/>
              <w:spacing w:line="244" w:lineRule="exact"/>
              <w:ind w:left="945"/>
              <w:rPr>
                <w:i/>
                <w:sz w:val="22"/>
              </w:rPr>
            </w:pPr>
            <w:r>
              <w:rPr>
                <w:i/>
                <w:spacing w:val="-2"/>
                <w:sz w:val="22"/>
              </w:rPr>
              <w:t>Математика</w:t>
            </w:r>
          </w:p>
        </w:tc>
        <w:tc>
          <w:tcPr>
            <w:tcW w:w="2713" w:type="dxa"/>
          </w:tcPr>
          <w:p w14:paraId="43ECD470">
            <w:pPr>
              <w:pStyle w:val="8"/>
              <w:spacing w:line="253" w:lineRule="exact"/>
              <w:ind w:left="508"/>
              <w:rPr>
                <w:sz w:val="24"/>
              </w:rPr>
            </w:pPr>
            <w:r>
              <w:rPr>
                <w:spacing w:val="-10"/>
                <w:sz w:val="24"/>
              </w:rPr>
              <w:t>4</w:t>
            </w:r>
          </w:p>
        </w:tc>
        <w:tc>
          <w:tcPr>
            <w:tcW w:w="2588" w:type="dxa"/>
          </w:tcPr>
          <w:p w14:paraId="2DEC9598">
            <w:pPr>
              <w:pStyle w:val="8"/>
              <w:spacing w:line="253" w:lineRule="exact"/>
              <w:ind w:left="503"/>
              <w:rPr>
                <w:sz w:val="24"/>
              </w:rPr>
            </w:pPr>
            <w:r>
              <w:rPr>
                <w:spacing w:val="-10"/>
                <w:sz w:val="24"/>
              </w:rPr>
              <w:t>4</w:t>
            </w:r>
          </w:p>
        </w:tc>
        <w:tc>
          <w:tcPr>
            <w:tcW w:w="2535" w:type="dxa"/>
          </w:tcPr>
          <w:p w14:paraId="04421DC5">
            <w:pPr>
              <w:pStyle w:val="8"/>
              <w:spacing w:line="253" w:lineRule="exact"/>
              <w:ind w:left="508"/>
              <w:rPr>
                <w:sz w:val="24"/>
              </w:rPr>
            </w:pPr>
            <w:r>
              <w:rPr>
                <w:spacing w:val="-10"/>
                <w:sz w:val="24"/>
              </w:rPr>
              <w:t>4</w:t>
            </w:r>
          </w:p>
        </w:tc>
        <w:tc>
          <w:tcPr>
            <w:tcW w:w="2536" w:type="dxa"/>
          </w:tcPr>
          <w:p w14:paraId="1FCFEF84">
            <w:pPr>
              <w:pStyle w:val="8"/>
              <w:spacing w:line="253" w:lineRule="exact"/>
              <w:ind w:left="507"/>
              <w:rPr>
                <w:sz w:val="24"/>
              </w:rPr>
            </w:pPr>
            <w:r>
              <w:rPr>
                <w:spacing w:val="-5"/>
                <w:sz w:val="24"/>
              </w:rPr>
              <w:t>15</w:t>
            </w:r>
          </w:p>
        </w:tc>
      </w:tr>
      <w:tr w14:paraId="3F61A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vMerge w:val="continue"/>
            <w:tcBorders>
              <w:top w:val="nil"/>
            </w:tcBorders>
          </w:tcPr>
          <w:p w14:paraId="21A1C427">
            <w:pPr>
              <w:rPr>
                <w:sz w:val="2"/>
                <w:szCs w:val="2"/>
              </w:rPr>
            </w:pPr>
          </w:p>
        </w:tc>
        <w:tc>
          <w:tcPr>
            <w:tcW w:w="2780" w:type="dxa"/>
          </w:tcPr>
          <w:p w14:paraId="73C05007">
            <w:pPr>
              <w:pStyle w:val="8"/>
              <w:spacing w:line="249" w:lineRule="exact"/>
              <w:ind w:left="964"/>
              <w:rPr>
                <w:i/>
                <w:sz w:val="22"/>
              </w:rPr>
            </w:pPr>
            <w:r>
              <w:rPr>
                <w:i/>
                <w:sz w:val="22"/>
              </w:rPr>
              <w:t>Русский</w:t>
            </w:r>
            <w:r>
              <w:rPr>
                <w:i/>
                <w:spacing w:val="-4"/>
                <w:sz w:val="22"/>
              </w:rPr>
              <w:t xml:space="preserve"> язык</w:t>
            </w:r>
          </w:p>
        </w:tc>
        <w:tc>
          <w:tcPr>
            <w:tcW w:w="2713" w:type="dxa"/>
          </w:tcPr>
          <w:p w14:paraId="1F067808">
            <w:pPr>
              <w:pStyle w:val="8"/>
              <w:spacing w:line="258" w:lineRule="exact"/>
              <w:ind w:left="508"/>
              <w:rPr>
                <w:sz w:val="24"/>
              </w:rPr>
            </w:pPr>
            <w:r>
              <w:rPr>
                <w:spacing w:val="-10"/>
                <w:sz w:val="24"/>
              </w:rPr>
              <w:t>4</w:t>
            </w:r>
          </w:p>
        </w:tc>
        <w:tc>
          <w:tcPr>
            <w:tcW w:w="2588" w:type="dxa"/>
          </w:tcPr>
          <w:p w14:paraId="7ED27931">
            <w:pPr>
              <w:pStyle w:val="8"/>
              <w:spacing w:line="258" w:lineRule="exact"/>
              <w:ind w:left="503"/>
              <w:rPr>
                <w:sz w:val="24"/>
              </w:rPr>
            </w:pPr>
            <w:r>
              <w:rPr>
                <w:spacing w:val="-10"/>
                <w:sz w:val="24"/>
              </w:rPr>
              <w:t>4</w:t>
            </w:r>
          </w:p>
        </w:tc>
        <w:tc>
          <w:tcPr>
            <w:tcW w:w="2535" w:type="dxa"/>
          </w:tcPr>
          <w:p w14:paraId="04A630F6">
            <w:pPr>
              <w:pStyle w:val="8"/>
              <w:spacing w:line="258" w:lineRule="exact"/>
              <w:ind w:left="508"/>
              <w:rPr>
                <w:sz w:val="24"/>
              </w:rPr>
            </w:pPr>
            <w:r>
              <w:rPr>
                <w:spacing w:val="-10"/>
                <w:sz w:val="24"/>
              </w:rPr>
              <w:t>4</w:t>
            </w:r>
          </w:p>
        </w:tc>
        <w:tc>
          <w:tcPr>
            <w:tcW w:w="2536" w:type="dxa"/>
          </w:tcPr>
          <w:p w14:paraId="12BDEC04">
            <w:pPr>
              <w:pStyle w:val="8"/>
              <w:spacing w:line="258" w:lineRule="exact"/>
              <w:ind w:left="507"/>
              <w:rPr>
                <w:sz w:val="24"/>
              </w:rPr>
            </w:pPr>
            <w:r>
              <w:rPr>
                <w:spacing w:val="-4"/>
                <w:sz w:val="24"/>
              </w:rPr>
              <w:t>31,6</w:t>
            </w:r>
          </w:p>
        </w:tc>
      </w:tr>
      <w:tr w14:paraId="4D9F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5081513F">
            <w:pPr>
              <w:pStyle w:val="8"/>
              <w:spacing w:line="249" w:lineRule="exact"/>
              <w:ind w:left="13" w:right="5"/>
              <w:jc w:val="center"/>
              <w:rPr>
                <w:b/>
                <w:i/>
                <w:sz w:val="22"/>
              </w:rPr>
            </w:pPr>
            <w:r>
              <w:rPr>
                <w:b/>
                <w:i/>
                <w:spacing w:val="-2"/>
                <w:sz w:val="22"/>
              </w:rPr>
              <w:t>2015-</w:t>
            </w:r>
            <w:r>
              <w:rPr>
                <w:b/>
                <w:i/>
                <w:spacing w:val="-4"/>
                <w:sz w:val="22"/>
              </w:rPr>
              <w:t>2016</w:t>
            </w:r>
          </w:p>
        </w:tc>
        <w:tc>
          <w:tcPr>
            <w:tcW w:w="2780" w:type="dxa"/>
          </w:tcPr>
          <w:p w14:paraId="1B415958">
            <w:pPr>
              <w:pStyle w:val="8"/>
              <w:spacing w:line="244" w:lineRule="exact"/>
              <w:ind w:left="945"/>
              <w:rPr>
                <w:i/>
                <w:sz w:val="22"/>
              </w:rPr>
            </w:pPr>
            <w:r>
              <w:rPr>
                <w:i/>
                <w:spacing w:val="-2"/>
                <w:sz w:val="22"/>
              </w:rPr>
              <w:t>Математика</w:t>
            </w:r>
          </w:p>
        </w:tc>
        <w:tc>
          <w:tcPr>
            <w:tcW w:w="2713" w:type="dxa"/>
          </w:tcPr>
          <w:p w14:paraId="6B105F5B">
            <w:pPr>
              <w:pStyle w:val="8"/>
              <w:spacing w:line="253" w:lineRule="exact"/>
              <w:ind w:left="508"/>
              <w:rPr>
                <w:sz w:val="24"/>
              </w:rPr>
            </w:pPr>
            <w:r>
              <w:rPr>
                <w:spacing w:val="-5"/>
                <w:sz w:val="24"/>
              </w:rPr>
              <w:t>14</w:t>
            </w:r>
          </w:p>
        </w:tc>
        <w:tc>
          <w:tcPr>
            <w:tcW w:w="2588" w:type="dxa"/>
          </w:tcPr>
          <w:p w14:paraId="5DE6D883">
            <w:pPr>
              <w:pStyle w:val="8"/>
              <w:spacing w:line="253" w:lineRule="exact"/>
              <w:ind w:left="503"/>
              <w:rPr>
                <w:sz w:val="24"/>
              </w:rPr>
            </w:pPr>
            <w:r>
              <w:rPr>
                <w:spacing w:val="-5"/>
                <w:sz w:val="24"/>
              </w:rPr>
              <w:t>14</w:t>
            </w:r>
          </w:p>
        </w:tc>
        <w:tc>
          <w:tcPr>
            <w:tcW w:w="2535" w:type="dxa"/>
          </w:tcPr>
          <w:p w14:paraId="2542508C">
            <w:pPr>
              <w:pStyle w:val="8"/>
              <w:spacing w:line="253" w:lineRule="exact"/>
              <w:ind w:left="508"/>
              <w:rPr>
                <w:sz w:val="24"/>
              </w:rPr>
            </w:pPr>
            <w:r>
              <w:rPr>
                <w:spacing w:val="-5"/>
                <w:sz w:val="24"/>
              </w:rPr>
              <w:t>14</w:t>
            </w:r>
          </w:p>
        </w:tc>
        <w:tc>
          <w:tcPr>
            <w:tcW w:w="2536" w:type="dxa"/>
          </w:tcPr>
          <w:p w14:paraId="694C5E03">
            <w:pPr>
              <w:pStyle w:val="8"/>
              <w:spacing w:line="253" w:lineRule="exact"/>
              <w:ind w:left="507"/>
              <w:rPr>
                <w:sz w:val="24"/>
              </w:rPr>
            </w:pPr>
            <w:r>
              <w:rPr>
                <w:spacing w:val="-5"/>
                <w:sz w:val="24"/>
              </w:rPr>
              <w:t>13</w:t>
            </w:r>
          </w:p>
        </w:tc>
      </w:tr>
      <w:tr w14:paraId="26D9D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tcPr>
          <w:p w14:paraId="22059147">
            <w:pPr>
              <w:pStyle w:val="8"/>
              <w:rPr>
                <w:sz w:val="20"/>
              </w:rPr>
            </w:pPr>
          </w:p>
        </w:tc>
        <w:tc>
          <w:tcPr>
            <w:tcW w:w="2780" w:type="dxa"/>
          </w:tcPr>
          <w:p w14:paraId="7B838CCD">
            <w:pPr>
              <w:pStyle w:val="8"/>
              <w:spacing w:line="249" w:lineRule="exact"/>
              <w:ind w:left="964"/>
              <w:rPr>
                <w:i/>
                <w:sz w:val="22"/>
              </w:rPr>
            </w:pPr>
            <w:r>
              <w:rPr>
                <w:i/>
                <w:sz w:val="22"/>
              </w:rPr>
              <w:t>Русский</w:t>
            </w:r>
            <w:r>
              <w:rPr>
                <w:i/>
                <w:spacing w:val="-4"/>
                <w:sz w:val="22"/>
              </w:rPr>
              <w:t xml:space="preserve"> язык</w:t>
            </w:r>
          </w:p>
        </w:tc>
        <w:tc>
          <w:tcPr>
            <w:tcW w:w="2713" w:type="dxa"/>
          </w:tcPr>
          <w:p w14:paraId="0609B52B">
            <w:pPr>
              <w:pStyle w:val="8"/>
              <w:spacing w:line="258" w:lineRule="exact"/>
              <w:ind w:left="508"/>
              <w:rPr>
                <w:sz w:val="24"/>
              </w:rPr>
            </w:pPr>
            <w:r>
              <w:rPr>
                <w:spacing w:val="-5"/>
                <w:sz w:val="24"/>
              </w:rPr>
              <w:t>14</w:t>
            </w:r>
          </w:p>
        </w:tc>
        <w:tc>
          <w:tcPr>
            <w:tcW w:w="2588" w:type="dxa"/>
          </w:tcPr>
          <w:p w14:paraId="3C32D6D2">
            <w:pPr>
              <w:pStyle w:val="8"/>
              <w:spacing w:line="258" w:lineRule="exact"/>
              <w:ind w:left="503"/>
              <w:rPr>
                <w:sz w:val="24"/>
              </w:rPr>
            </w:pPr>
            <w:r>
              <w:rPr>
                <w:spacing w:val="-5"/>
                <w:sz w:val="24"/>
              </w:rPr>
              <w:t>14</w:t>
            </w:r>
          </w:p>
        </w:tc>
        <w:tc>
          <w:tcPr>
            <w:tcW w:w="2535" w:type="dxa"/>
          </w:tcPr>
          <w:p w14:paraId="5A33ACC9">
            <w:pPr>
              <w:pStyle w:val="8"/>
              <w:spacing w:line="258" w:lineRule="exact"/>
              <w:ind w:left="508"/>
              <w:rPr>
                <w:sz w:val="24"/>
              </w:rPr>
            </w:pPr>
            <w:r>
              <w:rPr>
                <w:spacing w:val="-5"/>
                <w:sz w:val="24"/>
              </w:rPr>
              <w:t>14</w:t>
            </w:r>
          </w:p>
        </w:tc>
        <w:tc>
          <w:tcPr>
            <w:tcW w:w="2536" w:type="dxa"/>
          </w:tcPr>
          <w:p w14:paraId="5A3145A2">
            <w:pPr>
              <w:pStyle w:val="8"/>
              <w:spacing w:line="258" w:lineRule="exact"/>
              <w:ind w:left="507"/>
              <w:rPr>
                <w:sz w:val="24"/>
              </w:rPr>
            </w:pPr>
            <w:r>
              <w:rPr>
                <w:spacing w:val="-5"/>
                <w:sz w:val="24"/>
              </w:rPr>
              <w:t>25</w:t>
            </w:r>
          </w:p>
        </w:tc>
      </w:tr>
    </w:tbl>
    <w:p w14:paraId="0B5648E1">
      <w:pPr>
        <w:pStyle w:val="8"/>
        <w:spacing w:after="0" w:line="258" w:lineRule="exact"/>
        <w:rPr>
          <w:sz w:val="24"/>
        </w:rPr>
        <w:sectPr>
          <w:pgSz w:w="16840" w:h="11910" w:orient="landscape"/>
          <w:pgMar w:top="1340" w:right="0" w:bottom="280" w:left="850" w:header="720" w:footer="720" w:gutter="0"/>
          <w:cols w:space="720" w:num="1"/>
        </w:sectPr>
      </w:pPr>
    </w:p>
    <w:p w14:paraId="4BC12472">
      <w:pPr>
        <w:spacing w:before="6" w:line="240" w:lineRule="auto"/>
        <w:rPr>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6"/>
        <w:gridCol w:w="2780"/>
        <w:gridCol w:w="2713"/>
        <w:gridCol w:w="2588"/>
        <w:gridCol w:w="2535"/>
        <w:gridCol w:w="2536"/>
      </w:tblGrid>
      <w:tr w14:paraId="6C64E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12EE4475">
            <w:pPr>
              <w:pStyle w:val="8"/>
              <w:rPr>
                <w:sz w:val="20"/>
              </w:rPr>
            </w:pPr>
          </w:p>
        </w:tc>
        <w:tc>
          <w:tcPr>
            <w:tcW w:w="2780" w:type="dxa"/>
          </w:tcPr>
          <w:p w14:paraId="3039DA8F">
            <w:pPr>
              <w:pStyle w:val="8"/>
              <w:spacing w:line="249" w:lineRule="exact"/>
              <w:ind w:left="409" w:right="6"/>
              <w:jc w:val="center"/>
              <w:rPr>
                <w:i/>
                <w:sz w:val="22"/>
              </w:rPr>
            </w:pPr>
            <w:r>
              <w:rPr>
                <w:i/>
                <w:spacing w:val="-2"/>
                <w:sz w:val="22"/>
              </w:rPr>
              <w:t>Обществознание</w:t>
            </w:r>
          </w:p>
        </w:tc>
        <w:tc>
          <w:tcPr>
            <w:tcW w:w="2713" w:type="dxa"/>
          </w:tcPr>
          <w:p w14:paraId="038F55DF">
            <w:pPr>
              <w:pStyle w:val="8"/>
              <w:spacing w:line="258" w:lineRule="exact"/>
              <w:ind w:left="508"/>
              <w:rPr>
                <w:sz w:val="24"/>
              </w:rPr>
            </w:pPr>
            <w:r>
              <w:rPr>
                <w:spacing w:val="-5"/>
                <w:sz w:val="24"/>
              </w:rPr>
              <w:t>13</w:t>
            </w:r>
          </w:p>
        </w:tc>
        <w:tc>
          <w:tcPr>
            <w:tcW w:w="2588" w:type="dxa"/>
          </w:tcPr>
          <w:p w14:paraId="617EC811">
            <w:pPr>
              <w:pStyle w:val="8"/>
              <w:spacing w:line="258" w:lineRule="exact"/>
              <w:ind w:left="503"/>
              <w:rPr>
                <w:sz w:val="24"/>
              </w:rPr>
            </w:pPr>
            <w:r>
              <w:rPr>
                <w:spacing w:val="-5"/>
                <w:sz w:val="24"/>
              </w:rPr>
              <w:t>13</w:t>
            </w:r>
          </w:p>
        </w:tc>
        <w:tc>
          <w:tcPr>
            <w:tcW w:w="2535" w:type="dxa"/>
          </w:tcPr>
          <w:p w14:paraId="7658BB30">
            <w:pPr>
              <w:pStyle w:val="8"/>
              <w:spacing w:line="258" w:lineRule="exact"/>
              <w:ind w:left="508"/>
              <w:rPr>
                <w:sz w:val="24"/>
              </w:rPr>
            </w:pPr>
            <w:r>
              <w:rPr>
                <w:spacing w:val="-5"/>
                <w:sz w:val="24"/>
              </w:rPr>
              <w:t>13</w:t>
            </w:r>
          </w:p>
        </w:tc>
        <w:tc>
          <w:tcPr>
            <w:tcW w:w="2536" w:type="dxa"/>
          </w:tcPr>
          <w:p w14:paraId="2F9820BE">
            <w:pPr>
              <w:pStyle w:val="8"/>
              <w:spacing w:line="258" w:lineRule="exact"/>
              <w:ind w:left="507"/>
              <w:rPr>
                <w:sz w:val="24"/>
              </w:rPr>
            </w:pPr>
            <w:r>
              <w:rPr>
                <w:spacing w:val="-5"/>
                <w:sz w:val="24"/>
              </w:rPr>
              <w:t>22</w:t>
            </w:r>
          </w:p>
        </w:tc>
      </w:tr>
      <w:tr w14:paraId="146F4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52D02510">
            <w:pPr>
              <w:pStyle w:val="8"/>
              <w:rPr>
                <w:sz w:val="20"/>
              </w:rPr>
            </w:pPr>
          </w:p>
        </w:tc>
        <w:tc>
          <w:tcPr>
            <w:tcW w:w="2780" w:type="dxa"/>
          </w:tcPr>
          <w:p w14:paraId="78A8C044">
            <w:pPr>
              <w:pStyle w:val="8"/>
              <w:spacing w:line="249" w:lineRule="exact"/>
              <w:ind w:left="409" w:right="1"/>
              <w:jc w:val="center"/>
              <w:rPr>
                <w:i/>
                <w:sz w:val="22"/>
              </w:rPr>
            </w:pPr>
            <w:r>
              <w:rPr>
                <w:i/>
                <w:spacing w:val="-2"/>
                <w:sz w:val="22"/>
              </w:rPr>
              <w:t>География</w:t>
            </w:r>
          </w:p>
        </w:tc>
        <w:tc>
          <w:tcPr>
            <w:tcW w:w="2713" w:type="dxa"/>
          </w:tcPr>
          <w:p w14:paraId="34E4DBED">
            <w:pPr>
              <w:pStyle w:val="8"/>
              <w:spacing w:line="258" w:lineRule="exact"/>
              <w:ind w:left="508"/>
              <w:rPr>
                <w:sz w:val="24"/>
              </w:rPr>
            </w:pPr>
            <w:r>
              <w:rPr>
                <w:spacing w:val="-5"/>
                <w:sz w:val="24"/>
              </w:rPr>
              <w:t>14</w:t>
            </w:r>
          </w:p>
        </w:tc>
        <w:tc>
          <w:tcPr>
            <w:tcW w:w="2588" w:type="dxa"/>
          </w:tcPr>
          <w:p w14:paraId="0BBC08B1">
            <w:pPr>
              <w:pStyle w:val="8"/>
              <w:spacing w:line="258" w:lineRule="exact"/>
              <w:ind w:left="503"/>
              <w:rPr>
                <w:sz w:val="24"/>
              </w:rPr>
            </w:pPr>
            <w:r>
              <w:rPr>
                <w:spacing w:val="-5"/>
                <w:sz w:val="24"/>
              </w:rPr>
              <w:t>14</w:t>
            </w:r>
          </w:p>
        </w:tc>
        <w:tc>
          <w:tcPr>
            <w:tcW w:w="2535" w:type="dxa"/>
          </w:tcPr>
          <w:p w14:paraId="11206C35">
            <w:pPr>
              <w:pStyle w:val="8"/>
              <w:spacing w:line="258" w:lineRule="exact"/>
              <w:ind w:left="508"/>
              <w:rPr>
                <w:sz w:val="24"/>
              </w:rPr>
            </w:pPr>
            <w:r>
              <w:rPr>
                <w:spacing w:val="-5"/>
                <w:sz w:val="24"/>
              </w:rPr>
              <w:t>14</w:t>
            </w:r>
          </w:p>
        </w:tc>
        <w:tc>
          <w:tcPr>
            <w:tcW w:w="2536" w:type="dxa"/>
          </w:tcPr>
          <w:p w14:paraId="44BB3E7A">
            <w:pPr>
              <w:pStyle w:val="8"/>
              <w:spacing w:line="258" w:lineRule="exact"/>
              <w:ind w:left="507"/>
              <w:rPr>
                <w:sz w:val="24"/>
              </w:rPr>
            </w:pPr>
            <w:r>
              <w:rPr>
                <w:spacing w:val="-5"/>
                <w:sz w:val="24"/>
              </w:rPr>
              <w:t>18</w:t>
            </w:r>
          </w:p>
        </w:tc>
      </w:tr>
      <w:tr w14:paraId="2C1E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020CB385">
            <w:pPr>
              <w:pStyle w:val="8"/>
              <w:rPr>
                <w:sz w:val="20"/>
              </w:rPr>
            </w:pPr>
          </w:p>
        </w:tc>
        <w:tc>
          <w:tcPr>
            <w:tcW w:w="2780" w:type="dxa"/>
          </w:tcPr>
          <w:p w14:paraId="44C23B6C">
            <w:pPr>
              <w:pStyle w:val="8"/>
              <w:spacing w:line="245" w:lineRule="exact"/>
              <w:ind w:left="409" w:right="2"/>
              <w:jc w:val="center"/>
              <w:rPr>
                <w:i/>
                <w:sz w:val="22"/>
              </w:rPr>
            </w:pPr>
            <w:r>
              <w:rPr>
                <w:i/>
                <w:spacing w:val="-2"/>
                <w:sz w:val="22"/>
              </w:rPr>
              <w:t>Физика</w:t>
            </w:r>
          </w:p>
        </w:tc>
        <w:tc>
          <w:tcPr>
            <w:tcW w:w="2713" w:type="dxa"/>
          </w:tcPr>
          <w:p w14:paraId="16DAD60C">
            <w:pPr>
              <w:pStyle w:val="8"/>
              <w:spacing w:line="254" w:lineRule="exact"/>
              <w:ind w:left="508"/>
              <w:rPr>
                <w:sz w:val="24"/>
              </w:rPr>
            </w:pPr>
            <w:r>
              <w:rPr>
                <w:spacing w:val="-10"/>
                <w:sz w:val="24"/>
              </w:rPr>
              <w:t>1</w:t>
            </w:r>
          </w:p>
        </w:tc>
        <w:tc>
          <w:tcPr>
            <w:tcW w:w="2588" w:type="dxa"/>
          </w:tcPr>
          <w:p w14:paraId="187623B0">
            <w:pPr>
              <w:pStyle w:val="8"/>
              <w:spacing w:line="254" w:lineRule="exact"/>
              <w:ind w:left="503"/>
              <w:rPr>
                <w:sz w:val="24"/>
              </w:rPr>
            </w:pPr>
            <w:r>
              <w:rPr>
                <w:spacing w:val="-10"/>
                <w:sz w:val="24"/>
              </w:rPr>
              <w:t>1</w:t>
            </w:r>
          </w:p>
        </w:tc>
        <w:tc>
          <w:tcPr>
            <w:tcW w:w="2535" w:type="dxa"/>
          </w:tcPr>
          <w:p w14:paraId="4DE791EB">
            <w:pPr>
              <w:pStyle w:val="8"/>
              <w:spacing w:line="254" w:lineRule="exact"/>
              <w:ind w:left="508"/>
              <w:rPr>
                <w:sz w:val="24"/>
              </w:rPr>
            </w:pPr>
            <w:r>
              <w:rPr>
                <w:spacing w:val="-10"/>
                <w:sz w:val="24"/>
              </w:rPr>
              <w:t>1</w:t>
            </w:r>
          </w:p>
        </w:tc>
        <w:tc>
          <w:tcPr>
            <w:tcW w:w="2536" w:type="dxa"/>
          </w:tcPr>
          <w:p w14:paraId="6AF0DCBE">
            <w:pPr>
              <w:pStyle w:val="8"/>
              <w:spacing w:line="254" w:lineRule="exact"/>
              <w:ind w:left="507"/>
              <w:rPr>
                <w:sz w:val="24"/>
              </w:rPr>
            </w:pPr>
            <w:r>
              <w:rPr>
                <w:spacing w:val="-5"/>
                <w:sz w:val="24"/>
              </w:rPr>
              <w:t>15</w:t>
            </w:r>
          </w:p>
        </w:tc>
      </w:tr>
      <w:tr w14:paraId="1A92E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2A026C17">
            <w:pPr>
              <w:pStyle w:val="8"/>
              <w:spacing w:before="1"/>
              <w:ind w:left="13" w:right="5"/>
              <w:jc w:val="center"/>
              <w:rPr>
                <w:b/>
                <w:i/>
                <w:sz w:val="22"/>
              </w:rPr>
            </w:pPr>
            <w:r>
              <w:rPr>
                <w:b/>
                <w:i/>
                <w:spacing w:val="-2"/>
                <w:sz w:val="22"/>
              </w:rPr>
              <w:t>2018-</w:t>
            </w:r>
            <w:r>
              <w:rPr>
                <w:b/>
                <w:i/>
                <w:spacing w:val="-4"/>
                <w:sz w:val="22"/>
              </w:rPr>
              <w:t>2019</w:t>
            </w:r>
          </w:p>
        </w:tc>
        <w:tc>
          <w:tcPr>
            <w:tcW w:w="2780" w:type="dxa"/>
          </w:tcPr>
          <w:p w14:paraId="3C2B1F24">
            <w:pPr>
              <w:pStyle w:val="8"/>
              <w:spacing w:line="249" w:lineRule="exact"/>
              <w:ind w:left="409" w:right="8"/>
              <w:jc w:val="center"/>
              <w:rPr>
                <w:i/>
                <w:sz w:val="22"/>
              </w:rPr>
            </w:pPr>
            <w:r>
              <w:rPr>
                <w:i/>
                <w:spacing w:val="-2"/>
                <w:sz w:val="22"/>
              </w:rPr>
              <w:t>Математика</w:t>
            </w:r>
          </w:p>
        </w:tc>
        <w:tc>
          <w:tcPr>
            <w:tcW w:w="2713" w:type="dxa"/>
          </w:tcPr>
          <w:p w14:paraId="5E3E669C">
            <w:pPr>
              <w:pStyle w:val="8"/>
              <w:spacing w:line="258" w:lineRule="exact"/>
              <w:ind w:left="508"/>
              <w:rPr>
                <w:sz w:val="24"/>
              </w:rPr>
            </w:pPr>
            <w:r>
              <w:rPr>
                <w:spacing w:val="-10"/>
                <w:sz w:val="24"/>
              </w:rPr>
              <w:t>6</w:t>
            </w:r>
          </w:p>
        </w:tc>
        <w:tc>
          <w:tcPr>
            <w:tcW w:w="2588" w:type="dxa"/>
          </w:tcPr>
          <w:p w14:paraId="60C97699">
            <w:pPr>
              <w:pStyle w:val="8"/>
              <w:spacing w:line="258" w:lineRule="exact"/>
              <w:ind w:left="503"/>
              <w:rPr>
                <w:sz w:val="24"/>
              </w:rPr>
            </w:pPr>
            <w:r>
              <w:rPr>
                <w:spacing w:val="-10"/>
                <w:sz w:val="24"/>
              </w:rPr>
              <w:t>6</w:t>
            </w:r>
          </w:p>
        </w:tc>
        <w:tc>
          <w:tcPr>
            <w:tcW w:w="2535" w:type="dxa"/>
          </w:tcPr>
          <w:p w14:paraId="141DC740">
            <w:pPr>
              <w:pStyle w:val="8"/>
              <w:spacing w:line="258" w:lineRule="exact"/>
              <w:ind w:left="508"/>
              <w:rPr>
                <w:sz w:val="24"/>
              </w:rPr>
            </w:pPr>
            <w:r>
              <w:rPr>
                <w:spacing w:val="-10"/>
                <w:sz w:val="24"/>
              </w:rPr>
              <w:t>6</w:t>
            </w:r>
          </w:p>
        </w:tc>
        <w:tc>
          <w:tcPr>
            <w:tcW w:w="2536" w:type="dxa"/>
          </w:tcPr>
          <w:p w14:paraId="55FB4560">
            <w:pPr>
              <w:pStyle w:val="8"/>
              <w:spacing w:line="258" w:lineRule="exact"/>
              <w:ind w:left="507"/>
              <w:rPr>
                <w:sz w:val="24"/>
              </w:rPr>
            </w:pPr>
            <w:r>
              <w:rPr>
                <w:spacing w:val="-4"/>
                <w:sz w:val="24"/>
              </w:rPr>
              <w:t>17,8</w:t>
            </w:r>
          </w:p>
        </w:tc>
      </w:tr>
      <w:tr w14:paraId="7B4CC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0B14F0E4">
            <w:pPr>
              <w:pStyle w:val="8"/>
              <w:rPr>
                <w:sz w:val="20"/>
              </w:rPr>
            </w:pPr>
          </w:p>
        </w:tc>
        <w:tc>
          <w:tcPr>
            <w:tcW w:w="2780" w:type="dxa"/>
          </w:tcPr>
          <w:p w14:paraId="0603F716">
            <w:pPr>
              <w:pStyle w:val="8"/>
              <w:spacing w:line="249" w:lineRule="exact"/>
              <w:ind w:left="409" w:right="5"/>
              <w:jc w:val="center"/>
              <w:rPr>
                <w:i/>
                <w:sz w:val="22"/>
              </w:rPr>
            </w:pPr>
            <w:r>
              <w:rPr>
                <w:i/>
                <w:sz w:val="22"/>
              </w:rPr>
              <w:t>Русский</w:t>
            </w:r>
            <w:r>
              <w:rPr>
                <w:i/>
                <w:spacing w:val="-4"/>
                <w:sz w:val="22"/>
              </w:rPr>
              <w:t xml:space="preserve"> язык</w:t>
            </w:r>
          </w:p>
        </w:tc>
        <w:tc>
          <w:tcPr>
            <w:tcW w:w="2713" w:type="dxa"/>
          </w:tcPr>
          <w:p w14:paraId="7BFC3571">
            <w:pPr>
              <w:pStyle w:val="8"/>
              <w:spacing w:line="253" w:lineRule="exact"/>
              <w:ind w:left="508"/>
              <w:rPr>
                <w:sz w:val="24"/>
              </w:rPr>
            </w:pPr>
            <w:r>
              <w:rPr>
                <w:spacing w:val="-10"/>
                <w:sz w:val="24"/>
              </w:rPr>
              <w:t>6</w:t>
            </w:r>
          </w:p>
        </w:tc>
        <w:tc>
          <w:tcPr>
            <w:tcW w:w="2588" w:type="dxa"/>
          </w:tcPr>
          <w:p w14:paraId="3535A8BE">
            <w:pPr>
              <w:pStyle w:val="8"/>
              <w:spacing w:line="253" w:lineRule="exact"/>
              <w:ind w:left="503"/>
              <w:rPr>
                <w:sz w:val="24"/>
              </w:rPr>
            </w:pPr>
            <w:r>
              <w:rPr>
                <w:spacing w:val="-10"/>
                <w:sz w:val="24"/>
              </w:rPr>
              <w:t>6</w:t>
            </w:r>
          </w:p>
        </w:tc>
        <w:tc>
          <w:tcPr>
            <w:tcW w:w="2535" w:type="dxa"/>
          </w:tcPr>
          <w:p w14:paraId="27BC890A">
            <w:pPr>
              <w:pStyle w:val="8"/>
              <w:spacing w:line="253" w:lineRule="exact"/>
              <w:ind w:left="508"/>
              <w:rPr>
                <w:sz w:val="24"/>
              </w:rPr>
            </w:pPr>
            <w:r>
              <w:rPr>
                <w:spacing w:val="-10"/>
                <w:sz w:val="24"/>
              </w:rPr>
              <w:t>6</w:t>
            </w:r>
          </w:p>
        </w:tc>
        <w:tc>
          <w:tcPr>
            <w:tcW w:w="2536" w:type="dxa"/>
          </w:tcPr>
          <w:p w14:paraId="2DE881F1">
            <w:pPr>
              <w:pStyle w:val="8"/>
              <w:spacing w:line="253" w:lineRule="exact"/>
              <w:ind w:left="507"/>
              <w:rPr>
                <w:sz w:val="24"/>
              </w:rPr>
            </w:pPr>
            <w:r>
              <w:rPr>
                <w:spacing w:val="-4"/>
                <w:sz w:val="24"/>
              </w:rPr>
              <w:t>17,8</w:t>
            </w:r>
          </w:p>
        </w:tc>
      </w:tr>
      <w:tr w14:paraId="36AFD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3427F4A9">
            <w:pPr>
              <w:pStyle w:val="8"/>
              <w:rPr>
                <w:sz w:val="20"/>
              </w:rPr>
            </w:pPr>
          </w:p>
        </w:tc>
        <w:tc>
          <w:tcPr>
            <w:tcW w:w="2780" w:type="dxa"/>
          </w:tcPr>
          <w:p w14:paraId="13642C2E">
            <w:pPr>
              <w:pStyle w:val="8"/>
              <w:spacing w:line="249" w:lineRule="exact"/>
              <w:ind w:left="409" w:right="1"/>
              <w:jc w:val="center"/>
              <w:rPr>
                <w:i/>
                <w:sz w:val="22"/>
              </w:rPr>
            </w:pPr>
            <w:r>
              <w:rPr>
                <w:i/>
                <w:spacing w:val="-2"/>
                <w:sz w:val="22"/>
              </w:rPr>
              <w:t>Биология</w:t>
            </w:r>
          </w:p>
        </w:tc>
        <w:tc>
          <w:tcPr>
            <w:tcW w:w="2713" w:type="dxa"/>
          </w:tcPr>
          <w:p w14:paraId="049D8AD8">
            <w:pPr>
              <w:pStyle w:val="8"/>
              <w:spacing w:line="258" w:lineRule="exact"/>
              <w:ind w:left="508"/>
              <w:rPr>
                <w:sz w:val="24"/>
              </w:rPr>
            </w:pPr>
            <w:r>
              <w:rPr>
                <w:spacing w:val="-10"/>
                <w:sz w:val="24"/>
              </w:rPr>
              <w:t>6</w:t>
            </w:r>
          </w:p>
        </w:tc>
        <w:tc>
          <w:tcPr>
            <w:tcW w:w="2588" w:type="dxa"/>
          </w:tcPr>
          <w:p w14:paraId="11B732C7">
            <w:pPr>
              <w:pStyle w:val="8"/>
              <w:spacing w:line="258" w:lineRule="exact"/>
              <w:ind w:left="503"/>
              <w:rPr>
                <w:sz w:val="24"/>
              </w:rPr>
            </w:pPr>
            <w:r>
              <w:rPr>
                <w:spacing w:val="-10"/>
                <w:sz w:val="24"/>
              </w:rPr>
              <w:t>6</w:t>
            </w:r>
          </w:p>
        </w:tc>
        <w:tc>
          <w:tcPr>
            <w:tcW w:w="2535" w:type="dxa"/>
          </w:tcPr>
          <w:p w14:paraId="6FE12B73">
            <w:pPr>
              <w:pStyle w:val="8"/>
              <w:spacing w:line="258" w:lineRule="exact"/>
              <w:ind w:left="508"/>
              <w:rPr>
                <w:sz w:val="24"/>
              </w:rPr>
            </w:pPr>
            <w:r>
              <w:rPr>
                <w:spacing w:val="-10"/>
                <w:sz w:val="24"/>
              </w:rPr>
              <w:t>6</w:t>
            </w:r>
          </w:p>
        </w:tc>
        <w:tc>
          <w:tcPr>
            <w:tcW w:w="2536" w:type="dxa"/>
          </w:tcPr>
          <w:p w14:paraId="0662BC08">
            <w:pPr>
              <w:pStyle w:val="8"/>
              <w:spacing w:line="258" w:lineRule="exact"/>
              <w:ind w:left="507"/>
              <w:rPr>
                <w:sz w:val="24"/>
              </w:rPr>
            </w:pPr>
            <w:r>
              <w:rPr>
                <w:spacing w:val="-4"/>
                <w:sz w:val="24"/>
              </w:rPr>
              <w:t>34,5</w:t>
            </w:r>
          </w:p>
        </w:tc>
      </w:tr>
      <w:tr w14:paraId="7BBB2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916" w:type="dxa"/>
          </w:tcPr>
          <w:p w14:paraId="150E7631">
            <w:pPr>
              <w:pStyle w:val="8"/>
              <w:rPr>
                <w:sz w:val="22"/>
              </w:rPr>
            </w:pPr>
          </w:p>
        </w:tc>
        <w:tc>
          <w:tcPr>
            <w:tcW w:w="2780" w:type="dxa"/>
          </w:tcPr>
          <w:p w14:paraId="1362DC84">
            <w:pPr>
              <w:pStyle w:val="8"/>
              <w:spacing w:line="237" w:lineRule="auto"/>
              <w:ind w:left="777" w:firstLine="307"/>
              <w:rPr>
                <w:i/>
                <w:sz w:val="22"/>
              </w:rPr>
            </w:pPr>
            <w:r>
              <w:rPr>
                <w:i/>
                <w:spacing w:val="-2"/>
                <w:sz w:val="22"/>
              </w:rPr>
              <w:t>География Обществознание</w:t>
            </w:r>
          </w:p>
        </w:tc>
        <w:tc>
          <w:tcPr>
            <w:tcW w:w="2713" w:type="dxa"/>
          </w:tcPr>
          <w:p w14:paraId="15236EB3">
            <w:pPr>
              <w:pStyle w:val="8"/>
              <w:spacing w:line="268" w:lineRule="exact"/>
              <w:ind w:left="508"/>
              <w:rPr>
                <w:sz w:val="24"/>
              </w:rPr>
            </w:pPr>
            <w:r>
              <w:rPr>
                <w:spacing w:val="-10"/>
                <w:sz w:val="24"/>
              </w:rPr>
              <w:t>1</w:t>
            </w:r>
          </w:p>
          <w:p w14:paraId="53142788">
            <w:pPr>
              <w:pStyle w:val="8"/>
              <w:spacing w:before="3" w:line="261" w:lineRule="exact"/>
              <w:ind w:left="508"/>
              <w:rPr>
                <w:sz w:val="24"/>
              </w:rPr>
            </w:pPr>
            <w:r>
              <w:rPr>
                <w:spacing w:val="-10"/>
                <w:sz w:val="24"/>
              </w:rPr>
              <w:t>5</w:t>
            </w:r>
          </w:p>
        </w:tc>
        <w:tc>
          <w:tcPr>
            <w:tcW w:w="2588" w:type="dxa"/>
          </w:tcPr>
          <w:p w14:paraId="1A39EFF4">
            <w:pPr>
              <w:pStyle w:val="8"/>
              <w:spacing w:line="268" w:lineRule="exact"/>
              <w:ind w:left="503"/>
              <w:rPr>
                <w:sz w:val="24"/>
              </w:rPr>
            </w:pPr>
            <w:r>
              <w:rPr>
                <w:spacing w:val="-10"/>
                <w:sz w:val="24"/>
              </w:rPr>
              <w:t>1</w:t>
            </w:r>
          </w:p>
          <w:p w14:paraId="7578530F">
            <w:pPr>
              <w:pStyle w:val="8"/>
              <w:spacing w:before="3" w:line="261" w:lineRule="exact"/>
              <w:ind w:left="503"/>
              <w:rPr>
                <w:sz w:val="24"/>
              </w:rPr>
            </w:pPr>
            <w:r>
              <w:rPr>
                <w:spacing w:val="-10"/>
                <w:sz w:val="24"/>
              </w:rPr>
              <w:t>5</w:t>
            </w:r>
          </w:p>
        </w:tc>
        <w:tc>
          <w:tcPr>
            <w:tcW w:w="2535" w:type="dxa"/>
          </w:tcPr>
          <w:p w14:paraId="1BE96A32">
            <w:pPr>
              <w:pStyle w:val="8"/>
              <w:spacing w:line="268" w:lineRule="exact"/>
              <w:ind w:left="508"/>
              <w:rPr>
                <w:sz w:val="24"/>
              </w:rPr>
            </w:pPr>
            <w:r>
              <w:rPr>
                <w:spacing w:val="-10"/>
                <w:sz w:val="24"/>
              </w:rPr>
              <w:t>1</w:t>
            </w:r>
          </w:p>
          <w:p w14:paraId="5EB59B1F">
            <w:pPr>
              <w:pStyle w:val="8"/>
              <w:spacing w:before="3" w:line="261" w:lineRule="exact"/>
              <w:ind w:left="508"/>
              <w:rPr>
                <w:sz w:val="24"/>
              </w:rPr>
            </w:pPr>
            <w:r>
              <w:rPr>
                <w:spacing w:val="-10"/>
                <w:sz w:val="24"/>
              </w:rPr>
              <w:t>5</w:t>
            </w:r>
          </w:p>
        </w:tc>
        <w:tc>
          <w:tcPr>
            <w:tcW w:w="2536" w:type="dxa"/>
          </w:tcPr>
          <w:p w14:paraId="616669F6">
            <w:pPr>
              <w:pStyle w:val="8"/>
              <w:spacing w:line="268" w:lineRule="exact"/>
              <w:ind w:left="507"/>
              <w:rPr>
                <w:sz w:val="24"/>
              </w:rPr>
            </w:pPr>
            <w:r>
              <w:rPr>
                <w:spacing w:val="-5"/>
                <w:sz w:val="24"/>
              </w:rPr>
              <w:t>29</w:t>
            </w:r>
          </w:p>
          <w:p w14:paraId="28D5C3E0">
            <w:pPr>
              <w:pStyle w:val="8"/>
              <w:spacing w:before="3" w:line="261" w:lineRule="exact"/>
              <w:ind w:left="507"/>
              <w:rPr>
                <w:sz w:val="24"/>
              </w:rPr>
            </w:pPr>
            <w:r>
              <w:rPr>
                <w:spacing w:val="-4"/>
                <w:sz w:val="24"/>
              </w:rPr>
              <w:t>26,8</w:t>
            </w:r>
          </w:p>
        </w:tc>
      </w:tr>
      <w:tr w14:paraId="47B0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5400BC8A">
            <w:pPr>
              <w:pStyle w:val="8"/>
              <w:spacing w:before="1"/>
              <w:ind w:left="13"/>
              <w:jc w:val="center"/>
              <w:rPr>
                <w:b/>
                <w:i/>
                <w:sz w:val="22"/>
              </w:rPr>
            </w:pPr>
            <w:r>
              <w:rPr>
                <w:b/>
                <w:i/>
                <w:sz w:val="22"/>
              </w:rPr>
              <w:t>2019</w:t>
            </w:r>
            <w:r>
              <w:rPr>
                <w:b/>
                <w:i/>
                <w:spacing w:val="2"/>
                <w:sz w:val="22"/>
              </w:rPr>
              <w:t xml:space="preserve"> </w:t>
            </w:r>
            <w:r>
              <w:rPr>
                <w:b/>
                <w:i/>
                <w:sz w:val="22"/>
              </w:rPr>
              <w:t>–</w:t>
            </w:r>
            <w:r>
              <w:rPr>
                <w:b/>
                <w:i/>
                <w:spacing w:val="-3"/>
                <w:sz w:val="22"/>
              </w:rPr>
              <w:t xml:space="preserve"> </w:t>
            </w:r>
            <w:r>
              <w:rPr>
                <w:b/>
                <w:i/>
                <w:spacing w:val="-4"/>
                <w:sz w:val="22"/>
              </w:rPr>
              <w:t>2020</w:t>
            </w:r>
          </w:p>
        </w:tc>
        <w:tc>
          <w:tcPr>
            <w:tcW w:w="2780" w:type="dxa"/>
          </w:tcPr>
          <w:p w14:paraId="24F91CBA">
            <w:pPr>
              <w:pStyle w:val="8"/>
              <w:spacing w:line="249" w:lineRule="exact"/>
              <w:ind w:left="409" w:right="5"/>
              <w:jc w:val="center"/>
              <w:rPr>
                <w:i/>
                <w:sz w:val="22"/>
              </w:rPr>
            </w:pPr>
            <w:r>
              <w:rPr>
                <w:i/>
                <w:spacing w:val="-10"/>
                <w:sz w:val="22"/>
              </w:rPr>
              <w:t>-</w:t>
            </w:r>
          </w:p>
        </w:tc>
        <w:tc>
          <w:tcPr>
            <w:tcW w:w="2713" w:type="dxa"/>
          </w:tcPr>
          <w:p w14:paraId="3ABE73D5">
            <w:pPr>
              <w:pStyle w:val="8"/>
              <w:spacing w:line="258" w:lineRule="exact"/>
              <w:ind w:left="508"/>
              <w:rPr>
                <w:sz w:val="24"/>
              </w:rPr>
            </w:pPr>
            <w:r>
              <w:rPr>
                <w:spacing w:val="-10"/>
                <w:sz w:val="24"/>
              </w:rPr>
              <w:t>-</w:t>
            </w:r>
          </w:p>
        </w:tc>
        <w:tc>
          <w:tcPr>
            <w:tcW w:w="2588" w:type="dxa"/>
          </w:tcPr>
          <w:p w14:paraId="684D4DFC">
            <w:pPr>
              <w:pStyle w:val="8"/>
              <w:spacing w:line="258" w:lineRule="exact"/>
              <w:ind w:left="503"/>
              <w:rPr>
                <w:sz w:val="24"/>
              </w:rPr>
            </w:pPr>
            <w:r>
              <w:rPr>
                <w:spacing w:val="-10"/>
                <w:sz w:val="24"/>
              </w:rPr>
              <w:t>-</w:t>
            </w:r>
          </w:p>
        </w:tc>
        <w:tc>
          <w:tcPr>
            <w:tcW w:w="2535" w:type="dxa"/>
          </w:tcPr>
          <w:p w14:paraId="41540C92">
            <w:pPr>
              <w:pStyle w:val="8"/>
              <w:spacing w:line="258" w:lineRule="exact"/>
              <w:ind w:left="508"/>
              <w:rPr>
                <w:sz w:val="24"/>
              </w:rPr>
            </w:pPr>
            <w:r>
              <w:rPr>
                <w:spacing w:val="-10"/>
                <w:sz w:val="24"/>
              </w:rPr>
              <w:t>-</w:t>
            </w:r>
          </w:p>
        </w:tc>
        <w:tc>
          <w:tcPr>
            <w:tcW w:w="2536" w:type="dxa"/>
          </w:tcPr>
          <w:p w14:paraId="78B64AF1">
            <w:pPr>
              <w:pStyle w:val="8"/>
              <w:spacing w:line="258" w:lineRule="exact"/>
              <w:ind w:left="507"/>
              <w:rPr>
                <w:sz w:val="24"/>
              </w:rPr>
            </w:pPr>
            <w:r>
              <w:rPr>
                <w:spacing w:val="-10"/>
                <w:sz w:val="24"/>
              </w:rPr>
              <w:t>-</w:t>
            </w:r>
          </w:p>
        </w:tc>
      </w:tr>
      <w:tr w14:paraId="2FCBA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00A0D09F">
            <w:pPr>
              <w:pStyle w:val="8"/>
              <w:spacing w:line="249" w:lineRule="exact"/>
              <w:ind w:left="13" w:right="5"/>
              <w:jc w:val="center"/>
              <w:rPr>
                <w:b/>
                <w:i/>
                <w:sz w:val="22"/>
              </w:rPr>
            </w:pPr>
            <w:r>
              <w:rPr>
                <w:b/>
                <w:i/>
                <w:spacing w:val="-2"/>
                <w:sz w:val="22"/>
              </w:rPr>
              <w:t>2020-</w:t>
            </w:r>
            <w:r>
              <w:rPr>
                <w:b/>
                <w:i/>
                <w:spacing w:val="-4"/>
                <w:sz w:val="22"/>
              </w:rPr>
              <w:t>2021</w:t>
            </w:r>
          </w:p>
        </w:tc>
        <w:tc>
          <w:tcPr>
            <w:tcW w:w="2780" w:type="dxa"/>
          </w:tcPr>
          <w:p w14:paraId="532A7BC3">
            <w:pPr>
              <w:pStyle w:val="8"/>
              <w:spacing w:line="244" w:lineRule="exact"/>
              <w:ind w:left="409" w:right="5"/>
              <w:jc w:val="center"/>
              <w:rPr>
                <w:i/>
                <w:sz w:val="22"/>
              </w:rPr>
            </w:pPr>
            <w:r>
              <w:rPr>
                <w:i/>
                <w:sz w:val="22"/>
              </w:rPr>
              <w:t>Русский</w:t>
            </w:r>
            <w:r>
              <w:rPr>
                <w:i/>
                <w:spacing w:val="-4"/>
                <w:sz w:val="22"/>
              </w:rPr>
              <w:t xml:space="preserve"> язык</w:t>
            </w:r>
          </w:p>
        </w:tc>
        <w:tc>
          <w:tcPr>
            <w:tcW w:w="2713" w:type="dxa"/>
          </w:tcPr>
          <w:p w14:paraId="2BDFACC9">
            <w:pPr>
              <w:pStyle w:val="8"/>
              <w:spacing w:line="253" w:lineRule="exact"/>
              <w:ind w:left="508"/>
              <w:rPr>
                <w:sz w:val="24"/>
              </w:rPr>
            </w:pPr>
            <w:r>
              <w:rPr>
                <w:spacing w:val="-10"/>
                <w:sz w:val="24"/>
              </w:rPr>
              <w:t>6</w:t>
            </w:r>
          </w:p>
        </w:tc>
        <w:tc>
          <w:tcPr>
            <w:tcW w:w="2588" w:type="dxa"/>
          </w:tcPr>
          <w:p w14:paraId="72B705CB">
            <w:pPr>
              <w:pStyle w:val="8"/>
              <w:spacing w:line="253" w:lineRule="exact"/>
              <w:ind w:left="503"/>
              <w:rPr>
                <w:sz w:val="24"/>
              </w:rPr>
            </w:pPr>
            <w:r>
              <w:rPr>
                <w:spacing w:val="-10"/>
                <w:sz w:val="24"/>
              </w:rPr>
              <w:t>6</w:t>
            </w:r>
          </w:p>
        </w:tc>
        <w:tc>
          <w:tcPr>
            <w:tcW w:w="2535" w:type="dxa"/>
          </w:tcPr>
          <w:p w14:paraId="34DF8A43">
            <w:pPr>
              <w:pStyle w:val="8"/>
              <w:spacing w:line="253" w:lineRule="exact"/>
              <w:ind w:left="508"/>
              <w:rPr>
                <w:sz w:val="24"/>
              </w:rPr>
            </w:pPr>
            <w:r>
              <w:rPr>
                <w:spacing w:val="-10"/>
                <w:sz w:val="24"/>
              </w:rPr>
              <w:t>6</w:t>
            </w:r>
          </w:p>
        </w:tc>
        <w:tc>
          <w:tcPr>
            <w:tcW w:w="2536" w:type="dxa"/>
          </w:tcPr>
          <w:p w14:paraId="73EB9CBC">
            <w:pPr>
              <w:pStyle w:val="8"/>
              <w:spacing w:line="253" w:lineRule="exact"/>
              <w:ind w:left="507"/>
              <w:rPr>
                <w:sz w:val="24"/>
              </w:rPr>
            </w:pPr>
            <w:r>
              <w:rPr>
                <w:spacing w:val="-5"/>
                <w:sz w:val="24"/>
              </w:rPr>
              <w:t>25</w:t>
            </w:r>
          </w:p>
        </w:tc>
      </w:tr>
      <w:tr w14:paraId="25AC4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12B63700">
            <w:pPr>
              <w:pStyle w:val="8"/>
              <w:rPr>
                <w:sz w:val="20"/>
              </w:rPr>
            </w:pPr>
          </w:p>
        </w:tc>
        <w:tc>
          <w:tcPr>
            <w:tcW w:w="2780" w:type="dxa"/>
          </w:tcPr>
          <w:p w14:paraId="32ED2C9F">
            <w:pPr>
              <w:pStyle w:val="8"/>
              <w:spacing w:line="249" w:lineRule="exact"/>
              <w:ind w:left="409" w:right="8"/>
              <w:jc w:val="center"/>
              <w:rPr>
                <w:i/>
                <w:sz w:val="22"/>
              </w:rPr>
            </w:pPr>
            <w:r>
              <w:rPr>
                <w:i/>
                <w:spacing w:val="-2"/>
                <w:sz w:val="22"/>
              </w:rPr>
              <w:t>Математика</w:t>
            </w:r>
          </w:p>
        </w:tc>
        <w:tc>
          <w:tcPr>
            <w:tcW w:w="2713" w:type="dxa"/>
          </w:tcPr>
          <w:p w14:paraId="4614DE9B">
            <w:pPr>
              <w:pStyle w:val="8"/>
              <w:spacing w:line="258" w:lineRule="exact"/>
              <w:ind w:left="508"/>
              <w:rPr>
                <w:sz w:val="24"/>
              </w:rPr>
            </w:pPr>
            <w:r>
              <w:rPr>
                <w:spacing w:val="-10"/>
                <w:sz w:val="24"/>
              </w:rPr>
              <w:t>6</w:t>
            </w:r>
          </w:p>
        </w:tc>
        <w:tc>
          <w:tcPr>
            <w:tcW w:w="2588" w:type="dxa"/>
          </w:tcPr>
          <w:p w14:paraId="2C3C12C6">
            <w:pPr>
              <w:pStyle w:val="8"/>
              <w:spacing w:line="258" w:lineRule="exact"/>
              <w:ind w:left="503"/>
              <w:rPr>
                <w:sz w:val="24"/>
              </w:rPr>
            </w:pPr>
            <w:r>
              <w:rPr>
                <w:spacing w:val="-10"/>
                <w:sz w:val="24"/>
              </w:rPr>
              <w:t>6</w:t>
            </w:r>
          </w:p>
        </w:tc>
        <w:tc>
          <w:tcPr>
            <w:tcW w:w="2535" w:type="dxa"/>
          </w:tcPr>
          <w:p w14:paraId="3F23FF3E">
            <w:pPr>
              <w:pStyle w:val="8"/>
              <w:spacing w:line="258" w:lineRule="exact"/>
              <w:ind w:left="508"/>
              <w:rPr>
                <w:sz w:val="24"/>
              </w:rPr>
            </w:pPr>
            <w:r>
              <w:rPr>
                <w:spacing w:val="-10"/>
                <w:sz w:val="24"/>
              </w:rPr>
              <w:t>6</w:t>
            </w:r>
          </w:p>
        </w:tc>
        <w:tc>
          <w:tcPr>
            <w:tcW w:w="2536" w:type="dxa"/>
          </w:tcPr>
          <w:p w14:paraId="314D4499">
            <w:pPr>
              <w:pStyle w:val="8"/>
              <w:spacing w:line="258" w:lineRule="exact"/>
              <w:ind w:left="507"/>
              <w:rPr>
                <w:sz w:val="24"/>
              </w:rPr>
            </w:pPr>
            <w:r>
              <w:rPr>
                <w:spacing w:val="-5"/>
                <w:sz w:val="24"/>
              </w:rPr>
              <w:t>14</w:t>
            </w:r>
          </w:p>
        </w:tc>
      </w:tr>
      <w:tr w14:paraId="7799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1B07DC56">
            <w:pPr>
              <w:pStyle w:val="8"/>
              <w:rPr>
                <w:sz w:val="20"/>
              </w:rPr>
            </w:pPr>
          </w:p>
        </w:tc>
        <w:tc>
          <w:tcPr>
            <w:tcW w:w="2780" w:type="dxa"/>
          </w:tcPr>
          <w:p w14:paraId="0E1AC2D2">
            <w:pPr>
              <w:pStyle w:val="8"/>
              <w:spacing w:line="250" w:lineRule="exact"/>
              <w:ind w:left="409" w:right="6"/>
              <w:jc w:val="center"/>
              <w:rPr>
                <w:i/>
                <w:sz w:val="22"/>
              </w:rPr>
            </w:pPr>
            <w:r>
              <w:rPr>
                <w:i/>
                <w:spacing w:val="-2"/>
                <w:sz w:val="22"/>
              </w:rPr>
              <w:t>Обществознание</w:t>
            </w:r>
          </w:p>
        </w:tc>
        <w:tc>
          <w:tcPr>
            <w:tcW w:w="2713" w:type="dxa"/>
          </w:tcPr>
          <w:p w14:paraId="3D2C203B">
            <w:pPr>
              <w:pStyle w:val="8"/>
              <w:spacing w:line="254" w:lineRule="exact"/>
              <w:ind w:left="508"/>
              <w:rPr>
                <w:sz w:val="24"/>
              </w:rPr>
            </w:pPr>
            <w:r>
              <w:rPr>
                <w:spacing w:val="-10"/>
                <w:sz w:val="24"/>
              </w:rPr>
              <w:t>6</w:t>
            </w:r>
          </w:p>
        </w:tc>
        <w:tc>
          <w:tcPr>
            <w:tcW w:w="2588" w:type="dxa"/>
          </w:tcPr>
          <w:p w14:paraId="78E4EC6E">
            <w:pPr>
              <w:pStyle w:val="8"/>
              <w:spacing w:line="254" w:lineRule="exact"/>
              <w:ind w:left="503"/>
              <w:rPr>
                <w:sz w:val="24"/>
              </w:rPr>
            </w:pPr>
            <w:r>
              <w:rPr>
                <w:spacing w:val="-10"/>
                <w:sz w:val="24"/>
              </w:rPr>
              <w:t>4</w:t>
            </w:r>
          </w:p>
        </w:tc>
        <w:tc>
          <w:tcPr>
            <w:tcW w:w="2535" w:type="dxa"/>
          </w:tcPr>
          <w:p w14:paraId="7290510F">
            <w:pPr>
              <w:pStyle w:val="8"/>
              <w:spacing w:line="254" w:lineRule="exact"/>
              <w:ind w:left="508"/>
              <w:rPr>
                <w:sz w:val="24"/>
              </w:rPr>
            </w:pPr>
            <w:r>
              <w:rPr>
                <w:spacing w:val="-10"/>
                <w:sz w:val="24"/>
              </w:rPr>
              <w:t>4</w:t>
            </w:r>
          </w:p>
        </w:tc>
        <w:tc>
          <w:tcPr>
            <w:tcW w:w="2536" w:type="dxa"/>
          </w:tcPr>
          <w:p w14:paraId="7169308C">
            <w:pPr>
              <w:pStyle w:val="8"/>
              <w:spacing w:line="254" w:lineRule="exact"/>
              <w:ind w:left="507"/>
              <w:rPr>
                <w:sz w:val="24"/>
              </w:rPr>
            </w:pPr>
            <w:r>
              <w:rPr>
                <w:spacing w:val="-5"/>
                <w:sz w:val="24"/>
              </w:rPr>
              <w:t>22</w:t>
            </w:r>
          </w:p>
        </w:tc>
      </w:tr>
      <w:tr w14:paraId="608A9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72FB9162">
            <w:pPr>
              <w:pStyle w:val="8"/>
              <w:rPr>
                <w:sz w:val="20"/>
              </w:rPr>
            </w:pPr>
          </w:p>
        </w:tc>
        <w:tc>
          <w:tcPr>
            <w:tcW w:w="2780" w:type="dxa"/>
          </w:tcPr>
          <w:p w14:paraId="47AE2431">
            <w:pPr>
              <w:pStyle w:val="8"/>
              <w:spacing w:line="249" w:lineRule="exact"/>
              <w:ind w:left="409" w:right="1"/>
              <w:jc w:val="center"/>
              <w:rPr>
                <w:i/>
                <w:sz w:val="22"/>
              </w:rPr>
            </w:pPr>
            <w:r>
              <w:rPr>
                <w:i/>
                <w:spacing w:val="-2"/>
                <w:sz w:val="22"/>
              </w:rPr>
              <w:t>Биология</w:t>
            </w:r>
          </w:p>
        </w:tc>
        <w:tc>
          <w:tcPr>
            <w:tcW w:w="2713" w:type="dxa"/>
          </w:tcPr>
          <w:p w14:paraId="6C8172D7">
            <w:pPr>
              <w:pStyle w:val="8"/>
              <w:spacing w:line="258" w:lineRule="exact"/>
              <w:ind w:left="508"/>
              <w:rPr>
                <w:sz w:val="24"/>
              </w:rPr>
            </w:pPr>
            <w:r>
              <w:rPr>
                <w:spacing w:val="-10"/>
                <w:sz w:val="24"/>
              </w:rPr>
              <w:t>6</w:t>
            </w:r>
          </w:p>
        </w:tc>
        <w:tc>
          <w:tcPr>
            <w:tcW w:w="2588" w:type="dxa"/>
          </w:tcPr>
          <w:p w14:paraId="5F1141BF">
            <w:pPr>
              <w:pStyle w:val="8"/>
              <w:spacing w:line="258" w:lineRule="exact"/>
              <w:ind w:left="503"/>
              <w:rPr>
                <w:sz w:val="24"/>
              </w:rPr>
            </w:pPr>
            <w:r>
              <w:rPr>
                <w:spacing w:val="-10"/>
                <w:sz w:val="24"/>
              </w:rPr>
              <w:t>2</w:t>
            </w:r>
          </w:p>
        </w:tc>
        <w:tc>
          <w:tcPr>
            <w:tcW w:w="2535" w:type="dxa"/>
          </w:tcPr>
          <w:p w14:paraId="45D04F98">
            <w:pPr>
              <w:pStyle w:val="8"/>
              <w:spacing w:line="258" w:lineRule="exact"/>
              <w:ind w:left="508"/>
              <w:rPr>
                <w:sz w:val="24"/>
              </w:rPr>
            </w:pPr>
            <w:r>
              <w:rPr>
                <w:spacing w:val="-10"/>
                <w:sz w:val="24"/>
              </w:rPr>
              <w:t>2</w:t>
            </w:r>
          </w:p>
        </w:tc>
        <w:tc>
          <w:tcPr>
            <w:tcW w:w="2536" w:type="dxa"/>
          </w:tcPr>
          <w:p w14:paraId="4AE8D39F">
            <w:pPr>
              <w:pStyle w:val="8"/>
              <w:spacing w:line="258" w:lineRule="exact"/>
              <w:ind w:left="507"/>
              <w:rPr>
                <w:sz w:val="24"/>
              </w:rPr>
            </w:pPr>
            <w:r>
              <w:rPr>
                <w:spacing w:val="-5"/>
                <w:sz w:val="24"/>
              </w:rPr>
              <w:t>30</w:t>
            </w:r>
          </w:p>
        </w:tc>
      </w:tr>
      <w:tr w14:paraId="427DB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2AD8E3D0">
            <w:pPr>
              <w:pStyle w:val="8"/>
              <w:spacing w:before="1" w:line="252" w:lineRule="exact"/>
              <w:ind w:left="13" w:right="5"/>
              <w:jc w:val="center"/>
              <w:rPr>
                <w:b/>
                <w:i/>
                <w:sz w:val="22"/>
              </w:rPr>
            </w:pPr>
            <w:r>
              <w:rPr>
                <w:b/>
                <w:i/>
                <w:spacing w:val="-2"/>
                <w:sz w:val="22"/>
              </w:rPr>
              <w:t>2021-</w:t>
            </w:r>
            <w:r>
              <w:rPr>
                <w:b/>
                <w:i/>
                <w:spacing w:val="-4"/>
                <w:sz w:val="22"/>
              </w:rPr>
              <w:t>2022</w:t>
            </w:r>
          </w:p>
        </w:tc>
        <w:tc>
          <w:tcPr>
            <w:tcW w:w="2780" w:type="dxa"/>
          </w:tcPr>
          <w:p w14:paraId="0DE2F2C9">
            <w:pPr>
              <w:pStyle w:val="8"/>
              <w:spacing w:line="249" w:lineRule="exact"/>
              <w:ind w:left="409" w:right="5"/>
              <w:jc w:val="center"/>
              <w:rPr>
                <w:i/>
                <w:sz w:val="22"/>
              </w:rPr>
            </w:pPr>
            <w:r>
              <w:rPr>
                <w:i/>
                <w:sz w:val="22"/>
              </w:rPr>
              <w:t>Русский</w:t>
            </w:r>
            <w:r>
              <w:rPr>
                <w:i/>
                <w:spacing w:val="-4"/>
                <w:sz w:val="22"/>
              </w:rPr>
              <w:t xml:space="preserve"> язык</w:t>
            </w:r>
          </w:p>
        </w:tc>
        <w:tc>
          <w:tcPr>
            <w:tcW w:w="2713" w:type="dxa"/>
          </w:tcPr>
          <w:p w14:paraId="432AD7AD">
            <w:pPr>
              <w:pStyle w:val="8"/>
              <w:spacing w:line="253" w:lineRule="exact"/>
              <w:ind w:left="508"/>
              <w:rPr>
                <w:sz w:val="24"/>
              </w:rPr>
            </w:pPr>
            <w:r>
              <w:rPr>
                <w:spacing w:val="-10"/>
                <w:sz w:val="24"/>
              </w:rPr>
              <w:t>4</w:t>
            </w:r>
          </w:p>
        </w:tc>
        <w:tc>
          <w:tcPr>
            <w:tcW w:w="2588" w:type="dxa"/>
          </w:tcPr>
          <w:p w14:paraId="6CC1F77F">
            <w:pPr>
              <w:pStyle w:val="8"/>
              <w:spacing w:line="253" w:lineRule="exact"/>
              <w:ind w:left="503"/>
              <w:rPr>
                <w:sz w:val="24"/>
              </w:rPr>
            </w:pPr>
            <w:r>
              <w:rPr>
                <w:spacing w:val="-10"/>
                <w:sz w:val="24"/>
              </w:rPr>
              <w:t>4</w:t>
            </w:r>
          </w:p>
        </w:tc>
        <w:tc>
          <w:tcPr>
            <w:tcW w:w="2535" w:type="dxa"/>
          </w:tcPr>
          <w:p w14:paraId="3DD8FCF8">
            <w:pPr>
              <w:pStyle w:val="8"/>
              <w:spacing w:line="253" w:lineRule="exact"/>
              <w:ind w:left="508"/>
              <w:rPr>
                <w:sz w:val="24"/>
              </w:rPr>
            </w:pPr>
            <w:r>
              <w:rPr>
                <w:spacing w:val="-10"/>
                <w:sz w:val="24"/>
              </w:rPr>
              <w:t>4</w:t>
            </w:r>
          </w:p>
        </w:tc>
        <w:tc>
          <w:tcPr>
            <w:tcW w:w="2536" w:type="dxa"/>
          </w:tcPr>
          <w:p w14:paraId="70F51F3C">
            <w:pPr>
              <w:pStyle w:val="8"/>
              <w:spacing w:line="253" w:lineRule="exact"/>
              <w:ind w:left="507"/>
              <w:rPr>
                <w:sz w:val="24"/>
              </w:rPr>
            </w:pPr>
            <w:r>
              <w:rPr>
                <w:spacing w:val="-5"/>
                <w:sz w:val="24"/>
              </w:rPr>
              <w:t>28</w:t>
            </w:r>
          </w:p>
        </w:tc>
      </w:tr>
      <w:tr w14:paraId="6C063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2FB5F866">
            <w:pPr>
              <w:pStyle w:val="8"/>
              <w:rPr>
                <w:sz w:val="20"/>
              </w:rPr>
            </w:pPr>
          </w:p>
        </w:tc>
        <w:tc>
          <w:tcPr>
            <w:tcW w:w="2780" w:type="dxa"/>
          </w:tcPr>
          <w:p w14:paraId="1B34F850">
            <w:pPr>
              <w:pStyle w:val="8"/>
              <w:spacing w:line="249" w:lineRule="exact"/>
              <w:ind w:left="409" w:right="8"/>
              <w:jc w:val="center"/>
              <w:rPr>
                <w:i/>
                <w:sz w:val="22"/>
              </w:rPr>
            </w:pPr>
            <w:r>
              <w:rPr>
                <w:i/>
                <w:spacing w:val="-2"/>
                <w:sz w:val="22"/>
              </w:rPr>
              <w:t>Математика</w:t>
            </w:r>
          </w:p>
        </w:tc>
        <w:tc>
          <w:tcPr>
            <w:tcW w:w="2713" w:type="dxa"/>
          </w:tcPr>
          <w:p w14:paraId="08976FEB">
            <w:pPr>
              <w:pStyle w:val="8"/>
              <w:spacing w:line="258" w:lineRule="exact"/>
              <w:ind w:left="508"/>
              <w:rPr>
                <w:sz w:val="24"/>
              </w:rPr>
            </w:pPr>
            <w:r>
              <w:rPr>
                <w:spacing w:val="-10"/>
                <w:sz w:val="24"/>
              </w:rPr>
              <w:t>4</w:t>
            </w:r>
          </w:p>
        </w:tc>
        <w:tc>
          <w:tcPr>
            <w:tcW w:w="2588" w:type="dxa"/>
          </w:tcPr>
          <w:p w14:paraId="46C48E1E">
            <w:pPr>
              <w:pStyle w:val="8"/>
              <w:spacing w:line="258" w:lineRule="exact"/>
              <w:ind w:left="503"/>
              <w:rPr>
                <w:sz w:val="24"/>
              </w:rPr>
            </w:pPr>
            <w:r>
              <w:rPr>
                <w:spacing w:val="-10"/>
                <w:sz w:val="24"/>
              </w:rPr>
              <w:t>4</w:t>
            </w:r>
          </w:p>
        </w:tc>
        <w:tc>
          <w:tcPr>
            <w:tcW w:w="2535" w:type="dxa"/>
          </w:tcPr>
          <w:p w14:paraId="3F56F0D9">
            <w:pPr>
              <w:pStyle w:val="8"/>
              <w:spacing w:line="258" w:lineRule="exact"/>
              <w:ind w:left="508"/>
              <w:rPr>
                <w:sz w:val="24"/>
              </w:rPr>
            </w:pPr>
            <w:r>
              <w:rPr>
                <w:spacing w:val="-10"/>
                <w:sz w:val="24"/>
              </w:rPr>
              <w:t>4</w:t>
            </w:r>
          </w:p>
        </w:tc>
        <w:tc>
          <w:tcPr>
            <w:tcW w:w="2536" w:type="dxa"/>
          </w:tcPr>
          <w:p w14:paraId="15782C1A">
            <w:pPr>
              <w:pStyle w:val="8"/>
              <w:spacing w:line="258" w:lineRule="exact"/>
              <w:ind w:left="507"/>
              <w:rPr>
                <w:sz w:val="24"/>
              </w:rPr>
            </w:pPr>
            <w:r>
              <w:rPr>
                <w:spacing w:val="-2"/>
                <w:sz w:val="24"/>
              </w:rPr>
              <w:t>16,25</w:t>
            </w:r>
          </w:p>
        </w:tc>
      </w:tr>
      <w:tr w14:paraId="09B1A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tcPr>
          <w:p w14:paraId="7B022211">
            <w:pPr>
              <w:pStyle w:val="8"/>
              <w:rPr>
                <w:sz w:val="20"/>
              </w:rPr>
            </w:pPr>
          </w:p>
        </w:tc>
        <w:tc>
          <w:tcPr>
            <w:tcW w:w="2780" w:type="dxa"/>
          </w:tcPr>
          <w:p w14:paraId="6A9A32CC">
            <w:pPr>
              <w:pStyle w:val="8"/>
              <w:spacing w:line="249" w:lineRule="exact"/>
              <w:ind w:left="409"/>
              <w:jc w:val="center"/>
              <w:rPr>
                <w:i/>
                <w:sz w:val="22"/>
              </w:rPr>
            </w:pPr>
            <w:r>
              <w:rPr>
                <w:i/>
                <w:spacing w:val="-4"/>
                <w:sz w:val="22"/>
              </w:rPr>
              <w:t>Химия</w:t>
            </w:r>
          </w:p>
        </w:tc>
        <w:tc>
          <w:tcPr>
            <w:tcW w:w="2713" w:type="dxa"/>
          </w:tcPr>
          <w:p w14:paraId="79C1C818">
            <w:pPr>
              <w:pStyle w:val="8"/>
              <w:spacing w:line="258" w:lineRule="exact"/>
              <w:ind w:left="508"/>
              <w:rPr>
                <w:sz w:val="24"/>
              </w:rPr>
            </w:pPr>
            <w:r>
              <w:rPr>
                <w:spacing w:val="-10"/>
                <w:sz w:val="24"/>
              </w:rPr>
              <w:t>4</w:t>
            </w:r>
          </w:p>
        </w:tc>
        <w:tc>
          <w:tcPr>
            <w:tcW w:w="2588" w:type="dxa"/>
          </w:tcPr>
          <w:p w14:paraId="73CA3311">
            <w:pPr>
              <w:pStyle w:val="8"/>
              <w:spacing w:line="258" w:lineRule="exact"/>
              <w:ind w:left="503"/>
              <w:rPr>
                <w:sz w:val="24"/>
              </w:rPr>
            </w:pPr>
            <w:r>
              <w:rPr>
                <w:spacing w:val="-10"/>
                <w:sz w:val="24"/>
              </w:rPr>
              <w:t>1</w:t>
            </w:r>
          </w:p>
        </w:tc>
        <w:tc>
          <w:tcPr>
            <w:tcW w:w="2535" w:type="dxa"/>
          </w:tcPr>
          <w:p w14:paraId="0CEFF786">
            <w:pPr>
              <w:pStyle w:val="8"/>
              <w:spacing w:line="258" w:lineRule="exact"/>
              <w:ind w:left="508"/>
              <w:rPr>
                <w:sz w:val="24"/>
              </w:rPr>
            </w:pPr>
            <w:r>
              <w:rPr>
                <w:spacing w:val="-10"/>
                <w:sz w:val="24"/>
              </w:rPr>
              <w:t>1</w:t>
            </w:r>
          </w:p>
        </w:tc>
        <w:tc>
          <w:tcPr>
            <w:tcW w:w="2536" w:type="dxa"/>
          </w:tcPr>
          <w:p w14:paraId="65AD17D9">
            <w:pPr>
              <w:pStyle w:val="8"/>
              <w:spacing w:line="258" w:lineRule="exact"/>
              <w:ind w:left="507"/>
              <w:rPr>
                <w:sz w:val="24"/>
              </w:rPr>
            </w:pPr>
            <w:r>
              <w:rPr>
                <w:spacing w:val="-5"/>
                <w:sz w:val="24"/>
              </w:rPr>
              <w:t>26</w:t>
            </w:r>
          </w:p>
        </w:tc>
      </w:tr>
      <w:tr w14:paraId="3B511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378A9626">
            <w:pPr>
              <w:pStyle w:val="8"/>
              <w:rPr>
                <w:sz w:val="20"/>
              </w:rPr>
            </w:pPr>
          </w:p>
        </w:tc>
        <w:tc>
          <w:tcPr>
            <w:tcW w:w="2780" w:type="dxa"/>
          </w:tcPr>
          <w:p w14:paraId="035C9E28">
            <w:pPr>
              <w:pStyle w:val="8"/>
              <w:spacing w:line="244" w:lineRule="exact"/>
              <w:ind w:left="409" w:right="1"/>
              <w:jc w:val="center"/>
              <w:rPr>
                <w:i/>
                <w:sz w:val="22"/>
              </w:rPr>
            </w:pPr>
            <w:r>
              <w:rPr>
                <w:i/>
                <w:spacing w:val="-2"/>
                <w:sz w:val="22"/>
              </w:rPr>
              <w:t>Биология</w:t>
            </w:r>
          </w:p>
        </w:tc>
        <w:tc>
          <w:tcPr>
            <w:tcW w:w="2713" w:type="dxa"/>
          </w:tcPr>
          <w:p w14:paraId="1C8AB4ED">
            <w:pPr>
              <w:pStyle w:val="8"/>
              <w:spacing w:line="253" w:lineRule="exact"/>
              <w:ind w:left="508"/>
              <w:rPr>
                <w:sz w:val="24"/>
              </w:rPr>
            </w:pPr>
            <w:r>
              <w:rPr>
                <w:spacing w:val="-10"/>
                <w:sz w:val="24"/>
              </w:rPr>
              <w:t>4</w:t>
            </w:r>
          </w:p>
        </w:tc>
        <w:tc>
          <w:tcPr>
            <w:tcW w:w="2588" w:type="dxa"/>
          </w:tcPr>
          <w:p w14:paraId="1E5037D3">
            <w:pPr>
              <w:pStyle w:val="8"/>
              <w:spacing w:line="253" w:lineRule="exact"/>
              <w:ind w:left="503"/>
              <w:rPr>
                <w:sz w:val="24"/>
              </w:rPr>
            </w:pPr>
            <w:r>
              <w:rPr>
                <w:spacing w:val="-10"/>
                <w:sz w:val="24"/>
              </w:rPr>
              <w:t>3</w:t>
            </w:r>
          </w:p>
        </w:tc>
        <w:tc>
          <w:tcPr>
            <w:tcW w:w="2535" w:type="dxa"/>
          </w:tcPr>
          <w:p w14:paraId="55D50A82">
            <w:pPr>
              <w:pStyle w:val="8"/>
              <w:spacing w:line="253" w:lineRule="exact"/>
              <w:ind w:left="508"/>
              <w:rPr>
                <w:sz w:val="24"/>
              </w:rPr>
            </w:pPr>
            <w:r>
              <w:rPr>
                <w:spacing w:val="-10"/>
                <w:sz w:val="24"/>
              </w:rPr>
              <w:t>3</w:t>
            </w:r>
          </w:p>
        </w:tc>
        <w:tc>
          <w:tcPr>
            <w:tcW w:w="2536" w:type="dxa"/>
          </w:tcPr>
          <w:p w14:paraId="373EA0DB">
            <w:pPr>
              <w:pStyle w:val="8"/>
              <w:spacing w:line="253" w:lineRule="exact"/>
              <w:ind w:left="507"/>
              <w:rPr>
                <w:sz w:val="24"/>
              </w:rPr>
            </w:pPr>
            <w:r>
              <w:rPr>
                <w:spacing w:val="-2"/>
                <w:sz w:val="24"/>
              </w:rPr>
              <w:t>27,33</w:t>
            </w:r>
          </w:p>
        </w:tc>
      </w:tr>
      <w:tr w14:paraId="7B6AD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16" w:type="dxa"/>
          </w:tcPr>
          <w:p w14:paraId="4FCF97D1">
            <w:pPr>
              <w:pStyle w:val="8"/>
              <w:rPr>
                <w:sz w:val="20"/>
              </w:rPr>
            </w:pPr>
          </w:p>
        </w:tc>
        <w:tc>
          <w:tcPr>
            <w:tcW w:w="2780" w:type="dxa"/>
          </w:tcPr>
          <w:p w14:paraId="0889DFC1">
            <w:pPr>
              <w:pStyle w:val="8"/>
              <w:spacing w:line="249" w:lineRule="exact"/>
              <w:ind w:left="409" w:right="11"/>
              <w:jc w:val="center"/>
              <w:rPr>
                <w:i/>
                <w:sz w:val="22"/>
              </w:rPr>
            </w:pPr>
            <w:r>
              <w:rPr>
                <w:i/>
                <w:spacing w:val="-2"/>
                <w:sz w:val="22"/>
              </w:rPr>
              <w:t>История</w:t>
            </w:r>
          </w:p>
        </w:tc>
        <w:tc>
          <w:tcPr>
            <w:tcW w:w="2713" w:type="dxa"/>
          </w:tcPr>
          <w:p w14:paraId="53CAB920">
            <w:pPr>
              <w:pStyle w:val="8"/>
              <w:spacing w:line="258" w:lineRule="exact"/>
              <w:ind w:left="508"/>
              <w:rPr>
                <w:sz w:val="24"/>
              </w:rPr>
            </w:pPr>
            <w:r>
              <w:rPr>
                <w:spacing w:val="-10"/>
                <w:sz w:val="24"/>
              </w:rPr>
              <w:t>4</w:t>
            </w:r>
          </w:p>
        </w:tc>
        <w:tc>
          <w:tcPr>
            <w:tcW w:w="2588" w:type="dxa"/>
          </w:tcPr>
          <w:p w14:paraId="4B94A840">
            <w:pPr>
              <w:pStyle w:val="8"/>
              <w:spacing w:line="258" w:lineRule="exact"/>
              <w:ind w:left="503"/>
              <w:rPr>
                <w:sz w:val="24"/>
              </w:rPr>
            </w:pPr>
            <w:r>
              <w:rPr>
                <w:spacing w:val="-10"/>
                <w:sz w:val="24"/>
              </w:rPr>
              <w:t>1</w:t>
            </w:r>
          </w:p>
        </w:tc>
        <w:tc>
          <w:tcPr>
            <w:tcW w:w="2535" w:type="dxa"/>
          </w:tcPr>
          <w:p w14:paraId="1A77BB3C">
            <w:pPr>
              <w:pStyle w:val="8"/>
              <w:spacing w:line="258" w:lineRule="exact"/>
              <w:ind w:left="508"/>
              <w:rPr>
                <w:sz w:val="24"/>
              </w:rPr>
            </w:pPr>
            <w:r>
              <w:rPr>
                <w:spacing w:val="-10"/>
                <w:sz w:val="24"/>
              </w:rPr>
              <w:t>1</w:t>
            </w:r>
          </w:p>
        </w:tc>
        <w:tc>
          <w:tcPr>
            <w:tcW w:w="2536" w:type="dxa"/>
          </w:tcPr>
          <w:p w14:paraId="4A7A7229">
            <w:pPr>
              <w:pStyle w:val="8"/>
              <w:spacing w:line="258" w:lineRule="exact"/>
              <w:ind w:left="507"/>
              <w:rPr>
                <w:sz w:val="24"/>
              </w:rPr>
            </w:pPr>
            <w:r>
              <w:rPr>
                <w:spacing w:val="-5"/>
                <w:sz w:val="24"/>
              </w:rPr>
              <w:t>32</w:t>
            </w:r>
          </w:p>
        </w:tc>
      </w:tr>
      <w:tr w14:paraId="7E59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1AC4D6AF">
            <w:pPr>
              <w:pStyle w:val="8"/>
              <w:rPr>
                <w:sz w:val="20"/>
              </w:rPr>
            </w:pPr>
          </w:p>
        </w:tc>
        <w:tc>
          <w:tcPr>
            <w:tcW w:w="2780" w:type="dxa"/>
          </w:tcPr>
          <w:p w14:paraId="077C5350">
            <w:pPr>
              <w:pStyle w:val="8"/>
              <w:spacing w:line="249" w:lineRule="exact"/>
              <w:ind w:left="409" w:right="6"/>
              <w:jc w:val="center"/>
              <w:rPr>
                <w:i/>
                <w:sz w:val="22"/>
              </w:rPr>
            </w:pPr>
            <w:r>
              <w:rPr>
                <w:i/>
                <w:spacing w:val="-2"/>
                <w:sz w:val="22"/>
              </w:rPr>
              <w:t>Обществознание</w:t>
            </w:r>
          </w:p>
        </w:tc>
        <w:tc>
          <w:tcPr>
            <w:tcW w:w="2713" w:type="dxa"/>
          </w:tcPr>
          <w:p w14:paraId="799EAD7F">
            <w:pPr>
              <w:pStyle w:val="8"/>
              <w:spacing w:line="253" w:lineRule="exact"/>
              <w:ind w:left="508"/>
              <w:rPr>
                <w:sz w:val="24"/>
              </w:rPr>
            </w:pPr>
            <w:r>
              <w:rPr>
                <w:spacing w:val="-10"/>
                <w:sz w:val="24"/>
              </w:rPr>
              <w:t>4</w:t>
            </w:r>
          </w:p>
        </w:tc>
        <w:tc>
          <w:tcPr>
            <w:tcW w:w="2588" w:type="dxa"/>
          </w:tcPr>
          <w:p w14:paraId="713D2B81">
            <w:pPr>
              <w:pStyle w:val="8"/>
              <w:spacing w:line="253" w:lineRule="exact"/>
              <w:ind w:left="503"/>
              <w:rPr>
                <w:sz w:val="24"/>
              </w:rPr>
            </w:pPr>
            <w:r>
              <w:rPr>
                <w:spacing w:val="-10"/>
                <w:sz w:val="24"/>
              </w:rPr>
              <w:t>3</w:t>
            </w:r>
          </w:p>
        </w:tc>
        <w:tc>
          <w:tcPr>
            <w:tcW w:w="2535" w:type="dxa"/>
          </w:tcPr>
          <w:p w14:paraId="72F61C96">
            <w:pPr>
              <w:pStyle w:val="8"/>
              <w:spacing w:line="253" w:lineRule="exact"/>
              <w:ind w:left="508"/>
              <w:rPr>
                <w:sz w:val="24"/>
              </w:rPr>
            </w:pPr>
            <w:r>
              <w:rPr>
                <w:spacing w:val="-10"/>
                <w:sz w:val="24"/>
              </w:rPr>
              <w:t>3</w:t>
            </w:r>
          </w:p>
        </w:tc>
        <w:tc>
          <w:tcPr>
            <w:tcW w:w="2536" w:type="dxa"/>
          </w:tcPr>
          <w:p w14:paraId="4013BBC4">
            <w:pPr>
              <w:pStyle w:val="8"/>
              <w:spacing w:line="253" w:lineRule="exact"/>
              <w:ind w:left="507"/>
              <w:rPr>
                <w:sz w:val="24"/>
              </w:rPr>
            </w:pPr>
            <w:r>
              <w:rPr>
                <w:spacing w:val="-2"/>
                <w:sz w:val="24"/>
              </w:rPr>
              <w:t>22,33</w:t>
            </w:r>
          </w:p>
        </w:tc>
      </w:tr>
      <w:tr w14:paraId="0317F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tcPr>
          <w:p w14:paraId="468D7994">
            <w:pPr>
              <w:pStyle w:val="8"/>
              <w:spacing w:before="1"/>
              <w:ind w:left="13" w:right="5"/>
              <w:jc w:val="center"/>
              <w:rPr>
                <w:b/>
                <w:i/>
                <w:sz w:val="22"/>
              </w:rPr>
            </w:pPr>
            <w:r>
              <w:rPr>
                <w:b/>
                <w:i/>
                <w:spacing w:val="-2"/>
                <w:sz w:val="22"/>
              </w:rPr>
              <w:t>2022-</w:t>
            </w:r>
            <w:r>
              <w:rPr>
                <w:b/>
                <w:i/>
                <w:spacing w:val="-4"/>
                <w:sz w:val="22"/>
              </w:rPr>
              <w:t>2023</w:t>
            </w:r>
          </w:p>
        </w:tc>
        <w:tc>
          <w:tcPr>
            <w:tcW w:w="2780" w:type="dxa"/>
          </w:tcPr>
          <w:p w14:paraId="4F02A542">
            <w:pPr>
              <w:pStyle w:val="8"/>
              <w:spacing w:line="249" w:lineRule="exact"/>
              <w:ind w:left="409" w:right="5"/>
              <w:jc w:val="center"/>
              <w:rPr>
                <w:i/>
                <w:sz w:val="22"/>
              </w:rPr>
            </w:pPr>
            <w:r>
              <w:rPr>
                <w:i/>
                <w:sz w:val="22"/>
              </w:rPr>
              <w:t>Русский</w:t>
            </w:r>
            <w:r>
              <w:rPr>
                <w:i/>
                <w:spacing w:val="-4"/>
                <w:sz w:val="22"/>
              </w:rPr>
              <w:t xml:space="preserve"> язык</w:t>
            </w:r>
          </w:p>
        </w:tc>
        <w:tc>
          <w:tcPr>
            <w:tcW w:w="2713" w:type="dxa"/>
          </w:tcPr>
          <w:p w14:paraId="481F194F">
            <w:pPr>
              <w:pStyle w:val="8"/>
              <w:spacing w:line="258" w:lineRule="exact"/>
              <w:ind w:left="508"/>
              <w:rPr>
                <w:sz w:val="24"/>
              </w:rPr>
            </w:pPr>
            <w:r>
              <w:rPr>
                <w:spacing w:val="-10"/>
                <w:sz w:val="24"/>
              </w:rPr>
              <w:t>4</w:t>
            </w:r>
          </w:p>
        </w:tc>
        <w:tc>
          <w:tcPr>
            <w:tcW w:w="2588" w:type="dxa"/>
          </w:tcPr>
          <w:p w14:paraId="4C326BCF">
            <w:pPr>
              <w:pStyle w:val="8"/>
              <w:spacing w:line="258" w:lineRule="exact"/>
              <w:ind w:left="503"/>
              <w:rPr>
                <w:sz w:val="24"/>
              </w:rPr>
            </w:pPr>
            <w:r>
              <w:rPr>
                <w:spacing w:val="-10"/>
                <w:sz w:val="24"/>
              </w:rPr>
              <w:t>4</w:t>
            </w:r>
          </w:p>
        </w:tc>
        <w:tc>
          <w:tcPr>
            <w:tcW w:w="2535" w:type="dxa"/>
          </w:tcPr>
          <w:p w14:paraId="1361C73E">
            <w:pPr>
              <w:pStyle w:val="8"/>
              <w:spacing w:line="258" w:lineRule="exact"/>
              <w:ind w:left="508"/>
              <w:rPr>
                <w:sz w:val="24"/>
              </w:rPr>
            </w:pPr>
            <w:r>
              <w:rPr>
                <w:spacing w:val="-10"/>
                <w:sz w:val="24"/>
              </w:rPr>
              <w:t>4</w:t>
            </w:r>
          </w:p>
        </w:tc>
        <w:tc>
          <w:tcPr>
            <w:tcW w:w="2536" w:type="dxa"/>
          </w:tcPr>
          <w:p w14:paraId="49B09005">
            <w:pPr>
              <w:pStyle w:val="8"/>
              <w:spacing w:line="258" w:lineRule="exact"/>
              <w:ind w:left="507"/>
              <w:rPr>
                <w:sz w:val="24"/>
              </w:rPr>
            </w:pPr>
            <w:r>
              <w:rPr>
                <w:spacing w:val="-5"/>
                <w:sz w:val="24"/>
              </w:rPr>
              <w:t>15</w:t>
            </w:r>
          </w:p>
        </w:tc>
      </w:tr>
      <w:tr w14:paraId="7FB5E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tcPr>
          <w:p w14:paraId="44EE7594">
            <w:pPr>
              <w:pStyle w:val="8"/>
              <w:rPr>
                <w:sz w:val="20"/>
              </w:rPr>
            </w:pPr>
          </w:p>
        </w:tc>
        <w:tc>
          <w:tcPr>
            <w:tcW w:w="2780" w:type="dxa"/>
          </w:tcPr>
          <w:p w14:paraId="6C7A2845">
            <w:pPr>
              <w:pStyle w:val="8"/>
              <w:spacing w:line="249" w:lineRule="exact"/>
              <w:ind w:left="409" w:right="8"/>
              <w:jc w:val="center"/>
              <w:rPr>
                <w:i/>
                <w:sz w:val="22"/>
              </w:rPr>
            </w:pPr>
            <w:r>
              <w:rPr>
                <w:i/>
                <w:spacing w:val="-2"/>
                <w:sz w:val="22"/>
              </w:rPr>
              <w:t>Математика</w:t>
            </w:r>
          </w:p>
        </w:tc>
        <w:tc>
          <w:tcPr>
            <w:tcW w:w="2713" w:type="dxa"/>
          </w:tcPr>
          <w:p w14:paraId="4153C97B">
            <w:pPr>
              <w:pStyle w:val="8"/>
              <w:spacing w:line="258" w:lineRule="exact"/>
              <w:ind w:left="508"/>
              <w:rPr>
                <w:sz w:val="24"/>
              </w:rPr>
            </w:pPr>
            <w:r>
              <w:rPr>
                <w:spacing w:val="-10"/>
                <w:sz w:val="24"/>
              </w:rPr>
              <w:t>4</w:t>
            </w:r>
          </w:p>
        </w:tc>
        <w:tc>
          <w:tcPr>
            <w:tcW w:w="2588" w:type="dxa"/>
          </w:tcPr>
          <w:p w14:paraId="49DEF82C">
            <w:pPr>
              <w:pStyle w:val="8"/>
              <w:spacing w:line="258" w:lineRule="exact"/>
              <w:ind w:left="503"/>
              <w:rPr>
                <w:sz w:val="24"/>
              </w:rPr>
            </w:pPr>
            <w:r>
              <w:rPr>
                <w:spacing w:val="-10"/>
                <w:sz w:val="24"/>
              </w:rPr>
              <w:t>4</w:t>
            </w:r>
          </w:p>
        </w:tc>
        <w:tc>
          <w:tcPr>
            <w:tcW w:w="2535" w:type="dxa"/>
          </w:tcPr>
          <w:p w14:paraId="74874895">
            <w:pPr>
              <w:pStyle w:val="8"/>
              <w:spacing w:line="258" w:lineRule="exact"/>
              <w:ind w:left="508"/>
              <w:rPr>
                <w:sz w:val="24"/>
              </w:rPr>
            </w:pPr>
            <w:r>
              <w:rPr>
                <w:spacing w:val="-10"/>
                <w:sz w:val="24"/>
              </w:rPr>
              <w:t>4</w:t>
            </w:r>
          </w:p>
        </w:tc>
        <w:tc>
          <w:tcPr>
            <w:tcW w:w="2536" w:type="dxa"/>
          </w:tcPr>
          <w:p w14:paraId="38CD0C35">
            <w:pPr>
              <w:pStyle w:val="8"/>
              <w:spacing w:line="258" w:lineRule="exact"/>
              <w:ind w:left="507"/>
              <w:rPr>
                <w:sz w:val="24"/>
              </w:rPr>
            </w:pPr>
            <w:r>
              <w:rPr>
                <w:spacing w:val="-5"/>
                <w:sz w:val="24"/>
              </w:rPr>
              <w:t>27</w:t>
            </w:r>
          </w:p>
        </w:tc>
      </w:tr>
      <w:tr w14:paraId="0C630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4A2FB363">
            <w:pPr>
              <w:pStyle w:val="8"/>
              <w:rPr>
                <w:sz w:val="20"/>
              </w:rPr>
            </w:pPr>
          </w:p>
        </w:tc>
        <w:tc>
          <w:tcPr>
            <w:tcW w:w="2780" w:type="dxa"/>
          </w:tcPr>
          <w:p w14:paraId="638F83ED">
            <w:pPr>
              <w:pStyle w:val="8"/>
              <w:spacing w:line="244" w:lineRule="exact"/>
              <w:ind w:left="409" w:right="6"/>
              <w:jc w:val="center"/>
              <w:rPr>
                <w:i/>
                <w:sz w:val="22"/>
              </w:rPr>
            </w:pPr>
            <w:r>
              <w:rPr>
                <w:i/>
                <w:spacing w:val="-2"/>
                <w:sz w:val="22"/>
              </w:rPr>
              <w:t>Обществознание</w:t>
            </w:r>
          </w:p>
        </w:tc>
        <w:tc>
          <w:tcPr>
            <w:tcW w:w="2713" w:type="dxa"/>
          </w:tcPr>
          <w:p w14:paraId="3D1AE24F">
            <w:pPr>
              <w:pStyle w:val="8"/>
              <w:spacing w:line="253" w:lineRule="exact"/>
              <w:ind w:left="508"/>
              <w:rPr>
                <w:sz w:val="24"/>
              </w:rPr>
            </w:pPr>
            <w:r>
              <w:rPr>
                <w:spacing w:val="-10"/>
                <w:sz w:val="24"/>
              </w:rPr>
              <w:t>4</w:t>
            </w:r>
          </w:p>
        </w:tc>
        <w:tc>
          <w:tcPr>
            <w:tcW w:w="2588" w:type="dxa"/>
          </w:tcPr>
          <w:p w14:paraId="0533BD3A">
            <w:pPr>
              <w:pStyle w:val="8"/>
              <w:spacing w:line="253" w:lineRule="exact"/>
              <w:ind w:left="503"/>
              <w:rPr>
                <w:sz w:val="24"/>
              </w:rPr>
            </w:pPr>
            <w:r>
              <w:rPr>
                <w:spacing w:val="-10"/>
                <w:sz w:val="24"/>
              </w:rPr>
              <w:t>2</w:t>
            </w:r>
          </w:p>
        </w:tc>
        <w:tc>
          <w:tcPr>
            <w:tcW w:w="2535" w:type="dxa"/>
          </w:tcPr>
          <w:p w14:paraId="6EA21948">
            <w:pPr>
              <w:pStyle w:val="8"/>
              <w:spacing w:line="253" w:lineRule="exact"/>
              <w:ind w:left="508"/>
              <w:rPr>
                <w:sz w:val="24"/>
              </w:rPr>
            </w:pPr>
            <w:r>
              <w:rPr>
                <w:spacing w:val="-10"/>
                <w:sz w:val="24"/>
              </w:rPr>
              <w:t>2</w:t>
            </w:r>
          </w:p>
        </w:tc>
        <w:tc>
          <w:tcPr>
            <w:tcW w:w="2536" w:type="dxa"/>
          </w:tcPr>
          <w:p w14:paraId="65551B63">
            <w:pPr>
              <w:pStyle w:val="8"/>
              <w:spacing w:line="253" w:lineRule="exact"/>
              <w:ind w:left="507"/>
              <w:rPr>
                <w:sz w:val="24"/>
              </w:rPr>
            </w:pPr>
            <w:r>
              <w:rPr>
                <w:spacing w:val="-5"/>
                <w:sz w:val="24"/>
              </w:rPr>
              <w:t>22</w:t>
            </w:r>
          </w:p>
        </w:tc>
      </w:tr>
      <w:tr w14:paraId="14CFC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tcPr>
          <w:p w14:paraId="3E1957AB">
            <w:pPr>
              <w:pStyle w:val="8"/>
              <w:rPr>
                <w:sz w:val="20"/>
              </w:rPr>
            </w:pPr>
          </w:p>
        </w:tc>
        <w:tc>
          <w:tcPr>
            <w:tcW w:w="2780" w:type="dxa"/>
          </w:tcPr>
          <w:p w14:paraId="7CFFBA58">
            <w:pPr>
              <w:pStyle w:val="8"/>
              <w:spacing w:line="249" w:lineRule="exact"/>
              <w:ind w:left="409" w:right="1"/>
              <w:jc w:val="center"/>
              <w:rPr>
                <w:i/>
                <w:sz w:val="22"/>
              </w:rPr>
            </w:pPr>
            <w:r>
              <w:rPr>
                <w:i/>
                <w:spacing w:val="-2"/>
                <w:sz w:val="22"/>
              </w:rPr>
              <w:t>Биология</w:t>
            </w:r>
          </w:p>
        </w:tc>
        <w:tc>
          <w:tcPr>
            <w:tcW w:w="2713" w:type="dxa"/>
          </w:tcPr>
          <w:p w14:paraId="68B9796A">
            <w:pPr>
              <w:pStyle w:val="8"/>
              <w:spacing w:line="258" w:lineRule="exact"/>
              <w:ind w:left="508"/>
              <w:rPr>
                <w:sz w:val="24"/>
              </w:rPr>
            </w:pPr>
            <w:r>
              <w:rPr>
                <w:spacing w:val="-10"/>
                <w:sz w:val="24"/>
              </w:rPr>
              <w:t>4</w:t>
            </w:r>
          </w:p>
        </w:tc>
        <w:tc>
          <w:tcPr>
            <w:tcW w:w="2588" w:type="dxa"/>
          </w:tcPr>
          <w:p w14:paraId="4BADEB5C">
            <w:pPr>
              <w:pStyle w:val="8"/>
              <w:spacing w:line="258" w:lineRule="exact"/>
              <w:ind w:left="503"/>
              <w:rPr>
                <w:sz w:val="24"/>
              </w:rPr>
            </w:pPr>
            <w:r>
              <w:rPr>
                <w:spacing w:val="-10"/>
                <w:sz w:val="24"/>
              </w:rPr>
              <w:t>4</w:t>
            </w:r>
          </w:p>
        </w:tc>
        <w:tc>
          <w:tcPr>
            <w:tcW w:w="2535" w:type="dxa"/>
          </w:tcPr>
          <w:p w14:paraId="772D8EF6">
            <w:pPr>
              <w:pStyle w:val="8"/>
              <w:spacing w:line="258" w:lineRule="exact"/>
              <w:ind w:left="508"/>
              <w:rPr>
                <w:sz w:val="24"/>
              </w:rPr>
            </w:pPr>
            <w:r>
              <w:rPr>
                <w:spacing w:val="-10"/>
                <w:sz w:val="24"/>
              </w:rPr>
              <w:t>4</w:t>
            </w:r>
          </w:p>
        </w:tc>
        <w:tc>
          <w:tcPr>
            <w:tcW w:w="2536" w:type="dxa"/>
          </w:tcPr>
          <w:p w14:paraId="33244F5B">
            <w:pPr>
              <w:pStyle w:val="8"/>
              <w:spacing w:line="258" w:lineRule="exact"/>
              <w:ind w:left="507"/>
              <w:rPr>
                <w:sz w:val="24"/>
              </w:rPr>
            </w:pPr>
            <w:r>
              <w:rPr>
                <w:spacing w:val="-5"/>
                <w:sz w:val="24"/>
              </w:rPr>
              <w:t>32</w:t>
            </w:r>
          </w:p>
        </w:tc>
      </w:tr>
      <w:tr w14:paraId="31F9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16" w:type="dxa"/>
          </w:tcPr>
          <w:p w14:paraId="7E680DE9">
            <w:pPr>
              <w:pStyle w:val="8"/>
              <w:rPr>
                <w:sz w:val="20"/>
              </w:rPr>
            </w:pPr>
          </w:p>
        </w:tc>
        <w:tc>
          <w:tcPr>
            <w:tcW w:w="2780" w:type="dxa"/>
          </w:tcPr>
          <w:p w14:paraId="3A2C0E59">
            <w:pPr>
              <w:pStyle w:val="8"/>
              <w:spacing w:line="244" w:lineRule="exact"/>
              <w:ind w:left="409"/>
              <w:jc w:val="center"/>
              <w:rPr>
                <w:i/>
                <w:sz w:val="22"/>
              </w:rPr>
            </w:pPr>
            <w:r>
              <w:rPr>
                <w:i/>
                <w:spacing w:val="-4"/>
                <w:sz w:val="22"/>
              </w:rPr>
              <w:t>Химия</w:t>
            </w:r>
          </w:p>
        </w:tc>
        <w:tc>
          <w:tcPr>
            <w:tcW w:w="2713" w:type="dxa"/>
          </w:tcPr>
          <w:p w14:paraId="3C009DAD">
            <w:pPr>
              <w:pStyle w:val="8"/>
              <w:spacing w:line="253" w:lineRule="exact"/>
              <w:ind w:left="508"/>
              <w:rPr>
                <w:sz w:val="24"/>
              </w:rPr>
            </w:pPr>
            <w:r>
              <w:rPr>
                <w:spacing w:val="-10"/>
                <w:sz w:val="24"/>
              </w:rPr>
              <w:t>4</w:t>
            </w:r>
          </w:p>
        </w:tc>
        <w:tc>
          <w:tcPr>
            <w:tcW w:w="2588" w:type="dxa"/>
          </w:tcPr>
          <w:p w14:paraId="45A019EE">
            <w:pPr>
              <w:pStyle w:val="8"/>
              <w:spacing w:line="253" w:lineRule="exact"/>
              <w:ind w:left="503"/>
              <w:rPr>
                <w:sz w:val="24"/>
              </w:rPr>
            </w:pPr>
            <w:r>
              <w:rPr>
                <w:spacing w:val="-10"/>
                <w:sz w:val="24"/>
              </w:rPr>
              <w:t>2</w:t>
            </w:r>
          </w:p>
        </w:tc>
        <w:tc>
          <w:tcPr>
            <w:tcW w:w="2535" w:type="dxa"/>
          </w:tcPr>
          <w:p w14:paraId="3EF0BE58">
            <w:pPr>
              <w:pStyle w:val="8"/>
              <w:spacing w:line="253" w:lineRule="exact"/>
              <w:ind w:left="508"/>
              <w:rPr>
                <w:sz w:val="24"/>
              </w:rPr>
            </w:pPr>
            <w:r>
              <w:rPr>
                <w:spacing w:val="-10"/>
                <w:sz w:val="24"/>
              </w:rPr>
              <w:t>2</w:t>
            </w:r>
          </w:p>
        </w:tc>
        <w:tc>
          <w:tcPr>
            <w:tcW w:w="2536" w:type="dxa"/>
          </w:tcPr>
          <w:p w14:paraId="77D2E42C">
            <w:pPr>
              <w:pStyle w:val="8"/>
              <w:spacing w:line="253" w:lineRule="exact"/>
              <w:ind w:left="507"/>
              <w:rPr>
                <w:sz w:val="24"/>
              </w:rPr>
            </w:pPr>
            <w:r>
              <w:rPr>
                <w:spacing w:val="-5"/>
                <w:sz w:val="24"/>
              </w:rPr>
              <w:t>24</w:t>
            </w:r>
          </w:p>
        </w:tc>
      </w:tr>
      <w:tr w14:paraId="3AF6E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vAlign w:val="top"/>
          </w:tcPr>
          <w:p w14:paraId="494D5589">
            <w:pPr>
              <w:pStyle w:val="8"/>
              <w:spacing w:before="1"/>
              <w:ind w:left="13" w:leftChars="0" w:right="5" w:rightChars="0"/>
              <w:jc w:val="center"/>
              <w:rPr>
                <w:rFonts w:hint="default"/>
                <w:sz w:val="20"/>
                <w:lang w:val="ru-RU"/>
              </w:rPr>
            </w:pPr>
            <w:r>
              <w:rPr>
                <w:b/>
                <w:i/>
                <w:spacing w:val="-2"/>
                <w:sz w:val="22"/>
              </w:rPr>
              <w:t>202</w:t>
            </w:r>
            <w:r>
              <w:rPr>
                <w:rFonts w:hint="default"/>
                <w:b/>
                <w:i/>
                <w:spacing w:val="-2"/>
                <w:sz w:val="22"/>
                <w:lang w:val="ru-RU"/>
              </w:rPr>
              <w:t>3</w:t>
            </w:r>
            <w:r>
              <w:rPr>
                <w:b/>
                <w:i/>
                <w:spacing w:val="-2"/>
                <w:sz w:val="22"/>
              </w:rPr>
              <w:t>-</w:t>
            </w:r>
            <w:r>
              <w:rPr>
                <w:b/>
                <w:i/>
                <w:spacing w:val="-4"/>
                <w:sz w:val="22"/>
              </w:rPr>
              <w:t>202</w:t>
            </w:r>
            <w:r>
              <w:rPr>
                <w:rFonts w:hint="default"/>
                <w:b/>
                <w:i/>
                <w:spacing w:val="-4"/>
                <w:sz w:val="22"/>
                <w:lang w:val="ru-RU"/>
              </w:rPr>
              <w:t>4</w:t>
            </w:r>
          </w:p>
        </w:tc>
        <w:tc>
          <w:tcPr>
            <w:tcW w:w="2780" w:type="dxa"/>
            <w:vAlign w:val="top"/>
          </w:tcPr>
          <w:p w14:paraId="52B9E7BC">
            <w:pPr>
              <w:pStyle w:val="8"/>
              <w:spacing w:line="249" w:lineRule="exact"/>
              <w:ind w:left="409" w:leftChars="0" w:right="5" w:rightChars="0"/>
              <w:jc w:val="center"/>
              <w:rPr>
                <w:sz w:val="20"/>
              </w:rPr>
            </w:pPr>
            <w:r>
              <w:rPr>
                <w:i/>
                <w:sz w:val="22"/>
              </w:rPr>
              <w:t>Русский</w:t>
            </w:r>
            <w:r>
              <w:rPr>
                <w:i/>
                <w:spacing w:val="-4"/>
                <w:sz w:val="22"/>
              </w:rPr>
              <w:t xml:space="preserve"> язык</w:t>
            </w:r>
          </w:p>
        </w:tc>
        <w:tc>
          <w:tcPr>
            <w:tcW w:w="2713" w:type="dxa"/>
            <w:vAlign w:val="top"/>
          </w:tcPr>
          <w:p w14:paraId="16ADA948">
            <w:pPr>
              <w:pStyle w:val="8"/>
              <w:spacing w:line="258" w:lineRule="exact"/>
              <w:ind w:left="508" w:leftChars="0" w:right="0" w:rightChars="0"/>
              <w:rPr>
                <w:sz w:val="20"/>
              </w:rPr>
            </w:pPr>
            <w:r>
              <w:rPr>
                <w:spacing w:val="-10"/>
                <w:sz w:val="24"/>
              </w:rPr>
              <w:t>4</w:t>
            </w:r>
          </w:p>
        </w:tc>
        <w:tc>
          <w:tcPr>
            <w:tcW w:w="2588" w:type="dxa"/>
            <w:vAlign w:val="top"/>
          </w:tcPr>
          <w:p w14:paraId="255AF1FE">
            <w:pPr>
              <w:pStyle w:val="8"/>
              <w:spacing w:line="258" w:lineRule="exact"/>
              <w:ind w:left="503" w:leftChars="0" w:right="0" w:rightChars="0"/>
              <w:rPr>
                <w:sz w:val="20"/>
              </w:rPr>
            </w:pPr>
            <w:r>
              <w:rPr>
                <w:spacing w:val="-10"/>
                <w:sz w:val="24"/>
              </w:rPr>
              <w:t>4</w:t>
            </w:r>
          </w:p>
        </w:tc>
        <w:tc>
          <w:tcPr>
            <w:tcW w:w="2535" w:type="dxa"/>
            <w:vAlign w:val="top"/>
          </w:tcPr>
          <w:p w14:paraId="206791E9">
            <w:pPr>
              <w:pStyle w:val="8"/>
              <w:spacing w:line="258" w:lineRule="exact"/>
              <w:ind w:left="508" w:leftChars="0" w:right="0" w:rightChars="0"/>
              <w:rPr>
                <w:sz w:val="20"/>
              </w:rPr>
            </w:pPr>
            <w:r>
              <w:rPr>
                <w:spacing w:val="-10"/>
                <w:sz w:val="24"/>
              </w:rPr>
              <w:t>4</w:t>
            </w:r>
          </w:p>
        </w:tc>
        <w:tc>
          <w:tcPr>
            <w:tcW w:w="2536" w:type="dxa"/>
            <w:vAlign w:val="top"/>
          </w:tcPr>
          <w:p w14:paraId="33C1643E">
            <w:pPr>
              <w:pStyle w:val="8"/>
              <w:spacing w:line="258" w:lineRule="exact"/>
              <w:ind w:left="507" w:leftChars="0" w:right="0" w:rightChars="0"/>
              <w:rPr>
                <w:sz w:val="20"/>
              </w:rPr>
            </w:pPr>
            <w:r>
              <w:rPr>
                <w:spacing w:val="-5"/>
                <w:sz w:val="24"/>
              </w:rPr>
              <w:t>15</w:t>
            </w:r>
          </w:p>
        </w:tc>
      </w:tr>
      <w:tr w14:paraId="6B60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vAlign w:val="top"/>
          </w:tcPr>
          <w:p w14:paraId="2582308A">
            <w:pPr>
              <w:pStyle w:val="8"/>
              <w:ind w:left="0" w:leftChars="0" w:right="0" w:rightChars="0"/>
              <w:rPr>
                <w:sz w:val="20"/>
              </w:rPr>
            </w:pPr>
          </w:p>
        </w:tc>
        <w:tc>
          <w:tcPr>
            <w:tcW w:w="2780" w:type="dxa"/>
            <w:vAlign w:val="top"/>
          </w:tcPr>
          <w:p w14:paraId="5C805BA5">
            <w:pPr>
              <w:pStyle w:val="8"/>
              <w:spacing w:line="249" w:lineRule="exact"/>
              <w:ind w:left="409" w:leftChars="0" w:right="8" w:rightChars="0"/>
              <w:jc w:val="center"/>
              <w:rPr>
                <w:sz w:val="20"/>
              </w:rPr>
            </w:pPr>
            <w:r>
              <w:rPr>
                <w:i/>
                <w:spacing w:val="-2"/>
                <w:sz w:val="22"/>
              </w:rPr>
              <w:t>Математика</w:t>
            </w:r>
          </w:p>
        </w:tc>
        <w:tc>
          <w:tcPr>
            <w:tcW w:w="2713" w:type="dxa"/>
            <w:vAlign w:val="top"/>
          </w:tcPr>
          <w:p w14:paraId="5D9526EE">
            <w:pPr>
              <w:pStyle w:val="8"/>
              <w:spacing w:line="258" w:lineRule="exact"/>
              <w:ind w:left="508" w:leftChars="0" w:right="0" w:rightChars="0"/>
              <w:rPr>
                <w:sz w:val="20"/>
              </w:rPr>
            </w:pPr>
            <w:r>
              <w:rPr>
                <w:spacing w:val="-10"/>
                <w:sz w:val="24"/>
              </w:rPr>
              <w:t>4</w:t>
            </w:r>
          </w:p>
        </w:tc>
        <w:tc>
          <w:tcPr>
            <w:tcW w:w="2588" w:type="dxa"/>
            <w:vAlign w:val="top"/>
          </w:tcPr>
          <w:p w14:paraId="20A8AFD7">
            <w:pPr>
              <w:pStyle w:val="8"/>
              <w:spacing w:line="258" w:lineRule="exact"/>
              <w:ind w:left="503" w:leftChars="0" w:right="0" w:rightChars="0"/>
              <w:rPr>
                <w:sz w:val="20"/>
              </w:rPr>
            </w:pPr>
            <w:r>
              <w:rPr>
                <w:spacing w:val="-10"/>
                <w:sz w:val="24"/>
              </w:rPr>
              <w:t>4</w:t>
            </w:r>
          </w:p>
        </w:tc>
        <w:tc>
          <w:tcPr>
            <w:tcW w:w="2535" w:type="dxa"/>
            <w:vAlign w:val="top"/>
          </w:tcPr>
          <w:p w14:paraId="53E5515D">
            <w:pPr>
              <w:pStyle w:val="8"/>
              <w:spacing w:line="258" w:lineRule="exact"/>
              <w:ind w:left="508" w:leftChars="0" w:right="0" w:rightChars="0"/>
              <w:rPr>
                <w:sz w:val="20"/>
              </w:rPr>
            </w:pPr>
            <w:r>
              <w:rPr>
                <w:spacing w:val="-10"/>
                <w:sz w:val="24"/>
              </w:rPr>
              <w:t>4</w:t>
            </w:r>
          </w:p>
        </w:tc>
        <w:tc>
          <w:tcPr>
            <w:tcW w:w="2536" w:type="dxa"/>
            <w:vAlign w:val="top"/>
          </w:tcPr>
          <w:p w14:paraId="7DF25265">
            <w:pPr>
              <w:pStyle w:val="8"/>
              <w:spacing w:line="258" w:lineRule="exact"/>
              <w:ind w:left="507" w:leftChars="0" w:right="0" w:rightChars="0"/>
              <w:rPr>
                <w:sz w:val="20"/>
              </w:rPr>
            </w:pPr>
            <w:r>
              <w:rPr>
                <w:spacing w:val="-5"/>
                <w:sz w:val="24"/>
              </w:rPr>
              <w:t>27</w:t>
            </w:r>
          </w:p>
        </w:tc>
      </w:tr>
      <w:tr w14:paraId="2B0C9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vAlign w:val="top"/>
          </w:tcPr>
          <w:p w14:paraId="1634C8AE">
            <w:pPr>
              <w:pStyle w:val="8"/>
              <w:ind w:left="0" w:leftChars="0" w:right="0" w:rightChars="0"/>
              <w:rPr>
                <w:sz w:val="20"/>
              </w:rPr>
            </w:pPr>
          </w:p>
        </w:tc>
        <w:tc>
          <w:tcPr>
            <w:tcW w:w="2780" w:type="dxa"/>
            <w:vAlign w:val="top"/>
          </w:tcPr>
          <w:p w14:paraId="78B33511">
            <w:pPr>
              <w:pStyle w:val="8"/>
              <w:spacing w:line="244" w:lineRule="exact"/>
              <w:ind w:left="409" w:leftChars="0" w:right="6" w:rightChars="0"/>
              <w:jc w:val="center"/>
              <w:rPr>
                <w:sz w:val="20"/>
              </w:rPr>
            </w:pPr>
            <w:r>
              <w:rPr>
                <w:i/>
                <w:spacing w:val="-2"/>
                <w:sz w:val="22"/>
              </w:rPr>
              <w:t>Обществознание</w:t>
            </w:r>
          </w:p>
        </w:tc>
        <w:tc>
          <w:tcPr>
            <w:tcW w:w="2713" w:type="dxa"/>
            <w:vAlign w:val="top"/>
          </w:tcPr>
          <w:p w14:paraId="417EDEFC">
            <w:pPr>
              <w:pStyle w:val="8"/>
              <w:spacing w:line="253" w:lineRule="exact"/>
              <w:ind w:left="508" w:leftChars="0" w:right="0" w:rightChars="0"/>
              <w:rPr>
                <w:sz w:val="20"/>
              </w:rPr>
            </w:pPr>
            <w:r>
              <w:rPr>
                <w:spacing w:val="-10"/>
                <w:sz w:val="24"/>
              </w:rPr>
              <w:t>4</w:t>
            </w:r>
          </w:p>
        </w:tc>
        <w:tc>
          <w:tcPr>
            <w:tcW w:w="2588" w:type="dxa"/>
            <w:vAlign w:val="top"/>
          </w:tcPr>
          <w:p w14:paraId="3184E2B2">
            <w:pPr>
              <w:pStyle w:val="8"/>
              <w:spacing w:line="253" w:lineRule="exact"/>
              <w:ind w:left="503" w:leftChars="0" w:right="0" w:rightChars="0"/>
              <w:rPr>
                <w:sz w:val="20"/>
              </w:rPr>
            </w:pPr>
            <w:r>
              <w:rPr>
                <w:spacing w:val="-10"/>
                <w:sz w:val="24"/>
              </w:rPr>
              <w:t>2</w:t>
            </w:r>
          </w:p>
        </w:tc>
        <w:tc>
          <w:tcPr>
            <w:tcW w:w="2535" w:type="dxa"/>
            <w:vAlign w:val="top"/>
          </w:tcPr>
          <w:p w14:paraId="4CD5DD46">
            <w:pPr>
              <w:pStyle w:val="8"/>
              <w:spacing w:line="253" w:lineRule="exact"/>
              <w:ind w:left="508" w:leftChars="0" w:right="0" w:rightChars="0"/>
              <w:rPr>
                <w:sz w:val="20"/>
              </w:rPr>
            </w:pPr>
            <w:r>
              <w:rPr>
                <w:spacing w:val="-10"/>
                <w:sz w:val="24"/>
              </w:rPr>
              <w:t>2</w:t>
            </w:r>
          </w:p>
        </w:tc>
        <w:tc>
          <w:tcPr>
            <w:tcW w:w="2536" w:type="dxa"/>
            <w:vAlign w:val="top"/>
          </w:tcPr>
          <w:p w14:paraId="7F1D48D9">
            <w:pPr>
              <w:pStyle w:val="8"/>
              <w:spacing w:line="253" w:lineRule="exact"/>
              <w:ind w:left="507" w:leftChars="0" w:right="0" w:rightChars="0"/>
              <w:rPr>
                <w:sz w:val="20"/>
              </w:rPr>
            </w:pPr>
            <w:r>
              <w:rPr>
                <w:spacing w:val="-5"/>
                <w:sz w:val="24"/>
              </w:rPr>
              <w:t>22</w:t>
            </w:r>
          </w:p>
        </w:tc>
      </w:tr>
      <w:tr w14:paraId="045B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vAlign w:val="top"/>
          </w:tcPr>
          <w:p w14:paraId="4F5FEB12">
            <w:pPr>
              <w:pStyle w:val="8"/>
              <w:ind w:left="0" w:leftChars="0" w:right="0" w:rightChars="0"/>
              <w:rPr>
                <w:sz w:val="20"/>
              </w:rPr>
            </w:pPr>
          </w:p>
        </w:tc>
        <w:tc>
          <w:tcPr>
            <w:tcW w:w="2780" w:type="dxa"/>
            <w:vAlign w:val="top"/>
          </w:tcPr>
          <w:p w14:paraId="2E340EE9">
            <w:pPr>
              <w:pStyle w:val="8"/>
              <w:spacing w:line="249" w:lineRule="exact"/>
              <w:ind w:left="409" w:leftChars="0" w:right="1" w:rightChars="0"/>
              <w:jc w:val="center"/>
              <w:rPr>
                <w:sz w:val="20"/>
              </w:rPr>
            </w:pPr>
            <w:r>
              <w:rPr>
                <w:i/>
                <w:spacing w:val="-2"/>
                <w:sz w:val="22"/>
              </w:rPr>
              <w:t>Биология</w:t>
            </w:r>
          </w:p>
        </w:tc>
        <w:tc>
          <w:tcPr>
            <w:tcW w:w="2713" w:type="dxa"/>
            <w:vAlign w:val="top"/>
          </w:tcPr>
          <w:p w14:paraId="5F662EDB">
            <w:pPr>
              <w:pStyle w:val="8"/>
              <w:spacing w:line="258" w:lineRule="exact"/>
              <w:ind w:left="508" w:leftChars="0" w:right="0" w:rightChars="0"/>
              <w:rPr>
                <w:sz w:val="20"/>
              </w:rPr>
            </w:pPr>
            <w:r>
              <w:rPr>
                <w:spacing w:val="-10"/>
                <w:sz w:val="24"/>
              </w:rPr>
              <w:t>4</w:t>
            </w:r>
          </w:p>
        </w:tc>
        <w:tc>
          <w:tcPr>
            <w:tcW w:w="2588" w:type="dxa"/>
            <w:vAlign w:val="top"/>
          </w:tcPr>
          <w:p w14:paraId="2CB96999">
            <w:pPr>
              <w:pStyle w:val="8"/>
              <w:spacing w:line="258" w:lineRule="exact"/>
              <w:ind w:left="503" w:leftChars="0" w:right="0" w:rightChars="0"/>
              <w:rPr>
                <w:sz w:val="20"/>
              </w:rPr>
            </w:pPr>
            <w:r>
              <w:rPr>
                <w:spacing w:val="-10"/>
                <w:sz w:val="24"/>
              </w:rPr>
              <w:t>4</w:t>
            </w:r>
          </w:p>
        </w:tc>
        <w:tc>
          <w:tcPr>
            <w:tcW w:w="2535" w:type="dxa"/>
            <w:vAlign w:val="top"/>
          </w:tcPr>
          <w:p w14:paraId="0BD21418">
            <w:pPr>
              <w:pStyle w:val="8"/>
              <w:spacing w:line="258" w:lineRule="exact"/>
              <w:ind w:left="508" w:leftChars="0" w:right="0" w:rightChars="0"/>
              <w:rPr>
                <w:sz w:val="20"/>
              </w:rPr>
            </w:pPr>
            <w:r>
              <w:rPr>
                <w:spacing w:val="-10"/>
                <w:sz w:val="24"/>
              </w:rPr>
              <w:t>4</w:t>
            </w:r>
          </w:p>
        </w:tc>
        <w:tc>
          <w:tcPr>
            <w:tcW w:w="2536" w:type="dxa"/>
            <w:vAlign w:val="top"/>
          </w:tcPr>
          <w:p w14:paraId="7B7D1A46">
            <w:pPr>
              <w:pStyle w:val="8"/>
              <w:spacing w:line="258" w:lineRule="exact"/>
              <w:ind w:left="507" w:leftChars="0" w:right="0" w:rightChars="0"/>
              <w:rPr>
                <w:sz w:val="20"/>
              </w:rPr>
            </w:pPr>
            <w:r>
              <w:rPr>
                <w:spacing w:val="-5"/>
                <w:sz w:val="24"/>
              </w:rPr>
              <w:t>32</w:t>
            </w:r>
          </w:p>
        </w:tc>
      </w:tr>
      <w:tr w14:paraId="52C9B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16" w:type="dxa"/>
            <w:vAlign w:val="top"/>
          </w:tcPr>
          <w:p w14:paraId="4E6CA4AA">
            <w:pPr>
              <w:pStyle w:val="8"/>
              <w:ind w:left="0" w:leftChars="0" w:right="0" w:rightChars="0"/>
              <w:rPr>
                <w:sz w:val="20"/>
              </w:rPr>
            </w:pPr>
          </w:p>
        </w:tc>
        <w:tc>
          <w:tcPr>
            <w:tcW w:w="2780" w:type="dxa"/>
            <w:vAlign w:val="top"/>
          </w:tcPr>
          <w:p w14:paraId="3FA57461">
            <w:pPr>
              <w:pStyle w:val="8"/>
              <w:spacing w:line="244" w:lineRule="exact"/>
              <w:ind w:left="409" w:leftChars="0" w:right="0" w:rightChars="0"/>
              <w:jc w:val="center"/>
              <w:rPr>
                <w:sz w:val="20"/>
              </w:rPr>
            </w:pPr>
            <w:r>
              <w:rPr>
                <w:i/>
                <w:spacing w:val="-4"/>
                <w:sz w:val="22"/>
              </w:rPr>
              <w:t>Химия</w:t>
            </w:r>
          </w:p>
        </w:tc>
        <w:tc>
          <w:tcPr>
            <w:tcW w:w="2713" w:type="dxa"/>
            <w:vAlign w:val="top"/>
          </w:tcPr>
          <w:p w14:paraId="655463DD">
            <w:pPr>
              <w:pStyle w:val="8"/>
              <w:spacing w:line="253" w:lineRule="exact"/>
              <w:ind w:left="508" w:leftChars="0" w:right="0" w:rightChars="0"/>
              <w:rPr>
                <w:sz w:val="20"/>
              </w:rPr>
            </w:pPr>
            <w:r>
              <w:rPr>
                <w:spacing w:val="-10"/>
                <w:sz w:val="24"/>
              </w:rPr>
              <w:t>4</w:t>
            </w:r>
          </w:p>
        </w:tc>
        <w:tc>
          <w:tcPr>
            <w:tcW w:w="2588" w:type="dxa"/>
            <w:vAlign w:val="top"/>
          </w:tcPr>
          <w:p w14:paraId="71E6C86A">
            <w:pPr>
              <w:pStyle w:val="8"/>
              <w:spacing w:line="253" w:lineRule="exact"/>
              <w:ind w:left="503" w:leftChars="0" w:right="0" w:rightChars="0"/>
              <w:rPr>
                <w:sz w:val="20"/>
              </w:rPr>
            </w:pPr>
            <w:r>
              <w:rPr>
                <w:spacing w:val="-10"/>
                <w:sz w:val="24"/>
              </w:rPr>
              <w:t>2</w:t>
            </w:r>
          </w:p>
        </w:tc>
        <w:tc>
          <w:tcPr>
            <w:tcW w:w="2535" w:type="dxa"/>
            <w:vAlign w:val="top"/>
          </w:tcPr>
          <w:p w14:paraId="24B2EF67">
            <w:pPr>
              <w:pStyle w:val="8"/>
              <w:spacing w:line="253" w:lineRule="exact"/>
              <w:ind w:left="508" w:leftChars="0" w:right="0" w:rightChars="0"/>
              <w:rPr>
                <w:sz w:val="20"/>
              </w:rPr>
            </w:pPr>
            <w:r>
              <w:rPr>
                <w:spacing w:val="-10"/>
                <w:sz w:val="24"/>
              </w:rPr>
              <w:t>2</w:t>
            </w:r>
          </w:p>
        </w:tc>
        <w:tc>
          <w:tcPr>
            <w:tcW w:w="2536" w:type="dxa"/>
            <w:vAlign w:val="top"/>
          </w:tcPr>
          <w:p w14:paraId="6C9ABFB3">
            <w:pPr>
              <w:pStyle w:val="8"/>
              <w:spacing w:line="253" w:lineRule="exact"/>
              <w:ind w:left="507" w:leftChars="0" w:right="0" w:rightChars="0"/>
              <w:rPr>
                <w:sz w:val="20"/>
              </w:rPr>
            </w:pPr>
            <w:r>
              <w:rPr>
                <w:spacing w:val="-5"/>
                <w:sz w:val="24"/>
              </w:rPr>
              <w:t>24</w:t>
            </w:r>
          </w:p>
        </w:tc>
      </w:tr>
    </w:tbl>
    <w:p w14:paraId="665286E7">
      <w:pPr>
        <w:spacing w:before="127" w:line="240" w:lineRule="auto"/>
        <w:rPr>
          <w:sz w:val="24"/>
        </w:rPr>
      </w:pPr>
    </w:p>
    <w:p w14:paraId="5F8296E2">
      <w:pPr>
        <w:pStyle w:val="7"/>
        <w:numPr>
          <w:ilvl w:val="1"/>
          <w:numId w:val="4"/>
        </w:numPr>
        <w:tabs>
          <w:tab w:val="left" w:pos="881"/>
        </w:tabs>
        <w:spacing w:before="0" w:after="0" w:line="240" w:lineRule="auto"/>
        <w:ind w:left="881" w:right="0" w:hanging="416"/>
        <w:jc w:val="left"/>
        <w:rPr>
          <w:b/>
          <w:sz w:val="24"/>
        </w:rPr>
      </w:pPr>
      <w:r>
        <w:rPr>
          <w:b/>
          <w:sz w:val="24"/>
        </w:rPr>
        <w:t>Функционирование</w:t>
      </w:r>
      <w:r>
        <w:rPr>
          <w:b/>
          <w:spacing w:val="-7"/>
          <w:sz w:val="24"/>
        </w:rPr>
        <w:t xml:space="preserve"> </w:t>
      </w:r>
      <w:r>
        <w:rPr>
          <w:b/>
          <w:sz w:val="24"/>
        </w:rPr>
        <w:t>внутренней</w:t>
      </w:r>
      <w:r>
        <w:rPr>
          <w:b/>
          <w:spacing w:val="-7"/>
          <w:sz w:val="24"/>
        </w:rPr>
        <w:t xml:space="preserve"> </w:t>
      </w:r>
      <w:r>
        <w:rPr>
          <w:b/>
          <w:sz w:val="24"/>
        </w:rPr>
        <w:t>оценки</w:t>
      </w:r>
      <w:r>
        <w:rPr>
          <w:b/>
          <w:spacing w:val="-4"/>
          <w:sz w:val="24"/>
        </w:rPr>
        <w:t xml:space="preserve"> </w:t>
      </w:r>
      <w:r>
        <w:rPr>
          <w:b/>
          <w:sz w:val="24"/>
        </w:rPr>
        <w:t>качества</w:t>
      </w:r>
      <w:r>
        <w:rPr>
          <w:b/>
          <w:spacing w:val="-3"/>
          <w:sz w:val="24"/>
        </w:rPr>
        <w:t xml:space="preserve"> </w:t>
      </w:r>
      <w:r>
        <w:rPr>
          <w:b/>
          <w:spacing w:val="-2"/>
          <w:sz w:val="24"/>
        </w:rPr>
        <w:t>образования.</w:t>
      </w:r>
    </w:p>
    <w:p w14:paraId="5D26E68D">
      <w:pPr>
        <w:spacing w:before="36" w:line="278" w:lineRule="auto"/>
        <w:ind w:left="283" w:right="844" w:firstLine="0"/>
        <w:jc w:val="left"/>
        <w:rPr>
          <w:sz w:val="22"/>
        </w:rPr>
      </w:pPr>
      <w:r>
        <w:rPr>
          <w:sz w:val="24"/>
        </w:rPr>
        <w:t>В</w:t>
      </w:r>
      <w:r>
        <w:rPr>
          <w:spacing w:val="-3"/>
          <w:sz w:val="24"/>
        </w:rPr>
        <w:t xml:space="preserve"> </w:t>
      </w:r>
      <w:r>
        <w:rPr>
          <w:sz w:val="24"/>
        </w:rPr>
        <w:t>школе</w:t>
      </w:r>
      <w:r>
        <w:rPr>
          <w:spacing w:val="-7"/>
          <w:sz w:val="24"/>
        </w:rPr>
        <w:t xml:space="preserve"> </w:t>
      </w:r>
      <w:r>
        <w:rPr>
          <w:sz w:val="24"/>
        </w:rPr>
        <w:t>разработано</w:t>
      </w:r>
      <w:r>
        <w:rPr>
          <w:spacing w:val="-1"/>
          <w:sz w:val="24"/>
        </w:rPr>
        <w:t xml:space="preserve"> </w:t>
      </w:r>
      <w:r>
        <w:rPr>
          <w:sz w:val="24"/>
        </w:rPr>
        <w:t>положение</w:t>
      </w:r>
      <w:r>
        <w:rPr>
          <w:spacing w:val="-7"/>
          <w:sz w:val="24"/>
        </w:rPr>
        <w:t xml:space="preserve"> </w:t>
      </w:r>
      <w:r>
        <w:rPr>
          <w:sz w:val="24"/>
        </w:rPr>
        <w:t>о</w:t>
      </w:r>
      <w:r>
        <w:rPr>
          <w:spacing w:val="-1"/>
          <w:sz w:val="24"/>
        </w:rPr>
        <w:t xml:space="preserve"> </w:t>
      </w:r>
      <w:r>
        <w:rPr>
          <w:sz w:val="24"/>
        </w:rPr>
        <w:t>критериях</w:t>
      </w:r>
      <w:r>
        <w:rPr>
          <w:spacing w:val="-6"/>
          <w:sz w:val="24"/>
        </w:rPr>
        <w:t xml:space="preserve"> </w:t>
      </w:r>
      <w:r>
        <w:rPr>
          <w:sz w:val="24"/>
        </w:rPr>
        <w:t>оценивания</w:t>
      </w:r>
      <w:r>
        <w:rPr>
          <w:spacing w:val="-6"/>
          <w:sz w:val="24"/>
        </w:rPr>
        <w:t xml:space="preserve"> </w:t>
      </w:r>
      <w:r>
        <w:rPr>
          <w:sz w:val="24"/>
        </w:rPr>
        <w:t>учебных</w:t>
      </w:r>
      <w:r>
        <w:rPr>
          <w:spacing w:val="-6"/>
          <w:sz w:val="24"/>
        </w:rPr>
        <w:t xml:space="preserve"> </w:t>
      </w:r>
      <w:r>
        <w:rPr>
          <w:sz w:val="24"/>
        </w:rPr>
        <w:t>достижений учащихся.</w:t>
      </w:r>
      <w:r>
        <w:rPr>
          <w:spacing w:val="40"/>
          <w:sz w:val="24"/>
        </w:rPr>
        <w:t xml:space="preserve"> </w:t>
      </w:r>
      <w:r>
        <w:rPr>
          <w:sz w:val="24"/>
        </w:rPr>
        <w:t>Также</w:t>
      </w:r>
      <w:r>
        <w:rPr>
          <w:spacing w:val="-2"/>
          <w:sz w:val="24"/>
        </w:rPr>
        <w:t xml:space="preserve"> </w:t>
      </w:r>
      <w:r>
        <w:rPr>
          <w:sz w:val="24"/>
        </w:rPr>
        <w:t>с</w:t>
      </w:r>
      <w:r>
        <w:rPr>
          <w:sz w:val="22"/>
        </w:rPr>
        <w:t>огласно</w:t>
      </w:r>
      <w:r>
        <w:rPr>
          <w:spacing w:val="-6"/>
          <w:sz w:val="22"/>
        </w:rPr>
        <w:t xml:space="preserve"> </w:t>
      </w:r>
      <w:r>
        <w:rPr>
          <w:sz w:val="22"/>
        </w:rPr>
        <w:t>положения школы учащиеся</w:t>
      </w:r>
      <w:r>
        <w:rPr>
          <w:spacing w:val="-2"/>
          <w:sz w:val="22"/>
        </w:rPr>
        <w:t xml:space="preserve"> </w:t>
      </w:r>
      <w:r>
        <w:rPr>
          <w:sz w:val="22"/>
        </w:rPr>
        <w:t>школы должны проходить промежуточную аттестацию.</w:t>
      </w:r>
      <w:r>
        <w:rPr>
          <w:spacing w:val="40"/>
          <w:sz w:val="22"/>
        </w:rPr>
        <w:t xml:space="preserve"> </w:t>
      </w:r>
      <w:r>
        <w:rPr>
          <w:sz w:val="22"/>
        </w:rPr>
        <w:t>С</w:t>
      </w:r>
      <w:r>
        <w:rPr>
          <w:spacing w:val="-4"/>
          <w:sz w:val="22"/>
        </w:rPr>
        <w:t xml:space="preserve"> </w:t>
      </w:r>
      <w:r>
        <w:rPr>
          <w:sz w:val="22"/>
        </w:rPr>
        <w:t>25 по</w:t>
      </w:r>
      <w:r>
        <w:rPr>
          <w:spacing w:val="-1"/>
          <w:sz w:val="22"/>
        </w:rPr>
        <w:t xml:space="preserve"> </w:t>
      </w:r>
      <w:r>
        <w:rPr>
          <w:sz w:val="22"/>
        </w:rPr>
        <w:t>29</w:t>
      </w:r>
      <w:r>
        <w:rPr>
          <w:spacing w:val="-1"/>
          <w:sz w:val="22"/>
        </w:rPr>
        <w:t xml:space="preserve"> </w:t>
      </w:r>
      <w:r>
        <w:rPr>
          <w:sz w:val="22"/>
        </w:rPr>
        <w:t>мая</w:t>
      </w:r>
      <w:r>
        <w:rPr>
          <w:spacing w:val="-2"/>
          <w:sz w:val="22"/>
        </w:rPr>
        <w:t xml:space="preserve"> </w:t>
      </w:r>
      <w:r>
        <w:rPr>
          <w:sz w:val="22"/>
        </w:rPr>
        <w:t>учащиеся со</w:t>
      </w:r>
      <w:r>
        <w:rPr>
          <w:spacing w:val="-1"/>
          <w:sz w:val="22"/>
        </w:rPr>
        <w:t xml:space="preserve"> </w:t>
      </w:r>
      <w:r>
        <w:rPr>
          <w:sz w:val="22"/>
        </w:rPr>
        <w:t>2 по</w:t>
      </w:r>
      <w:r>
        <w:rPr>
          <w:spacing w:val="-1"/>
          <w:sz w:val="22"/>
        </w:rPr>
        <w:t xml:space="preserve"> </w:t>
      </w:r>
      <w:r>
        <w:rPr>
          <w:sz w:val="22"/>
        </w:rPr>
        <w:t>8 классы писали итоговые</w:t>
      </w:r>
      <w:r>
        <w:rPr>
          <w:spacing w:val="-3"/>
          <w:sz w:val="22"/>
        </w:rPr>
        <w:t xml:space="preserve"> </w:t>
      </w:r>
      <w:r>
        <w:rPr>
          <w:sz w:val="22"/>
        </w:rPr>
        <w:t>контрольные</w:t>
      </w:r>
      <w:r>
        <w:rPr>
          <w:spacing w:val="-2"/>
          <w:sz w:val="22"/>
        </w:rPr>
        <w:t xml:space="preserve"> </w:t>
      </w:r>
      <w:r>
        <w:rPr>
          <w:sz w:val="22"/>
        </w:rPr>
        <w:t>работы по</w:t>
      </w:r>
      <w:r>
        <w:rPr>
          <w:spacing w:val="-1"/>
          <w:sz w:val="22"/>
        </w:rPr>
        <w:t xml:space="preserve"> </w:t>
      </w:r>
      <w:r>
        <w:rPr>
          <w:sz w:val="22"/>
        </w:rPr>
        <w:t>русскому</w:t>
      </w:r>
      <w:r>
        <w:rPr>
          <w:spacing w:val="-1"/>
          <w:sz w:val="22"/>
        </w:rPr>
        <w:t xml:space="preserve"> </w:t>
      </w:r>
      <w:r>
        <w:rPr>
          <w:sz w:val="22"/>
        </w:rPr>
        <w:t>языку</w:t>
      </w:r>
      <w:r>
        <w:rPr>
          <w:spacing w:val="40"/>
          <w:sz w:val="22"/>
        </w:rPr>
        <w:t xml:space="preserve"> </w:t>
      </w:r>
      <w:r>
        <w:rPr>
          <w:sz w:val="22"/>
        </w:rPr>
        <w:t>и математике</w:t>
      </w:r>
      <w:r>
        <w:rPr>
          <w:spacing w:val="-2"/>
          <w:sz w:val="22"/>
        </w:rPr>
        <w:t xml:space="preserve"> </w:t>
      </w:r>
      <w:r>
        <w:rPr>
          <w:sz w:val="22"/>
        </w:rPr>
        <w:t>.Работу по русскому языку выполняли</w:t>
      </w:r>
      <w:r>
        <w:rPr>
          <w:spacing w:val="-2"/>
          <w:sz w:val="22"/>
        </w:rPr>
        <w:t xml:space="preserve"> </w:t>
      </w:r>
      <w:r>
        <w:rPr>
          <w:rFonts w:hint="default"/>
          <w:sz w:val="22"/>
          <w:lang w:val="ru-RU"/>
        </w:rPr>
        <w:t>27</w:t>
      </w:r>
      <w:r>
        <w:rPr>
          <w:sz w:val="22"/>
        </w:rPr>
        <w:t xml:space="preserve"> учащихся:</w:t>
      </w:r>
      <w:r>
        <w:rPr>
          <w:spacing w:val="64"/>
          <w:sz w:val="22"/>
        </w:rPr>
        <w:t xml:space="preserve"> </w:t>
      </w:r>
      <w:r>
        <w:rPr>
          <w:sz w:val="22"/>
        </w:rPr>
        <w:t xml:space="preserve">2 класс – 2; 3 класс – </w:t>
      </w:r>
      <w:r>
        <w:rPr>
          <w:rFonts w:hint="default"/>
          <w:sz w:val="22"/>
          <w:lang w:val="ru-RU"/>
        </w:rPr>
        <w:t>7</w:t>
      </w:r>
      <w:r>
        <w:rPr>
          <w:sz w:val="22"/>
        </w:rPr>
        <w:t xml:space="preserve">; 4 класс – </w:t>
      </w:r>
      <w:r>
        <w:rPr>
          <w:rFonts w:hint="default"/>
          <w:sz w:val="22"/>
          <w:lang w:val="ru-RU"/>
        </w:rPr>
        <w:t>6</w:t>
      </w:r>
      <w:r>
        <w:rPr>
          <w:sz w:val="22"/>
        </w:rPr>
        <w:t xml:space="preserve">, 5 класс – </w:t>
      </w:r>
      <w:r>
        <w:rPr>
          <w:rFonts w:hint="default"/>
          <w:sz w:val="22"/>
          <w:lang w:val="ru-RU"/>
        </w:rPr>
        <w:t>2</w:t>
      </w:r>
      <w:r>
        <w:rPr>
          <w:sz w:val="22"/>
        </w:rPr>
        <w:t xml:space="preserve">; 6 класс – </w:t>
      </w:r>
      <w:r>
        <w:rPr>
          <w:rFonts w:hint="default"/>
          <w:sz w:val="22"/>
          <w:lang w:val="ru-RU"/>
        </w:rPr>
        <w:t>1</w:t>
      </w:r>
      <w:r>
        <w:rPr>
          <w:sz w:val="22"/>
        </w:rPr>
        <w:t xml:space="preserve">; 7 класс – 4; 8 класс – </w:t>
      </w:r>
      <w:r>
        <w:rPr>
          <w:rFonts w:hint="default"/>
          <w:sz w:val="22"/>
          <w:lang w:val="ru-RU"/>
        </w:rPr>
        <w:t>5</w:t>
      </w:r>
      <w:r>
        <w:rPr>
          <w:sz w:val="22"/>
        </w:rPr>
        <w:t>.</w:t>
      </w:r>
    </w:p>
    <w:p w14:paraId="3B01A30F">
      <w:pPr>
        <w:pStyle w:val="7"/>
        <w:numPr>
          <w:ilvl w:val="1"/>
          <w:numId w:val="4"/>
        </w:numPr>
        <w:tabs>
          <w:tab w:val="left" w:pos="741"/>
        </w:tabs>
        <w:spacing w:before="1" w:after="0" w:line="240" w:lineRule="auto"/>
        <w:ind w:left="741" w:right="0" w:hanging="458"/>
        <w:jc w:val="left"/>
        <w:rPr>
          <w:b/>
          <w:sz w:val="26"/>
        </w:rPr>
      </w:pPr>
      <w:r>
        <w:rPr>
          <w:b/>
          <w:sz w:val="26"/>
        </w:rPr>
        <w:t>Кадровое</w:t>
      </w:r>
      <w:r>
        <w:rPr>
          <w:b/>
          <w:spacing w:val="-16"/>
          <w:sz w:val="26"/>
        </w:rPr>
        <w:t xml:space="preserve"> </w:t>
      </w:r>
      <w:r>
        <w:rPr>
          <w:b/>
          <w:sz w:val="26"/>
        </w:rPr>
        <w:t>обеспечение</w:t>
      </w:r>
      <w:r>
        <w:rPr>
          <w:b/>
          <w:spacing w:val="-15"/>
          <w:sz w:val="26"/>
        </w:rPr>
        <w:t xml:space="preserve"> </w:t>
      </w:r>
      <w:r>
        <w:rPr>
          <w:b/>
          <w:sz w:val="26"/>
        </w:rPr>
        <w:t>учебного</w:t>
      </w:r>
      <w:r>
        <w:rPr>
          <w:b/>
          <w:spacing w:val="-16"/>
          <w:sz w:val="26"/>
        </w:rPr>
        <w:t xml:space="preserve"> </w:t>
      </w:r>
      <w:r>
        <w:rPr>
          <w:b/>
          <w:spacing w:val="-2"/>
          <w:sz w:val="26"/>
        </w:rPr>
        <w:t>процесса</w:t>
      </w:r>
    </w:p>
    <w:p w14:paraId="18E0B886">
      <w:pPr>
        <w:pStyle w:val="7"/>
        <w:numPr>
          <w:ilvl w:val="2"/>
          <w:numId w:val="4"/>
        </w:numPr>
        <w:tabs>
          <w:tab w:val="left" w:pos="915"/>
        </w:tabs>
        <w:spacing w:before="38" w:after="0" w:line="240" w:lineRule="auto"/>
        <w:ind w:left="915" w:right="0" w:hanging="632"/>
        <w:jc w:val="left"/>
        <w:rPr>
          <w:sz w:val="28"/>
        </w:rPr>
      </w:pPr>
      <w:r>
        <w:rPr>
          <w:sz w:val="28"/>
        </w:rPr>
        <w:t>Сведения</w:t>
      </w:r>
      <w:r>
        <w:rPr>
          <w:spacing w:val="-9"/>
          <w:sz w:val="28"/>
        </w:rPr>
        <w:t xml:space="preserve"> </w:t>
      </w:r>
      <w:r>
        <w:rPr>
          <w:sz w:val="28"/>
        </w:rPr>
        <w:t>о</w:t>
      </w:r>
      <w:r>
        <w:rPr>
          <w:spacing w:val="-12"/>
          <w:sz w:val="28"/>
        </w:rPr>
        <w:t xml:space="preserve"> </w:t>
      </w:r>
      <w:r>
        <w:rPr>
          <w:sz w:val="28"/>
        </w:rPr>
        <w:t>базовом</w:t>
      </w:r>
      <w:r>
        <w:rPr>
          <w:spacing w:val="-8"/>
          <w:sz w:val="28"/>
        </w:rPr>
        <w:t xml:space="preserve"> </w:t>
      </w:r>
      <w:r>
        <w:rPr>
          <w:sz w:val="28"/>
        </w:rPr>
        <w:t>образовании</w:t>
      </w:r>
      <w:r>
        <w:rPr>
          <w:spacing w:val="-5"/>
          <w:sz w:val="28"/>
        </w:rPr>
        <w:t xml:space="preserve"> </w:t>
      </w:r>
      <w:r>
        <w:rPr>
          <w:sz w:val="28"/>
        </w:rPr>
        <w:t>учителей</w:t>
      </w:r>
      <w:r>
        <w:rPr>
          <w:spacing w:val="-9"/>
          <w:sz w:val="28"/>
        </w:rPr>
        <w:t xml:space="preserve"> </w:t>
      </w:r>
      <w:r>
        <w:rPr>
          <w:sz w:val="28"/>
        </w:rPr>
        <w:t>и</w:t>
      </w:r>
      <w:r>
        <w:rPr>
          <w:spacing w:val="-10"/>
          <w:sz w:val="28"/>
        </w:rPr>
        <w:t xml:space="preserve"> </w:t>
      </w:r>
      <w:r>
        <w:rPr>
          <w:sz w:val="28"/>
        </w:rPr>
        <w:t>преподаваемых</w:t>
      </w:r>
      <w:r>
        <w:rPr>
          <w:spacing w:val="-9"/>
          <w:sz w:val="28"/>
        </w:rPr>
        <w:t xml:space="preserve"> </w:t>
      </w:r>
      <w:r>
        <w:rPr>
          <w:sz w:val="28"/>
        </w:rPr>
        <w:t>учебных</w:t>
      </w:r>
      <w:r>
        <w:rPr>
          <w:spacing w:val="-12"/>
          <w:sz w:val="28"/>
        </w:rPr>
        <w:t xml:space="preserve"> </w:t>
      </w:r>
      <w:r>
        <w:rPr>
          <w:spacing w:val="-2"/>
          <w:sz w:val="28"/>
        </w:rPr>
        <w:t>предметах.</w:t>
      </w:r>
    </w:p>
    <w:p w14:paraId="3F2A947D">
      <w:pPr>
        <w:pStyle w:val="7"/>
        <w:spacing w:after="0" w:line="240" w:lineRule="auto"/>
        <w:jc w:val="left"/>
        <w:rPr>
          <w:sz w:val="28"/>
        </w:rPr>
        <w:sectPr>
          <w:pgSz w:w="16840" w:h="11910" w:orient="landscape"/>
          <w:pgMar w:top="1100" w:right="0" w:bottom="280" w:left="850" w:header="720" w:footer="720" w:gutter="0"/>
          <w:cols w:space="720" w:num="1"/>
        </w:sectPr>
      </w:pPr>
    </w:p>
    <w:p w14:paraId="0902D2D2">
      <w:pPr>
        <w:spacing w:before="61" w:line="242" w:lineRule="auto"/>
        <w:ind w:left="1003" w:right="844" w:firstLine="62"/>
        <w:jc w:val="left"/>
        <w:rPr>
          <w:i/>
          <w:sz w:val="24"/>
        </w:rPr>
      </w:pPr>
      <w:r>
        <w:rPr>
          <w:i/>
          <w:color w:val="333333"/>
          <w:sz w:val="24"/>
        </w:rPr>
        <w:t>Для</w:t>
      </w:r>
      <w:r>
        <w:rPr>
          <w:i/>
          <w:color w:val="333333"/>
          <w:spacing w:val="-3"/>
          <w:sz w:val="24"/>
        </w:rPr>
        <w:t xml:space="preserve"> </w:t>
      </w:r>
      <w:r>
        <w:rPr>
          <w:i/>
          <w:color w:val="333333"/>
          <w:sz w:val="24"/>
        </w:rPr>
        <w:t>каждого</w:t>
      </w:r>
      <w:r>
        <w:rPr>
          <w:i/>
          <w:color w:val="333333"/>
          <w:spacing w:val="-5"/>
          <w:sz w:val="24"/>
        </w:rPr>
        <w:t xml:space="preserve"> </w:t>
      </w:r>
      <w:r>
        <w:rPr>
          <w:b/>
          <w:i/>
          <w:color w:val="333333"/>
          <w:sz w:val="24"/>
        </w:rPr>
        <w:t>учебного</w:t>
      </w:r>
      <w:r>
        <w:rPr>
          <w:b/>
          <w:i/>
          <w:color w:val="333333"/>
          <w:spacing w:val="40"/>
          <w:sz w:val="24"/>
        </w:rPr>
        <w:t xml:space="preserve"> </w:t>
      </w:r>
      <w:r>
        <w:rPr>
          <w:i/>
          <w:color w:val="333333"/>
          <w:sz w:val="24"/>
        </w:rPr>
        <w:t>предмета</w:t>
      </w:r>
      <w:r>
        <w:rPr>
          <w:i/>
          <w:color w:val="333333"/>
          <w:spacing w:val="-2"/>
          <w:sz w:val="24"/>
        </w:rPr>
        <w:t xml:space="preserve"> </w:t>
      </w:r>
      <w:r>
        <w:rPr>
          <w:i/>
          <w:color w:val="333333"/>
          <w:sz w:val="24"/>
        </w:rPr>
        <w:t>по</w:t>
      </w:r>
      <w:r>
        <w:rPr>
          <w:i/>
          <w:color w:val="333333"/>
          <w:spacing w:val="-7"/>
          <w:sz w:val="24"/>
        </w:rPr>
        <w:t xml:space="preserve"> </w:t>
      </w:r>
      <w:r>
        <w:rPr>
          <w:i/>
          <w:color w:val="333333"/>
          <w:sz w:val="24"/>
        </w:rPr>
        <w:t>каждой</w:t>
      </w:r>
      <w:r>
        <w:rPr>
          <w:i/>
          <w:color w:val="333333"/>
          <w:spacing w:val="-2"/>
          <w:sz w:val="24"/>
        </w:rPr>
        <w:t xml:space="preserve"> </w:t>
      </w:r>
      <w:r>
        <w:rPr>
          <w:i/>
          <w:color w:val="333333"/>
          <w:sz w:val="24"/>
        </w:rPr>
        <w:t>образовательной</w:t>
      </w:r>
      <w:r>
        <w:rPr>
          <w:i/>
          <w:color w:val="333333"/>
          <w:spacing w:val="-7"/>
          <w:sz w:val="24"/>
        </w:rPr>
        <w:t xml:space="preserve"> </w:t>
      </w:r>
      <w:r>
        <w:rPr>
          <w:i/>
          <w:color w:val="333333"/>
          <w:sz w:val="24"/>
        </w:rPr>
        <w:t>программе</w:t>
      </w:r>
      <w:r>
        <w:rPr>
          <w:i/>
          <w:color w:val="333333"/>
          <w:spacing w:val="-8"/>
          <w:sz w:val="24"/>
        </w:rPr>
        <w:t xml:space="preserve"> </w:t>
      </w:r>
      <w:r>
        <w:rPr>
          <w:i/>
          <w:color w:val="333333"/>
          <w:sz w:val="24"/>
        </w:rPr>
        <w:t>указывается</w:t>
      </w:r>
      <w:r>
        <w:rPr>
          <w:i/>
          <w:color w:val="333333"/>
          <w:spacing w:val="-3"/>
          <w:sz w:val="24"/>
        </w:rPr>
        <w:t xml:space="preserve"> </w:t>
      </w:r>
      <w:r>
        <w:rPr>
          <w:i/>
          <w:color w:val="333333"/>
          <w:sz w:val="24"/>
        </w:rPr>
        <w:t>(без фамилий)</w:t>
      </w:r>
      <w:r>
        <w:rPr>
          <w:i/>
          <w:color w:val="333333"/>
          <w:spacing w:val="-1"/>
          <w:sz w:val="24"/>
        </w:rPr>
        <w:t xml:space="preserve"> </w:t>
      </w:r>
      <w:r>
        <w:rPr>
          <w:i/>
          <w:color w:val="333333"/>
          <w:sz w:val="24"/>
        </w:rPr>
        <w:t>базовое</w:t>
      </w:r>
      <w:r>
        <w:rPr>
          <w:i/>
          <w:color w:val="333333"/>
          <w:spacing w:val="-3"/>
          <w:sz w:val="24"/>
        </w:rPr>
        <w:t xml:space="preserve"> </w:t>
      </w:r>
      <w:r>
        <w:rPr>
          <w:i/>
          <w:color w:val="333333"/>
          <w:sz w:val="24"/>
        </w:rPr>
        <w:t xml:space="preserve">образование </w:t>
      </w:r>
      <w:r>
        <w:rPr>
          <w:b/>
          <w:i/>
          <w:color w:val="333333"/>
          <w:sz w:val="24"/>
        </w:rPr>
        <w:t>учителя</w:t>
      </w:r>
      <w:r>
        <w:rPr>
          <w:i/>
          <w:color w:val="333333"/>
          <w:sz w:val="24"/>
        </w:rPr>
        <w:t>, уровень его образования, категория, стаж, основное место работы.</w:t>
      </w:r>
    </w:p>
    <w:p w14:paraId="715E2CBE">
      <w:pPr>
        <w:spacing w:before="51" w:after="1" w:line="240" w:lineRule="auto"/>
        <w:rPr>
          <w:i/>
          <w:sz w:val="20"/>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2088"/>
        <w:gridCol w:w="2113"/>
        <w:gridCol w:w="2588"/>
        <w:gridCol w:w="2252"/>
        <w:gridCol w:w="1801"/>
        <w:gridCol w:w="1595"/>
      </w:tblGrid>
      <w:tr w14:paraId="53563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357" w:type="dxa"/>
          </w:tcPr>
          <w:p w14:paraId="41AAB119">
            <w:pPr>
              <w:pStyle w:val="8"/>
              <w:spacing w:line="273" w:lineRule="exact"/>
              <w:ind w:left="710"/>
              <w:rPr>
                <w:b/>
                <w:sz w:val="24"/>
              </w:rPr>
            </w:pPr>
            <w:r>
              <w:rPr>
                <w:b/>
                <w:spacing w:val="-2"/>
                <w:sz w:val="24"/>
              </w:rPr>
              <w:t>Предмет</w:t>
            </w:r>
          </w:p>
        </w:tc>
        <w:tc>
          <w:tcPr>
            <w:tcW w:w="2088" w:type="dxa"/>
          </w:tcPr>
          <w:p w14:paraId="029FE509">
            <w:pPr>
              <w:pStyle w:val="8"/>
              <w:spacing w:line="242" w:lineRule="auto"/>
              <w:ind w:left="547" w:hanging="144"/>
              <w:rPr>
                <w:b/>
                <w:sz w:val="24"/>
              </w:rPr>
            </w:pPr>
            <w:r>
              <w:rPr>
                <w:b/>
                <w:spacing w:val="-2"/>
                <w:sz w:val="24"/>
              </w:rPr>
              <w:t>Количество учителей</w:t>
            </w:r>
          </w:p>
        </w:tc>
        <w:tc>
          <w:tcPr>
            <w:tcW w:w="2113" w:type="dxa"/>
          </w:tcPr>
          <w:p w14:paraId="5918B9C9">
            <w:pPr>
              <w:pStyle w:val="8"/>
              <w:spacing w:line="273" w:lineRule="exact"/>
              <w:ind w:left="16" w:right="5"/>
              <w:jc w:val="center"/>
              <w:rPr>
                <w:b/>
                <w:sz w:val="24"/>
              </w:rPr>
            </w:pPr>
            <w:r>
              <w:rPr>
                <w:b/>
                <w:spacing w:val="-2"/>
                <w:sz w:val="24"/>
              </w:rPr>
              <w:t>Базовое</w:t>
            </w:r>
          </w:p>
          <w:p w14:paraId="5AB1E03A">
            <w:pPr>
              <w:pStyle w:val="8"/>
              <w:spacing w:line="274" w:lineRule="exact"/>
              <w:ind w:left="16" w:right="2"/>
              <w:jc w:val="center"/>
              <w:rPr>
                <w:b/>
                <w:sz w:val="24"/>
              </w:rPr>
            </w:pPr>
            <w:r>
              <w:rPr>
                <w:b/>
                <w:spacing w:val="-2"/>
                <w:sz w:val="24"/>
              </w:rPr>
              <w:t>образование учителя</w:t>
            </w:r>
          </w:p>
        </w:tc>
        <w:tc>
          <w:tcPr>
            <w:tcW w:w="2588" w:type="dxa"/>
          </w:tcPr>
          <w:p w14:paraId="68AD5328">
            <w:pPr>
              <w:pStyle w:val="8"/>
              <w:spacing w:line="242" w:lineRule="auto"/>
              <w:ind w:left="898" w:right="420" w:hanging="466"/>
              <w:rPr>
                <w:b/>
                <w:sz w:val="24"/>
              </w:rPr>
            </w:pPr>
            <w:r>
              <w:rPr>
                <w:b/>
                <w:sz w:val="24"/>
              </w:rPr>
              <w:t>Основное</w:t>
            </w:r>
            <w:r>
              <w:rPr>
                <w:b/>
                <w:spacing w:val="-15"/>
                <w:sz w:val="24"/>
              </w:rPr>
              <w:t xml:space="preserve"> </w:t>
            </w:r>
            <w:r>
              <w:rPr>
                <w:b/>
                <w:sz w:val="24"/>
              </w:rPr>
              <w:t xml:space="preserve">место </w:t>
            </w:r>
            <w:r>
              <w:rPr>
                <w:b/>
                <w:spacing w:val="-2"/>
                <w:sz w:val="24"/>
              </w:rPr>
              <w:t>работы</w:t>
            </w:r>
          </w:p>
        </w:tc>
        <w:tc>
          <w:tcPr>
            <w:tcW w:w="2252" w:type="dxa"/>
          </w:tcPr>
          <w:p w14:paraId="4CC4FBF5">
            <w:pPr>
              <w:pStyle w:val="8"/>
              <w:spacing w:line="242" w:lineRule="auto"/>
              <w:ind w:left="441" w:right="194" w:firstLine="220"/>
              <w:rPr>
                <w:b/>
                <w:sz w:val="24"/>
              </w:rPr>
            </w:pPr>
            <w:r>
              <w:rPr>
                <w:b/>
                <w:spacing w:val="-2"/>
                <w:sz w:val="24"/>
              </w:rPr>
              <w:t>Уровень образования</w:t>
            </w:r>
          </w:p>
        </w:tc>
        <w:tc>
          <w:tcPr>
            <w:tcW w:w="1801" w:type="dxa"/>
          </w:tcPr>
          <w:p w14:paraId="55F47A80">
            <w:pPr>
              <w:pStyle w:val="8"/>
              <w:spacing w:line="273" w:lineRule="exact"/>
              <w:ind w:left="326"/>
              <w:rPr>
                <w:b/>
                <w:sz w:val="24"/>
              </w:rPr>
            </w:pPr>
            <w:r>
              <w:rPr>
                <w:b/>
                <w:spacing w:val="-2"/>
                <w:sz w:val="24"/>
              </w:rPr>
              <w:t>Категория</w:t>
            </w:r>
          </w:p>
        </w:tc>
        <w:tc>
          <w:tcPr>
            <w:tcW w:w="1595" w:type="dxa"/>
          </w:tcPr>
          <w:p w14:paraId="701395E2">
            <w:pPr>
              <w:pStyle w:val="8"/>
              <w:spacing w:line="273" w:lineRule="exact"/>
              <w:ind w:left="503"/>
              <w:rPr>
                <w:b/>
                <w:sz w:val="24"/>
              </w:rPr>
            </w:pPr>
            <w:r>
              <w:rPr>
                <w:b/>
                <w:spacing w:val="-4"/>
                <w:sz w:val="24"/>
              </w:rPr>
              <w:t>Стаж</w:t>
            </w:r>
          </w:p>
        </w:tc>
      </w:tr>
      <w:tr w14:paraId="35A5F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57" w:type="dxa"/>
          </w:tcPr>
          <w:p w14:paraId="693F4582">
            <w:pPr>
              <w:pStyle w:val="8"/>
              <w:spacing w:line="258" w:lineRule="exact"/>
              <w:ind w:left="402"/>
              <w:jc w:val="center"/>
              <w:rPr>
                <w:b/>
                <w:sz w:val="24"/>
              </w:rPr>
            </w:pPr>
            <w:r>
              <w:rPr>
                <w:b/>
                <w:spacing w:val="-10"/>
                <w:sz w:val="24"/>
              </w:rPr>
              <w:t>1</w:t>
            </w:r>
          </w:p>
        </w:tc>
        <w:tc>
          <w:tcPr>
            <w:tcW w:w="2088" w:type="dxa"/>
          </w:tcPr>
          <w:p w14:paraId="383AEC53">
            <w:pPr>
              <w:pStyle w:val="8"/>
              <w:spacing w:line="258" w:lineRule="exact"/>
              <w:ind w:left="414"/>
              <w:jc w:val="center"/>
              <w:rPr>
                <w:b/>
                <w:sz w:val="24"/>
              </w:rPr>
            </w:pPr>
            <w:r>
              <w:rPr>
                <w:b/>
                <w:spacing w:val="-10"/>
                <w:sz w:val="24"/>
              </w:rPr>
              <w:t>2</w:t>
            </w:r>
          </w:p>
        </w:tc>
        <w:tc>
          <w:tcPr>
            <w:tcW w:w="2113" w:type="dxa"/>
          </w:tcPr>
          <w:p w14:paraId="42158803">
            <w:pPr>
              <w:pStyle w:val="8"/>
              <w:spacing w:line="258" w:lineRule="exact"/>
              <w:ind w:left="16"/>
              <w:jc w:val="center"/>
              <w:rPr>
                <w:b/>
                <w:sz w:val="24"/>
              </w:rPr>
            </w:pPr>
            <w:r>
              <w:rPr>
                <w:b/>
                <w:spacing w:val="-10"/>
                <w:sz w:val="24"/>
              </w:rPr>
              <w:t>3</w:t>
            </w:r>
          </w:p>
        </w:tc>
        <w:tc>
          <w:tcPr>
            <w:tcW w:w="2588" w:type="dxa"/>
          </w:tcPr>
          <w:p w14:paraId="4D80AE4E">
            <w:pPr>
              <w:pStyle w:val="8"/>
              <w:spacing w:line="258" w:lineRule="exact"/>
              <w:ind w:left="413"/>
              <w:jc w:val="center"/>
              <w:rPr>
                <w:b/>
                <w:sz w:val="24"/>
              </w:rPr>
            </w:pPr>
            <w:r>
              <w:rPr>
                <w:b/>
                <w:spacing w:val="-10"/>
                <w:sz w:val="24"/>
              </w:rPr>
              <w:t>4</w:t>
            </w:r>
          </w:p>
        </w:tc>
        <w:tc>
          <w:tcPr>
            <w:tcW w:w="2252" w:type="dxa"/>
          </w:tcPr>
          <w:p w14:paraId="2AB133C7">
            <w:pPr>
              <w:pStyle w:val="8"/>
              <w:spacing w:line="258" w:lineRule="exact"/>
              <w:ind w:left="413"/>
              <w:jc w:val="center"/>
              <w:rPr>
                <w:b/>
                <w:sz w:val="24"/>
              </w:rPr>
            </w:pPr>
            <w:r>
              <w:rPr>
                <w:b/>
                <w:spacing w:val="-10"/>
                <w:sz w:val="24"/>
              </w:rPr>
              <w:t>5</w:t>
            </w:r>
          </w:p>
        </w:tc>
        <w:tc>
          <w:tcPr>
            <w:tcW w:w="1801" w:type="dxa"/>
          </w:tcPr>
          <w:p w14:paraId="39E87242">
            <w:pPr>
              <w:pStyle w:val="8"/>
              <w:spacing w:line="258" w:lineRule="exact"/>
              <w:ind w:left="412"/>
              <w:jc w:val="center"/>
              <w:rPr>
                <w:b/>
                <w:sz w:val="24"/>
              </w:rPr>
            </w:pPr>
            <w:r>
              <w:rPr>
                <w:b/>
                <w:spacing w:val="-10"/>
                <w:sz w:val="24"/>
              </w:rPr>
              <w:t>6</w:t>
            </w:r>
          </w:p>
        </w:tc>
        <w:tc>
          <w:tcPr>
            <w:tcW w:w="1595" w:type="dxa"/>
          </w:tcPr>
          <w:p w14:paraId="20349D9B">
            <w:pPr>
              <w:pStyle w:val="8"/>
              <w:spacing w:line="258" w:lineRule="exact"/>
              <w:ind w:left="406"/>
              <w:jc w:val="center"/>
              <w:rPr>
                <w:b/>
                <w:sz w:val="24"/>
              </w:rPr>
            </w:pPr>
            <w:r>
              <w:rPr>
                <w:b/>
                <w:spacing w:val="-10"/>
                <w:sz w:val="24"/>
              </w:rPr>
              <w:t>7</w:t>
            </w:r>
          </w:p>
        </w:tc>
      </w:tr>
      <w:tr w14:paraId="43EE7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794" w:type="dxa"/>
            <w:gridSpan w:val="7"/>
          </w:tcPr>
          <w:p w14:paraId="71D5091C">
            <w:pPr>
              <w:pStyle w:val="8"/>
              <w:spacing w:line="258" w:lineRule="exact"/>
              <w:ind w:left="411" w:right="400"/>
              <w:jc w:val="center"/>
              <w:rPr>
                <w:i/>
                <w:sz w:val="24"/>
              </w:rPr>
            </w:pPr>
            <w:r>
              <w:rPr>
                <w:i/>
                <w:sz w:val="24"/>
              </w:rPr>
              <w:t xml:space="preserve">Начальное общее </w:t>
            </w:r>
            <w:r>
              <w:rPr>
                <w:i/>
                <w:spacing w:val="-2"/>
                <w:sz w:val="24"/>
              </w:rPr>
              <w:t>образование</w:t>
            </w:r>
          </w:p>
        </w:tc>
      </w:tr>
      <w:tr w14:paraId="0A042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357" w:type="dxa"/>
            <w:tcBorders>
              <w:bottom w:val="nil"/>
            </w:tcBorders>
          </w:tcPr>
          <w:p w14:paraId="304D434A">
            <w:pPr>
              <w:pStyle w:val="8"/>
              <w:spacing w:line="268" w:lineRule="exact"/>
              <w:ind w:left="110"/>
              <w:rPr>
                <w:i/>
                <w:sz w:val="24"/>
              </w:rPr>
            </w:pPr>
            <w:r>
              <w:rPr>
                <w:i/>
                <w:sz w:val="24"/>
              </w:rPr>
              <w:t>Школа</w:t>
            </w:r>
            <w:r>
              <w:rPr>
                <w:i/>
                <w:spacing w:val="-1"/>
                <w:sz w:val="24"/>
              </w:rPr>
              <w:t xml:space="preserve"> </w:t>
            </w:r>
            <w:r>
              <w:rPr>
                <w:i/>
                <w:spacing w:val="-2"/>
                <w:sz w:val="24"/>
              </w:rPr>
              <w:t>России:</w:t>
            </w:r>
          </w:p>
          <w:p w14:paraId="50554721">
            <w:pPr>
              <w:pStyle w:val="8"/>
              <w:spacing w:before="2"/>
              <w:ind w:left="110"/>
              <w:rPr>
                <w:i/>
                <w:sz w:val="22"/>
              </w:rPr>
            </w:pPr>
            <w:r>
              <w:rPr>
                <w:i/>
                <w:sz w:val="22"/>
              </w:rPr>
              <w:t>Русский</w:t>
            </w:r>
            <w:r>
              <w:rPr>
                <w:i/>
                <w:spacing w:val="-4"/>
                <w:sz w:val="22"/>
              </w:rPr>
              <w:t xml:space="preserve"> язык</w:t>
            </w:r>
          </w:p>
          <w:p w14:paraId="4E3CBD3D">
            <w:pPr>
              <w:pStyle w:val="8"/>
              <w:spacing w:before="236"/>
              <w:ind w:left="110"/>
              <w:rPr>
                <w:i/>
                <w:sz w:val="22"/>
              </w:rPr>
            </w:pPr>
            <w:r>
              <w:rPr>
                <w:i/>
                <w:sz w:val="22"/>
              </w:rPr>
              <w:t>Русский</w:t>
            </w:r>
            <w:r>
              <w:rPr>
                <w:i/>
                <w:spacing w:val="-4"/>
                <w:sz w:val="22"/>
              </w:rPr>
              <w:t xml:space="preserve"> </w:t>
            </w:r>
            <w:r>
              <w:rPr>
                <w:i/>
                <w:sz w:val="22"/>
              </w:rPr>
              <w:t>родной</w:t>
            </w:r>
            <w:r>
              <w:rPr>
                <w:i/>
                <w:spacing w:val="-2"/>
                <w:sz w:val="22"/>
              </w:rPr>
              <w:t xml:space="preserve"> </w:t>
            </w:r>
            <w:r>
              <w:rPr>
                <w:i/>
                <w:spacing w:val="-4"/>
                <w:sz w:val="22"/>
              </w:rPr>
              <w:t>язык</w:t>
            </w:r>
          </w:p>
        </w:tc>
        <w:tc>
          <w:tcPr>
            <w:tcW w:w="2088" w:type="dxa"/>
            <w:tcBorders>
              <w:bottom w:val="nil"/>
            </w:tcBorders>
          </w:tcPr>
          <w:p w14:paraId="57BA1315">
            <w:pPr>
              <w:pStyle w:val="8"/>
              <w:spacing w:line="268" w:lineRule="exact"/>
              <w:ind w:left="110"/>
              <w:rPr>
                <w:i/>
                <w:sz w:val="24"/>
              </w:rPr>
            </w:pPr>
            <w:r>
              <w:rPr>
                <w:i/>
                <w:spacing w:val="-10"/>
                <w:sz w:val="24"/>
              </w:rPr>
              <w:t>2</w:t>
            </w:r>
          </w:p>
        </w:tc>
        <w:tc>
          <w:tcPr>
            <w:tcW w:w="2113" w:type="dxa"/>
            <w:tcBorders>
              <w:bottom w:val="nil"/>
            </w:tcBorders>
          </w:tcPr>
          <w:p w14:paraId="06CFCABA">
            <w:pPr>
              <w:pStyle w:val="8"/>
              <w:ind w:left="110" w:right="456"/>
              <w:rPr>
                <w:i/>
                <w:sz w:val="24"/>
              </w:rPr>
            </w:pPr>
            <w:r>
              <w:rPr>
                <w:i/>
                <w:spacing w:val="-2"/>
                <w:sz w:val="24"/>
              </w:rPr>
              <w:t>Учитель начальных классов</w:t>
            </w:r>
          </w:p>
        </w:tc>
        <w:tc>
          <w:tcPr>
            <w:tcW w:w="2588" w:type="dxa"/>
            <w:vMerge w:val="restart"/>
          </w:tcPr>
          <w:p w14:paraId="2429B3B6">
            <w:pPr>
              <w:pStyle w:val="8"/>
              <w:spacing w:line="268" w:lineRule="exact"/>
              <w:ind w:left="691"/>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08D4DC68">
            <w:pPr>
              <w:pStyle w:val="8"/>
              <w:spacing w:before="2"/>
              <w:ind w:left="8"/>
              <w:jc w:val="center"/>
              <w:rPr>
                <w:sz w:val="24"/>
              </w:rPr>
            </w:pPr>
            <w:r>
              <w:rPr>
                <w:spacing w:val="-2"/>
                <w:sz w:val="24"/>
              </w:rPr>
              <w:t>Кинерь</w:t>
            </w:r>
          </w:p>
        </w:tc>
        <w:tc>
          <w:tcPr>
            <w:tcW w:w="2252" w:type="dxa"/>
            <w:tcBorders>
              <w:bottom w:val="nil"/>
            </w:tcBorders>
          </w:tcPr>
          <w:p w14:paraId="3396AEC1">
            <w:pPr>
              <w:pStyle w:val="8"/>
              <w:spacing w:line="242" w:lineRule="auto"/>
              <w:ind w:left="110" w:right="194" w:firstLine="33"/>
              <w:rPr>
                <w:sz w:val="24"/>
              </w:rPr>
            </w:pPr>
            <w:r>
              <w:rPr>
                <w:spacing w:val="-2"/>
                <w:sz w:val="24"/>
              </w:rPr>
              <w:t>Среднее специальное</w:t>
            </w:r>
          </w:p>
        </w:tc>
        <w:tc>
          <w:tcPr>
            <w:tcW w:w="1801" w:type="dxa"/>
            <w:tcBorders>
              <w:bottom w:val="nil"/>
            </w:tcBorders>
          </w:tcPr>
          <w:p w14:paraId="59DC234B">
            <w:pPr>
              <w:pStyle w:val="8"/>
              <w:ind w:left="13"/>
              <w:jc w:val="center"/>
              <w:rPr>
                <w:sz w:val="22"/>
              </w:rPr>
            </w:pPr>
            <w:r>
              <w:rPr>
                <w:spacing w:val="-2"/>
                <w:sz w:val="22"/>
              </w:rPr>
              <w:t>Соответствие занимаемой должности</w:t>
            </w:r>
          </w:p>
        </w:tc>
        <w:tc>
          <w:tcPr>
            <w:tcW w:w="1595" w:type="dxa"/>
            <w:tcBorders>
              <w:bottom w:val="nil"/>
            </w:tcBorders>
          </w:tcPr>
          <w:p w14:paraId="3F9933CF">
            <w:pPr>
              <w:pStyle w:val="8"/>
              <w:spacing w:line="268" w:lineRule="exact"/>
              <w:ind w:left="508"/>
              <w:rPr>
                <w:sz w:val="24"/>
              </w:rPr>
            </w:pPr>
            <w:r>
              <w:rPr>
                <w:sz w:val="24"/>
              </w:rPr>
              <w:t>1</w:t>
            </w:r>
            <w:r>
              <w:rPr>
                <w:rFonts w:hint="default"/>
                <w:sz w:val="24"/>
                <w:lang w:val="ru-RU"/>
              </w:rPr>
              <w:t>6</w:t>
            </w:r>
            <w:r>
              <w:rPr>
                <w:spacing w:val="2"/>
                <w:sz w:val="24"/>
              </w:rPr>
              <w:t xml:space="preserve"> </w:t>
            </w:r>
            <w:r>
              <w:rPr>
                <w:spacing w:val="-5"/>
                <w:sz w:val="24"/>
              </w:rPr>
              <w:t>лет</w:t>
            </w:r>
          </w:p>
        </w:tc>
      </w:tr>
      <w:tr w14:paraId="37291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357" w:type="dxa"/>
            <w:tcBorders>
              <w:top w:val="nil"/>
              <w:bottom w:val="nil"/>
            </w:tcBorders>
          </w:tcPr>
          <w:p w14:paraId="6E9E818A">
            <w:pPr>
              <w:pStyle w:val="8"/>
              <w:spacing w:before="111" w:line="273" w:lineRule="auto"/>
              <w:ind w:left="110" w:right="195"/>
              <w:rPr>
                <w:i/>
                <w:sz w:val="22"/>
              </w:rPr>
            </w:pPr>
            <w:r>
              <w:rPr>
                <w:i/>
                <w:spacing w:val="-2"/>
                <w:sz w:val="22"/>
              </w:rPr>
              <w:t>Литературное чтение</w:t>
            </w:r>
          </w:p>
        </w:tc>
        <w:tc>
          <w:tcPr>
            <w:tcW w:w="2088" w:type="dxa"/>
            <w:tcBorders>
              <w:top w:val="nil"/>
              <w:bottom w:val="nil"/>
            </w:tcBorders>
          </w:tcPr>
          <w:p w14:paraId="728081C2">
            <w:pPr>
              <w:pStyle w:val="8"/>
              <w:rPr>
                <w:sz w:val="22"/>
              </w:rPr>
            </w:pPr>
          </w:p>
        </w:tc>
        <w:tc>
          <w:tcPr>
            <w:tcW w:w="2113" w:type="dxa"/>
            <w:tcBorders>
              <w:top w:val="nil"/>
              <w:bottom w:val="nil"/>
            </w:tcBorders>
          </w:tcPr>
          <w:p w14:paraId="0E5B2665">
            <w:pPr>
              <w:pStyle w:val="8"/>
              <w:rPr>
                <w:sz w:val="22"/>
              </w:rPr>
            </w:pPr>
          </w:p>
        </w:tc>
        <w:tc>
          <w:tcPr>
            <w:tcW w:w="2588" w:type="dxa"/>
            <w:vMerge w:val="continue"/>
            <w:tcBorders>
              <w:top w:val="nil"/>
            </w:tcBorders>
          </w:tcPr>
          <w:p w14:paraId="63CB9128">
            <w:pPr>
              <w:rPr>
                <w:sz w:val="2"/>
                <w:szCs w:val="2"/>
              </w:rPr>
            </w:pPr>
          </w:p>
        </w:tc>
        <w:tc>
          <w:tcPr>
            <w:tcW w:w="2252" w:type="dxa"/>
            <w:tcBorders>
              <w:top w:val="nil"/>
              <w:bottom w:val="nil"/>
            </w:tcBorders>
          </w:tcPr>
          <w:p w14:paraId="41416240">
            <w:pPr>
              <w:pStyle w:val="8"/>
              <w:rPr>
                <w:sz w:val="22"/>
              </w:rPr>
            </w:pPr>
          </w:p>
        </w:tc>
        <w:tc>
          <w:tcPr>
            <w:tcW w:w="1801" w:type="dxa"/>
            <w:tcBorders>
              <w:top w:val="nil"/>
              <w:bottom w:val="nil"/>
            </w:tcBorders>
          </w:tcPr>
          <w:p w14:paraId="24017469">
            <w:pPr>
              <w:pStyle w:val="8"/>
              <w:rPr>
                <w:sz w:val="22"/>
              </w:rPr>
            </w:pPr>
          </w:p>
        </w:tc>
        <w:tc>
          <w:tcPr>
            <w:tcW w:w="1595" w:type="dxa"/>
            <w:tcBorders>
              <w:top w:val="nil"/>
              <w:bottom w:val="nil"/>
            </w:tcBorders>
          </w:tcPr>
          <w:p w14:paraId="47A521BE">
            <w:pPr>
              <w:pStyle w:val="8"/>
              <w:rPr>
                <w:sz w:val="22"/>
              </w:rPr>
            </w:pPr>
          </w:p>
        </w:tc>
      </w:tr>
      <w:tr w14:paraId="0E48F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2357" w:type="dxa"/>
            <w:vMerge w:val="restart"/>
            <w:tcBorders>
              <w:top w:val="nil"/>
              <w:bottom w:val="nil"/>
            </w:tcBorders>
          </w:tcPr>
          <w:p w14:paraId="31CD6278">
            <w:pPr>
              <w:pStyle w:val="8"/>
              <w:spacing w:before="109"/>
              <w:ind w:left="110"/>
              <w:rPr>
                <w:i/>
                <w:sz w:val="22"/>
              </w:rPr>
            </w:pPr>
            <w:r>
              <w:rPr>
                <w:i/>
                <w:spacing w:val="-2"/>
                <w:sz w:val="22"/>
              </w:rPr>
              <w:t>Математика</w:t>
            </w:r>
          </w:p>
          <w:p w14:paraId="17AD728C">
            <w:pPr>
              <w:pStyle w:val="8"/>
              <w:spacing w:before="236"/>
              <w:ind w:left="110"/>
              <w:rPr>
                <w:i/>
                <w:sz w:val="22"/>
              </w:rPr>
            </w:pPr>
            <w:r>
              <w:rPr>
                <w:i/>
                <w:sz w:val="22"/>
              </w:rPr>
              <w:t>Окружающий</w:t>
            </w:r>
            <w:r>
              <w:rPr>
                <w:i/>
                <w:spacing w:val="-4"/>
                <w:sz w:val="22"/>
              </w:rPr>
              <w:t xml:space="preserve"> </w:t>
            </w:r>
            <w:r>
              <w:rPr>
                <w:i/>
                <w:spacing w:val="-5"/>
                <w:sz w:val="22"/>
              </w:rPr>
              <w:t>мир</w:t>
            </w:r>
          </w:p>
        </w:tc>
        <w:tc>
          <w:tcPr>
            <w:tcW w:w="2088" w:type="dxa"/>
            <w:vMerge w:val="restart"/>
            <w:tcBorders>
              <w:top w:val="nil"/>
              <w:bottom w:val="nil"/>
            </w:tcBorders>
          </w:tcPr>
          <w:p w14:paraId="6367AC3B">
            <w:pPr>
              <w:pStyle w:val="8"/>
              <w:rPr>
                <w:sz w:val="22"/>
              </w:rPr>
            </w:pPr>
          </w:p>
        </w:tc>
        <w:tc>
          <w:tcPr>
            <w:tcW w:w="2113" w:type="dxa"/>
            <w:tcBorders>
              <w:top w:val="nil"/>
            </w:tcBorders>
          </w:tcPr>
          <w:p w14:paraId="4532AB1E">
            <w:pPr>
              <w:pStyle w:val="8"/>
              <w:rPr>
                <w:sz w:val="14"/>
              </w:rPr>
            </w:pPr>
          </w:p>
        </w:tc>
        <w:tc>
          <w:tcPr>
            <w:tcW w:w="2588" w:type="dxa"/>
            <w:vMerge w:val="continue"/>
            <w:tcBorders>
              <w:top w:val="nil"/>
            </w:tcBorders>
          </w:tcPr>
          <w:p w14:paraId="757D5F21">
            <w:pPr>
              <w:rPr>
                <w:sz w:val="2"/>
                <w:szCs w:val="2"/>
              </w:rPr>
            </w:pPr>
          </w:p>
        </w:tc>
        <w:tc>
          <w:tcPr>
            <w:tcW w:w="2252" w:type="dxa"/>
            <w:tcBorders>
              <w:top w:val="nil"/>
            </w:tcBorders>
          </w:tcPr>
          <w:p w14:paraId="36047B58">
            <w:pPr>
              <w:pStyle w:val="8"/>
              <w:rPr>
                <w:sz w:val="14"/>
              </w:rPr>
            </w:pPr>
          </w:p>
        </w:tc>
        <w:tc>
          <w:tcPr>
            <w:tcW w:w="1801" w:type="dxa"/>
            <w:tcBorders>
              <w:top w:val="nil"/>
            </w:tcBorders>
          </w:tcPr>
          <w:p w14:paraId="07D0C081">
            <w:pPr>
              <w:pStyle w:val="8"/>
              <w:rPr>
                <w:sz w:val="14"/>
              </w:rPr>
            </w:pPr>
          </w:p>
        </w:tc>
        <w:tc>
          <w:tcPr>
            <w:tcW w:w="1595" w:type="dxa"/>
            <w:tcBorders>
              <w:top w:val="nil"/>
            </w:tcBorders>
          </w:tcPr>
          <w:p w14:paraId="27A73D69">
            <w:pPr>
              <w:pStyle w:val="8"/>
              <w:rPr>
                <w:sz w:val="14"/>
              </w:rPr>
            </w:pPr>
          </w:p>
        </w:tc>
      </w:tr>
      <w:tr w14:paraId="38775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357" w:type="dxa"/>
            <w:vMerge w:val="continue"/>
            <w:tcBorders>
              <w:top w:val="nil"/>
              <w:bottom w:val="nil"/>
            </w:tcBorders>
          </w:tcPr>
          <w:p w14:paraId="44C4F40D">
            <w:pPr>
              <w:rPr>
                <w:sz w:val="2"/>
                <w:szCs w:val="2"/>
              </w:rPr>
            </w:pPr>
          </w:p>
        </w:tc>
        <w:tc>
          <w:tcPr>
            <w:tcW w:w="2088" w:type="dxa"/>
            <w:vMerge w:val="continue"/>
            <w:tcBorders>
              <w:top w:val="nil"/>
              <w:bottom w:val="nil"/>
            </w:tcBorders>
          </w:tcPr>
          <w:p w14:paraId="3D0EB2B9">
            <w:pPr>
              <w:rPr>
                <w:sz w:val="2"/>
                <w:szCs w:val="2"/>
              </w:rPr>
            </w:pPr>
          </w:p>
        </w:tc>
        <w:tc>
          <w:tcPr>
            <w:tcW w:w="2113" w:type="dxa"/>
            <w:tcBorders>
              <w:bottom w:val="nil"/>
            </w:tcBorders>
          </w:tcPr>
          <w:p w14:paraId="1E81C5FF">
            <w:pPr>
              <w:pStyle w:val="8"/>
              <w:ind w:left="110" w:right="456"/>
              <w:rPr>
                <w:i/>
                <w:sz w:val="24"/>
              </w:rPr>
            </w:pPr>
            <w:r>
              <w:rPr>
                <w:i/>
                <w:spacing w:val="-2"/>
                <w:sz w:val="24"/>
              </w:rPr>
              <w:t>Учитель начальных классов</w:t>
            </w:r>
          </w:p>
        </w:tc>
        <w:tc>
          <w:tcPr>
            <w:tcW w:w="2588" w:type="dxa"/>
            <w:vMerge w:val="restart"/>
          </w:tcPr>
          <w:p w14:paraId="62A8260F">
            <w:pPr>
              <w:pStyle w:val="8"/>
              <w:spacing w:line="268" w:lineRule="exact"/>
              <w:ind w:left="691"/>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4F608CE5">
            <w:pPr>
              <w:pStyle w:val="8"/>
              <w:spacing w:before="2"/>
              <w:ind w:left="8"/>
              <w:jc w:val="center"/>
              <w:rPr>
                <w:sz w:val="24"/>
              </w:rPr>
            </w:pPr>
            <w:r>
              <w:rPr>
                <w:spacing w:val="-2"/>
                <w:sz w:val="24"/>
              </w:rPr>
              <w:t>Кинерь</w:t>
            </w:r>
          </w:p>
        </w:tc>
        <w:tc>
          <w:tcPr>
            <w:tcW w:w="2252" w:type="dxa"/>
            <w:tcBorders>
              <w:bottom w:val="nil"/>
            </w:tcBorders>
          </w:tcPr>
          <w:p w14:paraId="383D7694">
            <w:pPr>
              <w:pStyle w:val="8"/>
              <w:spacing w:line="242" w:lineRule="auto"/>
              <w:ind w:left="110" w:right="194" w:firstLine="33"/>
              <w:rPr>
                <w:sz w:val="24"/>
              </w:rPr>
            </w:pPr>
            <w:r>
              <w:rPr>
                <w:spacing w:val="-2"/>
                <w:sz w:val="24"/>
              </w:rPr>
              <w:t>Среднее специальное</w:t>
            </w:r>
          </w:p>
        </w:tc>
        <w:tc>
          <w:tcPr>
            <w:tcW w:w="1801" w:type="dxa"/>
            <w:tcBorders>
              <w:bottom w:val="nil"/>
            </w:tcBorders>
          </w:tcPr>
          <w:p w14:paraId="6ADCAFD8">
            <w:pPr>
              <w:pStyle w:val="8"/>
              <w:spacing w:line="249" w:lineRule="exact"/>
              <w:ind w:left="566"/>
              <w:rPr>
                <w:sz w:val="22"/>
              </w:rPr>
            </w:pPr>
            <w:r>
              <w:rPr>
                <w:spacing w:val="-2"/>
                <w:sz w:val="22"/>
              </w:rPr>
              <w:t>Первая</w:t>
            </w:r>
          </w:p>
        </w:tc>
        <w:tc>
          <w:tcPr>
            <w:tcW w:w="1595" w:type="dxa"/>
            <w:tcBorders>
              <w:bottom w:val="nil"/>
            </w:tcBorders>
          </w:tcPr>
          <w:p w14:paraId="164595F8">
            <w:pPr>
              <w:pStyle w:val="8"/>
              <w:spacing w:line="268" w:lineRule="exact"/>
              <w:ind w:left="508"/>
              <w:rPr>
                <w:sz w:val="24"/>
              </w:rPr>
            </w:pPr>
            <w:r>
              <w:rPr>
                <w:rFonts w:hint="default"/>
                <w:spacing w:val="2"/>
                <w:sz w:val="24"/>
                <w:lang w:val="ru-RU"/>
              </w:rPr>
              <w:t>20</w:t>
            </w:r>
            <w:r>
              <w:rPr>
                <w:spacing w:val="2"/>
                <w:sz w:val="24"/>
              </w:rPr>
              <w:t xml:space="preserve"> </w:t>
            </w:r>
            <w:r>
              <w:rPr>
                <w:spacing w:val="-4"/>
                <w:sz w:val="24"/>
              </w:rPr>
              <w:t>лет.</w:t>
            </w:r>
          </w:p>
        </w:tc>
      </w:tr>
      <w:tr w14:paraId="4B24D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357" w:type="dxa"/>
            <w:tcBorders>
              <w:top w:val="nil"/>
              <w:bottom w:val="nil"/>
            </w:tcBorders>
          </w:tcPr>
          <w:p w14:paraId="04F4376F">
            <w:pPr>
              <w:pStyle w:val="8"/>
              <w:spacing w:before="20"/>
              <w:ind w:left="110"/>
              <w:rPr>
                <w:i/>
                <w:sz w:val="22"/>
              </w:rPr>
            </w:pPr>
            <w:r>
              <w:rPr>
                <w:i/>
                <w:spacing w:val="-2"/>
                <w:sz w:val="22"/>
              </w:rPr>
              <w:t>Искусство</w:t>
            </w:r>
          </w:p>
        </w:tc>
        <w:tc>
          <w:tcPr>
            <w:tcW w:w="2088" w:type="dxa"/>
            <w:tcBorders>
              <w:top w:val="nil"/>
              <w:bottom w:val="nil"/>
            </w:tcBorders>
          </w:tcPr>
          <w:p w14:paraId="2FB24B52">
            <w:pPr>
              <w:pStyle w:val="8"/>
              <w:rPr>
                <w:sz w:val="22"/>
              </w:rPr>
            </w:pPr>
          </w:p>
        </w:tc>
        <w:tc>
          <w:tcPr>
            <w:tcW w:w="2113" w:type="dxa"/>
            <w:tcBorders>
              <w:top w:val="nil"/>
              <w:bottom w:val="nil"/>
            </w:tcBorders>
          </w:tcPr>
          <w:p w14:paraId="23BCB040">
            <w:pPr>
              <w:pStyle w:val="8"/>
              <w:rPr>
                <w:sz w:val="22"/>
              </w:rPr>
            </w:pPr>
          </w:p>
        </w:tc>
        <w:tc>
          <w:tcPr>
            <w:tcW w:w="2588" w:type="dxa"/>
            <w:vMerge w:val="continue"/>
            <w:tcBorders>
              <w:top w:val="nil"/>
            </w:tcBorders>
          </w:tcPr>
          <w:p w14:paraId="595C971E">
            <w:pPr>
              <w:rPr>
                <w:sz w:val="2"/>
                <w:szCs w:val="2"/>
              </w:rPr>
            </w:pPr>
          </w:p>
        </w:tc>
        <w:tc>
          <w:tcPr>
            <w:tcW w:w="2252" w:type="dxa"/>
            <w:tcBorders>
              <w:top w:val="nil"/>
              <w:bottom w:val="nil"/>
            </w:tcBorders>
          </w:tcPr>
          <w:p w14:paraId="43B7DB11">
            <w:pPr>
              <w:pStyle w:val="8"/>
              <w:rPr>
                <w:sz w:val="22"/>
              </w:rPr>
            </w:pPr>
          </w:p>
        </w:tc>
        <w:tc>
          <w:tcPr>
            <w:tcW w:w="1801" w:type="dxa"/>
            <w:tcBorders>
              <w:top w:val="nil"/>
              <w:bottom w:val="nil"/>
            </w:tcBorders>
          </w:tcPr>
          <w:p w14:paraId="10E01ED5">
            <w:pPr>
              <w:pStyle w:val="8"/>
              <w:rPr>
                <w:sz w:val="22"/>
              </w:rPr>
            </w:pPr>
          </w:p>
        </w:tc>
        <w:tc>
          <w:tcPr>
            <w:tcW w:w="1595" w:type="dxa"/>
            <w:tcBorders>
              <w:top w:val="nil"/>
              <w:bottom w:val="nil"/>
            </w:tcBorders>
          </w:tcPr>
          <w:p w14:paraId="00D414FD">
            <w:pPr>
              <w:pStyle w:val="8"/>
              <w:rPr>
                <w:sz w:val="22"/>
              </w:rPr>
            </w:pPr>
          </w:p>
        </w:tc>
      </w:tr>
      <w:tr w14:paraId="14B07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357" w:type="dxa"/>
            <w:tcBorders>
              <w:top w:val="nil"/>
              <w:bottom w:val="nil"/>
            </w:tcBorders>
          </w:tcPr>
          <w:p w14:paraId="3711FFFC">
            <w:pPr>
              <w:pStyle w:val="8"/>
              <w:spacing w:before="108"/>
              <w:ind w:left="110"/>
              <w:rPr>
                <w:i/>
                <w:sz w:val="24"/>
              </w:rPr>
            </w:pPr>
            <w:r>
              <w:rPr>
                <w:i/>
                <w:spacing w:val="-2"/>
                <w:sz w:val="24"/>
              </w:rPr>
              <w:t>Технология</w:t>
            </w:r>
          </w:p>
        </w:tc>
        <w:tc>
          <w:tcPr>
            <w:tcW w:w="2088" w:type="dxa"/>
            <w:tcBorders>
              <w:top w:val="nil"/>
              <w:bottom w:val="nil"/>
            </w:tcBorders>
          </w:tcPr>
          <w:p w14:paraId="156337CC">
            <w:pPr>
              <w:pStyle w:val="8"/>
              <w:rPr>
                <w:sz w:val="22"/>
              </w:rPr>
            </w:pPr>
          </w:p>
        </w:tc>
        <w:tc>
          <w:tcPr>
            <w:tcW w:w="2113" w:type="dxa"/>
            <w:tcBorders>
              <w:top w:val="nil"/>
              <w:bottom w:val="nil"/>
            </w:tcBorders>
          </w:tcPr>
          <w:p w14:paraId="76D4FAE8">
            <w:pPr>
              <w:pStyle w:val="8"/>
              <w:rPr>
                <w:sz w:val="22"/>
              </w:rPr>
            </w:pPr>
          </w:p>
        </w:tc>
        <w:tc>
          <w:tcPr>
            <w:tcW w:w="2588" w:type="dxa"/>
            <w:vMerge w:val="continue"/>
            <w:tcBorders>
              <w:top w:val="nil"/>
            </w:tcBorders>
          </w:tcPr>
          <w:p w14:paraId="5446283F">
            <w:pPr>
              <w:rPr>
                <w:sz w:val="2"/>
                <w:szCs w:val="2"/>
              </w:rPr>
            </w:pPr>
          </w:p>
        </w:tc>
        <w:tc>
          <w:tcPr>
            <w:tcW w:w="2252" w:type="dxa"/>
            <w:tcBorders>
              <w:top w:val="nil"/>
              <w:bottom w:val="nil"/>
            </w:tcBorders>
          </w:tcPr>
          <w:p w14:paraId="21715D75">
            <w:pPr>
              <w:pStyle w:val="8"/>
              <w:rPr>
                <w:sz w:val="22"/>
              </w:rPr>
            </w:pPr>
          </w:p>
        </w:tc>
        <w:tc>
          <w:tcPr>
            <w:tcW w:w="1801" w:type="dxa"/>
            <w:tcBorders>
              <w:top w:val="nil"/>
              <w:bottom w:val="nil"/>
            </w:tcBorders>
          </w:tcPr>
          <w:p w14:paraId="3E12518E">
            <w:pPr>
              <w:pStyle w:val="8"/>
              <w:rPr>
                <w:sz w:val="22"/>
              </w:rPr>
            </w:pPr>
          </w:p>
        </w:tc>
        <w:tc>
          <w:tcPr>
            <w:tcW w:w="1595" w:type="dxa"/>
            <w:tcBorders>
              <w:top w:val="nil"/>
              <w:bottom w:val="nil"/>
            </w:tcBorders>
          </w:tcPr>
          <w:p w14:paraId="1C757D9A">
            <w:pPr>
              <w:pStyle w:val="8"/>
              <w:rPr>
                <w:sz w:val="22"/>
              </w:rPr>
            </w:pPr>
          </w:p>
        </w:tc>
      </w:tr>
      <w:tr w14:paraId="562B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2357" w:type="dxa"/>
            <w:tcBorders>
              <w:top w:val="nil"/>
            </w:tcBorders>
          </w:tcPr>
          <w:p w14:paraId="39268345">
            <w:pPr>
              <w:pStyle w:val="8"/>
              <w:spacing w:before="111" w:line="276" w:lineRule="auto"/>
              <w:ind w:left="110"/>
              <w:rPr>
                <w:i/>
                <w:sz w:val="24"/>
              </w:rPr>
            </w:pPr>
            <w:r>
              <w:rPr>
                <w:i/>
                <w:sz w:val="24"/>
              </w:rPr>
              <w:t>Основы</w:t>
            </w:r>
            <w:r>
              <w:rPr>
                <w:i/>
                <w:spacing w:val="-15"/>
                <w:sz w:val="24"/>
              </w:rPr>
              <w:t xml:space="preserve"> </w:t>
            </w:r>
            <w:r>
              <w:rPr>
                <w:i/>
                <w:sz w:val="24"/>
              </w:rPr>
              <w:t xml:space="preserve">религиозных культур и светской </w:t>
            </w:r>
            <w:r>
              <w:rPr>
                <w:i/>
                <w:spacing w:val="-2"/>
                <w:sz w:val="24"/>
              </w:rPr>
              <w:t>этики</w:t>
            </w:r>
          </w:p>
        </w:tc>
        <w:tc>
          <w:tcPr>
            <w:tcW w:w="2088" w:type="dxa"/>
            <w:tcBorders>
              <w:top w:val="nil"/>
            </w:tcBorders>
          </w:tcPr>
          <w:p w14:paraId="3F5F3EA5">
            <w:pPr>
              <w:pStyle w:val="8"/>
              <w:rPr>
                <w:sz w:val="22"/>
              </w:rPr>
            </w:pPr>
          </w:p>
        </w:tc>
        <w:tc>
          <w:tcPr>
            <w:tcW w:w="2113" w:type="dxa"/>
            <w:tcBorders>
              <w:top w:val="nil"/>
            </w:tcBorders>
          </w:tcPr>
          <w:p w14:paraId="5F657428">
            <w:pPr>
              <w:pStyle w:val="8"/>
              <w:rPr>
                <w:sz w:val="22"/>
              </w:rPr>
            </w:pPr>
          </w:p>
        </w:tc>
        <w:tc>
          <w:tcPr>
            <w:tcW w:w="2588" w:type="dxa"/>
            <w:vMerge w:val="continue"/>
            <w:tcBorders>
              <w:top w:val="nil"/>
            </w:tcBorders>
          </w:tcPr>
          <w:p w14:paraId="7D51DB41">
            <w:pPr>
              <w:rPr>
                <w:sz w:val="2"/>
                <w:szCs w:val="2"/>
              </w:rPr>
            </w:pPr>
          </w:p>
        </w:tc>
        <w:tc>
          <w:tcPr>
            <w:tcW w:w="2252" w:type="dxa"/>
            <w:tcBorders>
              <w:top w:val="nil"/>
            </w:tcBorders>
          </w:tcPr>
          <w:p w14:paraId="6846E37E">
            <w:pPr>
              <w:pStyle w:val="8"/>
              <w:rPr>
                <w:sz w:val="22"/>
              </w:rPr>
            </w:pPr>
          </w:p>
        </w:tc>
        <w:tc>
          <w:tcPr>
            <w:tcW w:w="1801" w:type="dxa"/>
            <w:tcBorders>
              <w:top w:val="nil"/>
            </w:tcBorders>
          </w:tcPr>
          <w:p w14:paraId="189F186C">
            <w:pPr>
              <w:pStyle w:val="8"/>
              <w:rPr>
                <w:sz w:val="22"/>
              </w:rPr>
            </w:pPr>
          </w:p>
        </w:tc>
        <w:tc>
          <w:tcPr>
            <w:tcW w:w="1595" w:type="dxa"/>
            <w:tcBorders>
              <w:top w:val="nil"/>
            </w:tcBorders>
          </w:tcPr>
          <w:p w14:paraId="25BCB072">
            <w:pPr>
              <w:pStyle w:val="8"/>
              <w:rPr>
                <w:sz w:val="22"/>
              </w:rPr>
            </w:pPr>
          </w:p>
        </w:tc>
      </w:tr>
      <w:tr w14:paraId="5518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357" w:type="dxa"/>
          </w:tcPr>
          <w:p w14:paraId="5C55344E">
            <w:pPr>
              <w:pStyle w:val="8"/>
              <w:spacing w:line="242" w:lineRule="auto"/>
              <w:ind w:left="110" w:right="195"/>
              <w:rPr>
                <w:i/>
                <w:sz w:val="24"/>
              </w:rPr>
            </w:pPr>
            <w:r>
              <w:rPr>
                <w:i/>
                <w:spacing w:val="-2"/>
                <w:sz w:val="24"/>
              </w:rPr>
              <w:t>Физическая культура</w:t>
            </w:r>
          </w:p>
        </w:tc>
        <w:tc>
          <w:tcPr>
            <w:tcW w:w="2088" w:type="dxa"/>
          </w:tcPr>
          <w:p w14:paraId="0C6B34D3">
            <w:pPr>
              <w:pStyle w:val="8"/>
              <w:spacing w:line="268" w:lineRule="exact"/>
              <w:ind w:left="110"/>
              <w:rPr>
                <w:i/>
                <w:sz w:val="24"/>
              </w:rPr>
            </w:pPr>
            <w:r>
              <w:rPr>
                <w:i/>
                <w:spacing w:val="-10"/>
                <w:sz w:val="24"/>
              </w:rPr>
              <w:t>1</w:t>
            </w:r>
          </w:p>
        </w:tc>
        <w:tc>
          <w:tcPr>
            <w:tcW w:w="2113" w:type="dxa"/>
          </w:tcPr>
          <w:p w14:paraId="34903BA6">
            <w:pPr>
              <w:pStyle w:val="8"/>
              <w:ind w:left="110" w:right="456"/>
              <w:rPr>
                <w:i/>
                <w:sz w:val="24"/>
              </w:rPr>
            </w:pPr>
            <w:r>
              <w:rPr>
                <w:i/>
                <w:spacing w:val="-2"/>
                <w:sz w:val="24"/>
              </w:rPr>
              <w:t>Учитель физической культуры</w:t>
            </w:r>
          </w:p>
        </w:tc>
        <w:tc>
          <w:tcPr>
            <w:tcW w:w="2588" w:type="dxa"/>
          </w:tcPr>
          <w:p w14:paraId="73C71E00">
            <w:pPr>
              <w:pStyle w:val="8"/>
              <w:spacing w:line="268"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6BA19BC3">
            <w:pPr>
              <w:pStyle w:val="8"/>
              <w:spacing w:before="3"/>
              <w:ind w:left="12" w:right="4"/>
              <w:jc w:val="center"/>
              <w:rPr>
                <w:sz w:val="24"/>
              </w:rPr>
            </w:pPr>
            <w:r>
              <w:rPr>
                <w:spacing w:val="-2"/>
                <w:sz w:val="24"/>
              </w:rPr>
              <w:t>Кинерь</w:t>
            </w:r>
          </w:p>
        </w:tc>
        <w:tc>
          <w:tcPr>
            <w:tcW w:w="2252" w:type="dxa"/>
          </w:tcPr>
          <w:p w14:paraId="36DCC1F0">
            <w:pPr>
              <w:pStyle w:val="8"/>
              <w:spacing w:line="242" w:lineRule="auto"/>
              <w:ind w:left="110" w:right="194" w:firstLine="33"/>
              <w:rPr>
                <w:sz w:val="24"/>
              </w:rPr>
            </w:pPr>
            <w:r>
              <w:rPr>
                <w:spacing w:val="-2"/>
                <w:sz w:val="24"/>
              </w:rPr>
              <w:t>Среднее специальное</w:t>
            </w:r>
          </w:p>
        </w:tc>
        <w:tc>
          <w:tcPr>
            <w:tcW w:w="1801" w:type="dxa"/>
          </w:tcPr>
          <w:p w14:paraId="0CC09F4F">
            <w:pPr>
              <w:pStyle w:val="8"/>
              <w:ind w:left="13"/>
              <w:jc w:val="center"/>
              <w:rPr>
                <w:sz w:val="22"/>
              </w:rPr>
            </w:pPr>
            <w:r>
              <w:rPr>
                <w:spacing w:val="-2"/>
                <w:sz w:val="22"/>
              </w:rPr>
              <w:t>Соответствие занимаемой должности</w:t>
            </w:r>
          </w:p>
        </w:tc>
        <w:tc>
          <w:tcPr>
            <w:tcW w:w="1595" w:type="dxa"/>
          </w:tcPr>
          <w:p w14:paraId="0FC49AC3">
            <w:pPr>
              <w:pStyle w:val="8"/>
              <w:spacing w:line="268" w:lineRule="exact"/>
              <w:ind w:left="484"/>
              <w:rPr>
                <w:sz w:val="24"/>
              </w:rPr>
            </w:pPr>
            <w:r>
              <w:rPr>
                <w:rFonts w:hint="default"/>
                <w:sz w:val="24"/>
                <w:lang w:val="ru-RU"/>
              </w:rPr>
              <w:t>31</w:t>
            </w:r>
            <w:r>
              <w:rPr>
                <w:spacing w:val="2"/>
                <w:sz w:val="24"/>
              </w:rPr>
              <w:t xml:space="preserve"> </w:t>
            </w:r>
            <w:r>
              <w:rPr>
                <w:spacing w:val="-5"/>
                <w:sz w:val="24"/>
              </w:rPr>
              <w:t>лет</w:t>
            </w:r>
          </w:p>
        </w:tc>
      </w:tr>
      <w:tr w14:paraId="216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4794" w:type="dxa"/>
            <w:gridSpan w:val="7"/>
          </w:tcPr>
          <w:p w14:paraId="640181A1">
            <w:pPr>
              <w:pStyle w:val="8"/>
              <w:spacing w:line="239" w:lineRule="exact"/>
              <w:ind w:left="411"/>
              <w:jc w:val="center"/>
              <w:rPr>
                <w:i/>
                <w:sz w:val="22"/>
              </w:rPr>
            </w:pPr>
            <w:r>
              <w:rPr>
                <w:i/>
                <w:sz w:val="22"/>
              </w:rPr>
              <w:t>Основное</w:t>
            </w:r>
            <w:r>
              <w:rPr>
                <w:i/>
                <w:spacing w:val="48"/>
                <w:sz w:val="22"/>
              </w:rPr>
              <w:t xml:space="preserve"> </w:t>
            </w:r>
            <w:r>
              <w:rPr>
                <w:i/>
                <w:sz w:val="22"/>
              </w:rPr>
              <w:t>общее</w:t>
            </w:r>
            <w:r>
              <w:rPr>
                <w:i/>
                <w:spacing w:val="-4"/>
                <w:sz w:val="22"/>
              </w:rPr>
              <w:t xml:space="preserve"> </w:t>
            </w:r>
            <w:r>
              <w:rPr>
                <w:i/>
                <w:spacing w:val="-2"/>
                <w:sz w:val="22"/>
              </w:rPr>
              <w:t>образование</w:t>
            </w:r>
          </w:p>
        </w:tc>
      </w:tr>
    </w:tbl>
    <w:p w14:paraId="0E87ADFC">
      <w:pPr>
        <w:pStyle w:val="8"/>
        <w:spacing w:after="0" w:line="239" w:lineRule="exact"/>
        <w:jc w:val="center"/>
        <w:rPr>
          <w:i/>
          <w:sz w:val="22"/>
        </w:rPr>
        <w:sectPr>
          <w:pgSz w:w="16840" w:h="11910" w:orient="landscape"/>
          <w:pgMar w:top="1060" w:right="0" w:bottom="280" w:left="850" w:header="720" w:footer="720" w:gutter="0"/>
          <w:cols w:space="720" w:num="1"/>
        </w:sectPr>
      </w:pPr>
    </w:p>
    <w:p w14:paraId="6B7B48D0">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2088"/>
        <w:gridCol w:w="2113"/>
        <w:gridCol w:w="2588"/>
        <w:gridCol w:w="2252"/>
        <w:gridCol w:w="1801"/>
        <w:gridCol w:w="1595"/>
      </w:tblGrid>
      <w:tr w14:paraId="26036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1DAF4215">
            <w:pPr>
              <w:pStyle w:val="8"/>
              <w:spacing w:line="273" w:lineRule="exact"/>
              <w:ind w:left="110"/>
              <w:rPr>
                <w:i/>
                <w:sz w:val="24"/>
              </w:rPr>
            </w:pPr>
            <w:r>
              <w:rPr>
                <w:i/>
                <w:sz w:val="24"/>
              </w:rPr>
              <w:t>Русский</w:t>
            </w:r>
            <w:r>
              <w:rPr>
                <w:i/>
                <w:spacing w:val="-8"/>
                <w:sz w:val="24"/>
              </w:rPr>
              <w:t xml:space="preserve"> </w:t>
            </w:r>
            <w:r>
              <w:rPr>
                <w:i/>
                <w:spacing w:val="-4"/>
                <w:sz w:val="24"/>
              </w:rPr>
              <w:t>язык</w:t>
            </w:r>
          </w:p>
        </w:tc>
        <w:tc>
          <w:tcPr>
            <w:tcW w:w="2088" w:type="dxa"/>
          </w:tcPr>
          <w:p w14:paraId="45F299CF">
            <w:pPr>
              <w:pStyle w:val="8"/>
              <w:spacing w:line="273" w:lineRule="exact"/>
              <w:ind w:left="172"/>
              <w:rPr>
                <w:i/>
                <w:sz w:val="24"/>
              </w:rPr>
            </w:pPr>
            <w:r>
              <w:rPr>
                <w:i/>
                <w:spacing w:val="-10"/>
                <w:sz w:val="24"/>
              </w:rPr>
              <w:t>1</w:t>
            </w:r>
          </w:p>
        </w:tc>
        <w:tc>
          <w:tcPr>
            <w:tcW w:w="2113" w:type="dxa"/>
          </w:tcPr>
          <w:p w14:paraId="6F62278B">
            <w:pPr>
              <w:pStyle w:val="8"/>
              <w:spacing w:line="237" w:lineRule="auto"/>
              <w:ind w:left="110" w:right="152"/>
              <w:rPr>
                <w:i/>
                <w:sz w:val="24"/>
              </w:rPr>
            </w:pPr>
            <w:r>
              <w:rPr>
                <w:i/>
                <w:sz w:val="24"/>
              </w:rPr>
              <w:t>Учитель</w:t>
            </w:r>
            <w:r>
              <w:rPr>
                <w:i/>
                <w:spacing w:val="-15"/>
                <w:sz w:val="24"/>
              </w:rPr>
              <w:t xml:space="preserve"> </w:t>
            </w:r>
            <w:r>
              <w:rPr>
                <w:i/>
                <w:sz w:val="24"/>
              </w:rPr>
              <w:t>русского языка и</w:t>
            </w:r>
          </w:p>
          <w:p w14:paraId="330FABCB">
            <w:pPr>
              <w:pStyle w:val="8"/>
              <w:spacing w:before="2"/>
              <w:ind w:left="110"/>
              <w:rPr>
                <w:i/>
                <w:sz w:val="24"/>
              </w:rPr>
            </w:pPr>
            <w:r>
              <w:rPr>
                <w:i/>
                <w:spacing w:val="-2"/>
                <w:sz w:val="24"/>
              </w:rPr>
              <w:t>литературы</w:t>
            </w:r>
          </w:p>
        </w:tc>
        <w:tc>
          <w:tcPr>
            <w:tcW w:w="2588" w:type="dxa"/>
          </w:tcPr>
          <w:p w14:paraId="42A517B5">
            <w:pPr>
              <w:pStyle w:val="8"/>
              <w:spacing w:before="270"/>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1EF515BC">
            <w:pPr>
              <w:pStyle w:val="8"/>
              <w:spacing w:before="3"/>
              <w:ind w:left="12" w:right="4"/>
              <w:jc w:val="center"/>
              <w:rPr>
                <w:sz w:val="24"/>
              </w:rPr>
            </w:pPr>
            <w:r>
              <w:rPr>
                <w:spacing w:val="-2"/>
                <w:sz w:val="24"/>
              </w:rPr>
              <w:t>Кинерь</w:t>
            </w:r>
          </w:p>
        </w:tc>
        <w:tc>
          <w:tcPr>
            <w:tcW w:w="2252" w:type="dxa"/>
          </w:tcPr>
          <w:p w14:paraId="6DE8036F">
            <w:pPr>
              <w:pStyle w:val="8"/>
              <w:spacing w:line="237" w:lineRule="auto"/>
              <w:ind w:left="110" w:right="194" w:firstLine="33"/>
              <w:rPr>
                <w:sz w:val="24"/>
              </w:rPr>
            </w:pPr>
            <w:r>
              <w:rPr>
                <w:spacing w:val="-2"/>
                <w:sz w:val="24"/>
              </w:rPr>
              <w:t>Высшее педагогическое</w:t>
            </w:r>
          </w:p>
        </w:tc>
        <w:tc>
          <w:tcPr>
            <w:tcW w:w="1801" w:type="dxa"/>
          </w:tcPr>
          <w:p w14:paraId="55CD63C8">
            <w:pPr>
              <w:pStyle w:val="8"/>
              <w:spacing w:line="249" w:lineRule="exact"/>
              <w:ind w:left="235"/>
              <w:rPr>
                <w:sz w:val="22"/>
              </w:rPr>
            </w:pPr>
            <w:r>
              <w:rPr>
                <w:spacing w:val="-2"/>
                <w:sz w:val="22"/>
              </w:rPr>
              <w:t>Первая</w:t>
            </w:r>
          </w:p>
        </w:tc>
        <w:tc>
          <w:tcPr>
            <w:tcW w:w="1595" w:type="dxa"/>
          </w:tcPr>
          <w:p w14:paraId="69E8A128">
            <w:pPr>
              <w:pStyle w:val="8"/>
              <w:spacing w:line="273" w:lineRule="exact"/>
              <w:ind w:left="406" w:right="391"/>
              <w:jc w:val="center"/>
              <w:rPr>
                <w:sz w:val="24"/>
              </w:rPr>
            </w:pPr>
            <w:r>
              <w:rPr>
                <w:spacing w:val="-2"/>
                <w:sz w:val="24"/>
              </w:rPr>
              <w:t>4</w:t>
            </w:r>
            <w:r>
              <w:rPr>
                <w:rFonts w:hint="default"/>
                <w:spacing w:val="-2"/>
                <w:sz w:val="24"/>
                <w:lang w:val="ru-RU"/>
              </w:rPr>
              <w:t>3</w:t>
            </w:r>
            <w:r>
              <w:rPr>
                <w:spacing w:val="-2"/>
                <w:sz w:val="24"/>
              </w:rPr>
              <w:t>год</w:t>
            </w:r>
          </w:p>
        </w:tc>
      </w:tr>
      <w:tr w14:paraId="6A3BD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357" w:type="dxa"/>
          </w:tcPr>
          <w:p w14:paraId="5F2673FA">
            <w:pPr>
              <w:pStyle w:val="8"/>
              <w:spacing w:line="268" w:lineRule="exact"/>
              <w:ind w:left="110"/>
              <w:rPr>
                <w:i/>
                <w:sz w:val="24"/>
              </w:rPr>
            </w:pPr>
            <w:r>
              <w:rPr>
                <w:i/>
                <w:spacing w:val="-2"/>
                <w:sz w:val="24"/>
              </w:rPr>
              <w:t>Литература</w:t>
            </w:r>
          </w:p>
        </w:tc>
        <w:tc>
          <w:tcPr>
            <w:tcW w:w="2088" w:type="dxa"/>
          </w:tcPr>
          <w:p w14:paraId="09B16FD8">
            <w:pPr>
              <w:pStyle w:val="8"/>
              <w:spacing w:line="268" w:lineRule="exact"/>
              <w:ind w:left="172"/>
              <w:rPr>
                <w:i/>
                <w:sz w:val="24"/>
              </w:rPr>
            </w:pPr>
            <w:r>
              <w:rPr>
                <w:i/>
                <w:spacing w:val="-10"/>
                <w:sz w:val="24"/>
              </w:rPr>
              <w:t>1</w:t>
            </w:r>
          </w:p>
        </w:tc>
        <w:tc>
          <w:tcPr>
            <w:tcW w:w="2113" w:type="dxa"/>
          </w:tcPr>
          <w:p w14:paraId="53AB6E9C">
            <w:pPr>
              <w:pStyle w:val="8"/>
              <w:spacing w:before="265" w:line="242" w:lineRule="auto"/>
              <w:ind w:left="110" w:right="152"/>
              <w:rPr>
                <w:i/>
                <w:sz w:val="24"/>
              </w:rPr>
            </w:pPr>
            <w:r>
              <w:rPr>
                <w:i/>
                <w:sz w:val="24"/>
              </w:rPr>
              <w:t>Учитель</w:t>
            </w:r>
            <w:r>
              <w:rPr>
                <w:i/>
                <w:spacing w:val="-15"/>
                <w:sz w:val="24"/>
              </w:rPr>
              <w:t xml:space="preserve"> </w:t>
            </w:r>
            <w:r>
              <w:rPr>
                <w:i/>
                <w:sz w:val="24"/>
              </w:rPr>
              <w:t>русского языка и</w:t>
            </w:r>
          </w:p>
          <w:p w14:paraId="3FD2E6D7">
            <w:pPr>
              <w:pStyle w:val="8"/>
              <w:spacing w:line="271" w:lineRule="exact"/>
              <w:ind w:left="110"/>
              <w:rPr>
                <w:i/>
                <w:sz w:val="24"/>
              </w:rPr>
            </w:pPr>
            <w:r>
              <w:rPr>
                <w:i/>
                <w:spacing w:val="-2"/>
                <w:sz w:val="24"/>
              </w:rPr>
              <w:t>литературы</w:t>
            </w:r>
          </w:p>
        </w:tc>
        <w:tc>
          <w:tcPr>
            <w:tcW w:w="2588" w:type="dxa"/>
          </w:tcPr>
          <w:p w14:paraId="5D97E581">
            <w:pPr>
              <w:pStyle w:val="8"/>
              <w:spacing w:before="265"/>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4B779079">
            <w:pPr>
              <w:pStyle w:val="8"/>
              <w:spacing w:before="3"/>
              <w:ind w:left="12" w:right="4"/>
              <w:jc w:val="center"/>
              <w:rPr>
                <w:sz w:val="24"/>
              </w:rPr>
            </w:pPr>
            <w:r>
              <w:rPr>
                <w:spacing w:val="-2"/>
                <w:sz w:val="24"/>
              </w:rPr>
              <w:t>Кинерь</w:t>
            </w:r>
          </w:p>
        </w:tc>
        <w:tc>
          <w:tcPr>
            <w:tcW w:w="2252" w:type="dxa"/>
          </w:tcPr>
          <w:p w14:paraId="49DAB8F3">
            <w:pPr>
              <w:pStyle w:val="8"/>
              <w:spacing w:line="237" w:lineRule="auto"/>
              <w:ind w:left="110" w:right="194" w:firstLine="33"/>
              <w:rPr>
                <w:sz w:val="24"/>
              </w:rPr>
            </w:pPr>
            <w:r>
              <w:rPr>
                <w:spacing w:val="-2"/>
                <w:sz w:val="24"/>
              </w:rPr>
              <w:t>Высшее педагогическое</w:t>
            </w:r>
          </w:p>
        </w:tc>
        <w:tc>
          <w:tcPr>
            <w:tcW w:w="1801" w:type="dxa"/>
          </w:tcPr>
          <w:p w14:paraId="393B0B7F">
            <w:pPr>
              <w:pStyle w:val="8"/>
              <w:spacing w:line="249" w:lineRule="exact"/>
              <w:ind w:left="235"/>
              <w:rPr>
                <w:sz w:val="22"/>
              </w:rPr>
            </w:pPr>
            <w:r>
              <w:rPr>
                <w:spacing w:val="-2"/>
                <w:sz w:val="22"/>
              </w:rPr>
              <w:t>Первая</w:t>
            </w:r>
          </w:p>
        </w:tc>
        <w:tc>
          <w:tcPr>
            <w:tcW w:w="1595" w:type="dxa"/>
          </w:tcPr>
          <w:p w14:paraId="5EAD1DF3">
            <w:pPr>
              <w:pStyle w:val="8"/>
              <w:spacing w:line="268" w:lineRule="exact"/>
              <w:ind w:left="406" w:right="387"/>
              <w:jc w:val="center"/>
              <w:rPr>
                <w:sz w:val="24"/>
              </w:rPr>
            </w:pPr>
            <w:r>
              <w:rPr>
                <w:sz w:val="24"/>
              </w:rPr>
              <w:t>4</w:t>
            </w:r>
            <w:r>
              <w:rPr>
                <w:rFonts w:hint="default"/>
                <w:sz w:val="24"/>
                <w:lang w:val="ru-RU"/>
              </w:rPr>
              <w:t>3</w:t>
            </w:r>
            <w:r>
              <w:rPr>
                <w:spacing w:val="2"/>
                <w:sz w:val="24"/>
              </w:rPr>
              <w:t xml:space="preserve"> </w:t>
            </w:r>
            <w:r>
              <w:rPr>
                <w:spacing w:val="-5"/>
                <w:sz w:val="24"/>
              </w:rPr>
              <w:t>год</w:t>
            </w:r>
          </w:p>
        </w:tc>
      </w:tr>
      <w:tr w14:paraId="4BCCD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429E21FB">
            <w:pPr>
              <w:pStyle w:val="8"/>
              <w:spacing w:line="268" w:lineRule="exact"/>
              <w:ind w:left="110"/>
              <w:rPr>
                <w:i/>
                <w:sz w:val="24"/>
              </w:rPr>
            </w:pPr>
            <w:r>
              <w:rPr>
                <w:i/>
                <w:sz w:val="24"/>
              </w:rPr>
              <w:t>Иностранный</w:t>
            </w:r>
            <w:r>
              <w:rPr>
                <w:i/>
                <w:spacing w:val="-7"/>
                <w:sz w:val="24"/>
              </w:rPr>
              <w:t xml:space="preserve"> </w:t>
            </w:r>
            <w:r>
              <w:rPr>
                <w:i/>
                <w:spacing w:val="-4"/>
                <w:sz w:val="24"/>
              </w:rPr>
              <w:t>язык</w:t>
            </w:r>
          </w:p>
        </w:tc>
        <w:tc>
          <w:tcPr>
            <w:tcW w:w="2088" w:type="dxa"/>
          </w:tcPr>
          <w:p w14:paraId="500AA008">
            <w:pPr>
              <w:pStyle w:val="8"/>
              <w:spacing w:line="268" w:lineRule="exact"/>
              <w:ind w:left="110"/>
              <w:rPr>
                <w:i/>
                <w:sz w:val="24"/>
              </w:rPr>
            </w:pPr>
            <w:r>
              <w:rPr>
                <w:i/>
                <w:spacing w:val="-10"/>
                <w:sz w:val="24"/>
              </w:rPr>
              <w:t>1</w:t>
            </w:r>
          </w:p>
        </w:tc>
        <w:tc>
          <w:tcPr>
            <w:tcW w:w="2113" w:type="dxa"/>
          </w:tcPr>
          <w:p w14:paraId="0B7A68DC">
            <w:pPr>
              <w:pStyle w:val="8"/>
              <w:ind w:left="110" w:right="456"/>
              <w:rPr>
                <w:i/>
                <w:sz w:val="24"/>
              </w:rPr>
            </w:pPr>
            <w:r>
              <w:rPr>
                <w:i/>
                <w:spacing w:val="-2"/>
                <w:sz w:val="24"/>
              </w:rPr>
              <w:t>Учитель начальных классов</w:t>
            </w:r>
          </w:p>
        </w:tc>
        <w:tc>
          <w:tcPr>
            <w:tcW w:w="2588" w:type="dxa"/>
          </w:tcPr>
          <w:p w14:paraId="2DB5A2DB">
            <w:pPr>
              <w:pStyle w:val="8"/>
              <w:spacing w:line="268"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223D5739">
            <w:pPr>
              <w:pStyle w:val="8"/>
              <w:spacing w:before="2"/>
              <w:ind w:left="12" w:right="4"/>
              <w:jc w:val="center"/>
              <w:rPr>
                <w:sz w:val="24"/>
              </w:rPr>
            </w:pPr>
            <w:r>
              <w:rPr>
                <w:spacing w:val="-2"/>
                <w:sz w:val="24"/>
              </w:rPr>
              <w:t>Кинерь</w:t>
            </w:r>
          </w:p>
        </w:tc>
        <w:tc>
          <w:tcPr>
            <w:tcW w:w="2252" w:type="dxa"/>
          </w:tcPr>
          <w:p w14:paraId="02708053">
            <w:pPr>
              <w:pStyle w:val="8"/>
              <w:spacing w:line="242" w:lineRule="auto"/>
              <w:ind w:left="110" w:right="194" w:firstLine="33"/>
              <w:rPr>
                <w:sz w:val="24"/>
              </w:rPr>
            </w:pPr>
            <w:r>
              <w:rPr>
                <w:spacing w:val="-2"/>
                <w:sz w:val="24"/>
              </w:rPr>
              <w:t>Среднее специальное</w:t>
            </w:r>
          </w:p>
        </w:tc>
        <w:tc>
          <w:tcPr>
            <w:tcW w:w="1801" w:type="dxa"/>
          </w:tcPr>
          <w:p w14:paraId="0F3A9BD4">
            <w:pPr>
              <w:pStyle w:val="8"/>
              <w:ind w:left="360" w:right="251" w:hanging="96"/>
              <w:jc w:val="both"/>
              <w:rPr>
                <w:sz w:val="22"/>
              </w:rPr>
            </w:pPr>
            <w:r>
              <w:rPr>
                <w:spacing w:val="-2"/>
                <w:sz w:val="22"/>
              </w:rPr>
              <w:t>Соответствие занимаемой должности</w:t>
            </w:r>
          </w:p>
        </w:tc>
        <w:tc>
          <w:tcPr>
            <w:tcW w:w="1595" w:type="dxa"/>
          </w:tcPr>
          <w:p w14:paraId="1A55CA5C">
            <w:pPr>
              <w:pStyle w:val="8"/>
              <w:spacing w:line="268" w:lineRule="exact"/>
              <w:ind w:left="406" w:right="396"/>
              <w:jc w:val="center"/>
              <w:rPr>
                <w:sz w:val="24"/>
              </w:rPr>
            </w:pPr>
            <w:r>
              <w:rPr>
                <w:sz w:val="24"/>
              </w:rPr>
              <w:t>3</w:t>
            </w:r>
            <w:r>
              <w:rPr>
                <w:rFonts w:hint="default"/>
                <w:sz w:val="24"/>
                <w:lang w:val="ru-RU"/>
              </w:rPr>
              <w:t>5</w:t>
            </w:r>
            <w:r>
              <w:rPr>
                <w:spacing w:val="2"/>
                <w:sz w:val="24"/>
              </w:rPr>
              <w:t xml:space="preserve"> </w:t>
            </w:r>
            <w:r>
              <w:rPr>
                <w:spacing w:val="-4"/>
                <w:sz w:val="24"/>
              </w:rPr>
              <w:t>год.</w:t>
            </w:r>
          </w:p>
        </w:tc>
      </w:tr>
      <w:tr w14:paraId="77E9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357" w:type="dxa"/>
          </w:tcPr>
          <w:p w14:paraId="0FF970BA">
            <w:pPr>
              <w:pStyle w:val="8"/>
              <w:spacing w:line="268" w:lineRule="exact"/>
              <w:ind w:left="110"/>
              <w:rPr>
                <w:i/>
                <w:sz w:val="24"/>
              </w:rPr>
            </w:pPr>
            <w:r>
              <w:rPr>
                <w:i/>
                <w:spacing w:val="-2"/>
                <w:sz w:val="24"/>
              </w:rPr>
              <w:t>Математика</w:t>
            </w:r>
          </w:p>
        </w:tc>
        <w:tc>
          <w:tcPr>
            <w:tcW w:w="2088" w:type="dxa"/>
          </w:tcPr>
          <w:p w14:paraId="1611C55C">
            <w:pPr>
              <w:pStyle w:val="8"/>
              <w:spacing w:line="268" w:lineRule="exact"/>
              <w:ind w:left="110"/>
              <w:rPr>
                <w:i/>
                <w:sz w:val="24"/>
              </w:rPr>
            </w:pPr>
            <w:r>
              <w:rPr>
                <w:i/>
                <w:spacing w:val="-10"/>
                <w:sz w:val="24"/>
              </w:rPr>
              <w:t>1</w:t>
            </w:r>
          </w:p>
        </w:tc>
        <w:tc>
          <w:tcPr>
            <w:tcW w:w="2113" w:type="dxa"/>
          </w:tcPr>
          <w:p w14:paraId="64332860">
            <w:pPr>
              <w:pStyle w:val="8"/>
              <w:ind w:left="110" w:right="456"/>
              <w:rPr>
                <w:i/>
                <w:sz w:val="24"/>
              </w:rPr>
            </w:pPr>
            <w:r>
              <w:rPr>
                <w:i/>
                <w:spacing w:val="-2"/>
                <w:sz w:val="24"/>
              </w:rPr>
              <w:t>Учитель начальных классов</w:t>
            </w:r>
          </w:p>
        </w:tc>
        <w:tc>
          <w:tcPr>
            <w:tcW w:w="2588" w:type="dxa"/>
          </w:tcPr>
          <w:p w14:paraId="075325B5">
            <w:pPr>
              <w:pStyle w:val="8"/>
              <w:spacing w:line="267" w:lineRule="exact"/>
              <w:ind w:left="110"/>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2ACDE6A1">
            <w:pPr>
              <w:pStyle w:val="8"/>
              <w:spacing w:line="275" w:lineRule="exact"/>
              <w:ind w:left="110"/>
              <w:rPr>
                <w:sz w:val="24"/>
              </w:rPr>
            </w:pPr>
            <w:r>
              <w:rPr>
                <w:spacing w:val="-2"/>
                <w:sz w:val="24"/>
              </w:rPr>
              <w:t>Кинерь</w:t>
            </w:r>
          </w:p>
        </w:tc>
        <w:tc>
          <w:tcPr>
            <w:tcW w:w="2252" w:type="dxa"/>
          </w:tcPr>
          <w:p w14:paraId="55B5D8CE">
            <w:pPr>
              <w:pStyle w:val="8"/>
              <w:spacing w:line="237" w:lineRule="auto"/>
              <w:ind w:left="110" w:right="194" w:firstLine="33"/>
              <w:rPr>
                <w:sz w:val="24"/>
              </w:rPr>
            </w:pPr>
            <w:r>
              <w:rPr>
                <w:spacing w:val="-2"/>
                <w:sz w:val="24"/>
              </w:rPr>
              <w:t>Высшее педагогическое</w:t>
            </w:r>
          </w:p>
        </w:tc>
        <w:tc>
          <w:tcPr>
            <w:tcW w:w="1801" w:type="dxa"/>
          </w:tcPr>
          <w:p w14:paraId="598269D3">
            <w:pPr>
              <w:pStyle w:val="8"/>
              <w:spacing w:line="244" w:lineRule="exact"/>
              <w:ind w:left="566"/>
              <w:rPr>
                <w:sz w:val="22"/>
              </w:rPr>
            </w:pPr>
            <w:r>
              <w:rPr>
                <w:spacing w:val="-2"/>
                <w:sz w:val="22"/>
              </w:rPr>
              <w:t>Первая</w:t>
            </w:r>
          </w:p>
        </w:tc>
        <w:tc>
          <w:tcPr>
            <w:tcW w:w="1595" w:type="dxa"/>
          </w:tcPr>
          <w:p w14:paraId="0156C324">
            <w:pPr>
              <w:pStyle w:val="8"/>
              <w:spacing w:line="268" w:lineRule="exact"/>
              <w:ind w:left="406" w:right="389"/>
              <w:jc w:val="center"/>
              <w:rPr>
                <w:sz w:val="24"/>
              </w:rPr>
            </w:pPr>
            <w:r>
              <w:rPr>
                <w:sz w:val="24"/>
              </w:rPr>
              <w:t>3</w:t>
            </w:r>
            <w:r>
              <w:rPr>
                <w:rFonts w:hint="default"/>
                <w:sz w:val="24"/>
                <w:lang w:val="ru-RU"/>
              </w:rPr>
              <w:t>8</w:t>
            </w:r>
            <w:r>
              <w:rPr>
                <w:spacing w:val="2"/>
                <w:sz w:val="24"/>
              </w:rPr>
              <w:t xml:space="preserve"> </w:t>
            </w:r>
            <w:r>
              <w:rPr>
                <w:spacing w:val="-5"/>
                <w:sz w:val="24"/>
              </w:rPr>
              <w:t>лет</w:t>
            </w:r>
          </w:p>
        </w:tc>
      </w:tr>
    </w:tbl>
    <w:p w14:paraId="738198B8">
      <w:pPr>
        <w:pStyle w:val="8"/>
        <w:spacing w:after="0" w:line="268" w:lineRule="exact"/>
        <w:jc w:val="center"/>
        <w:rPr>
          <w:sz w:val="24"/>
        </w:rPr>
        <w:sectPr>
          <w:pgSz w:w="16840" w:h="11910" w:orient="landscape"/>
          <w:pgMar w:top="1100" w:right="0" w:bottom="280" w:left="850" w:header="720" w:footer="720" w:gutter="0"/>
          <w:cols w:space="720" w:num="1"/>
        </w:sectPr>
      </w:pPr>
    </w:p>
    <w:p w14:paraId="70F29259">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2088"/>
        <w:gridCol w:w="2113"/>
        <w:gridCol w:w="2588"/>
        <w:gridCol w:w="2252"/>
        <w:gridCol w:w="1801"/>
        <w:gridCol w:w="1595"/>
      </w:tblGrid>
      <w:tr w14:paraId="0F094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50DD996C">
            <w:pPr>
              <w:pStyle w:val="8"/>
              <w:tabs>
                <w:tab w:val="left" w:pos="2130"/>
              </w:tabs>
              <w:spacing w:line="237" w:lineRule="auto"/>
              <w:ind w:left="110" w:right="93"/>
              <w:rPr>
                <w:i/>
                <w:sz w:val="24"/>
              </w:rPr>
            </w:pPr>
            <w:r>
              <w:rPr>
                <w:i/>
                <w:spacing w:val="-2"/>
                <w:sz w:val="24"/>
              </w:rPr>
              <w:t>Информатика</w:t>
            </w:r>
            <w:r>
              <w:rPr>
                <w:i/>
                <w:sz w:val="24"/>
              </w:rPr>
              <w:tab/>
            </w:r>
            <w:r>
              <w:rPr>
                <w:i/>
                <w:spacing w:val="-10"/>
                <w:sz w:val="24"/>
              </w:rPr>
              <w:t xml:space="preserve">и </w:t>
            </w:r>
            <w:r>
              <w:rPr>
                <w:i/>
                <w:spacing w:val="-4"/>
                <w:sz w:val="24"/>
              </w:rPr>
              <w:t>ИКТ</w:t>
            </w:r>
          </w:p>
        </w:tc>
        <w:tc>
          <w:tcPr>
            <w:tcW w:w="2088" w:type="dxa"/>
          </w:tcPr>
          <w:p w14:paraId="5085986C">
            <w:pPr>
              <w:pStyle w:val="8"/>
              <w:spacing w:line="273" w:lineRule="exact"/>
              <w:ind w:left="110"/>
              <w:rPr>
                <w:i/>
                <w:sz w:val="24"/>
              </w:rPr>
            </w:pPr>
            <w:r>
              <w:rPr>
                <w:i/>
                <w:spacing w:val="-10"/>
                <w:sz w:val="24"/>
              </w:rPr>
              <w:t>1</w:t>
            </w:r>
          </w:p>
        </w:tc>
        <w:tc>
          <w:tcPr>
            <w:tcW w:w="2113" w:type="dxa"/>
          </w:tcPr>
          <w:p w14:paraId="1512E80E">
            <w:pPr>
              <w:pStyle w:val="8"/>
              <w:spacing w:line="271" w:lineRule="exact"/>
              <w:ind w:left="110"/>
              <w:rPr>
                <w:i/>
                <w:sz w:val="24"/>
              </w:rPr>
            </w:pPr>
            <w:r>
              <w:rPr>
                <w:i/>
                <w:spacing w:val="-2"/>
                <w:sz w:val="24"/>
              </w:rPr>
              <w:t>Учитель</w:t>
            </w:r>
          </w:p>
          <w:p w14:paraId="1D3BD783">
            <w:pPr>
              <w:pStyle w:val="8"/>
              <w:spacing w:line="242" w:lineRule="auto"/>
              <w:ind w:left="110" w:right="456"/>
              <w:rPr>
                <w:i/>
                <w:sz w:val="24"/>
              </w:rPr>
            </w:pPr>
            <w:r>
              <w:rPr>
                <w:i/>
                <w:sz w:val="24"/>
              </w:rPr>
              <w:t>математики</w:t>
            </w:r>
            <w:r>
              <w:rPr>
                <w:i/>
                <w:spacing w:val="-15"/>
                <w:sz w:val="24"/>
              </w:rPr>
              <w:t xml:space="preserve"> </w:t>
            </w:r>
            <w:r>
              <w:rPr>
                <w:i/>
                <w:sz w:val="24"/>
              </w:rPr>
              <w:t xml:space="preserve">и </w:t>
            </w:r>
            <w:r>
              <w:rPr>
                <w:i/>
                <w:spacing w:val="-2"/>
                <w:sz w:val="24"/>
              </w:rPr>
              <w:t>физики</w:t>
            </w:r>
          </w:p>
        </w:tc>
        <w:tc>
          <w:tcPr>
            <w:tcW w:w="2588" w:type="dxa"/>
          </w:tcPr>
          <w:p w14:paraId="54DC6DF2">
            <w:pPr>
              <w:pStyle w:val="8"/>
              <w:spacing w:line="271"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01E2B1EF">
            <w:pPr>
              <w:pStyle w:val="8"/>
              <w:spacing w:line="275" w:lineRule="exact"/>
              <w:ind w:left="12" w:right="4"/>
              <w:jc w:val="center"/>
              <w:rPr>
                <w:sz w:val="24"/>
              </w:rPr>
            </w:pPr>
            <w:r>
              <w:rPr>
                <w:spacing w:val="-2"/>
                <w:sz w:val="24"/>
              </w:rPr>
              <w:t>Кинерь</w:t>
            </w:r>
          </w:p>
        </w:tc>
        <w:tc>
          <w:tcPr>
            <w:tcW w:w="2252" w:type="dxa"/>
          </w:tcPr>
          <w:p w14:paraId="2C6D199C">
            <w:pPr>
              <w:pStyle w:val="8"/>
              <w:spacing w:line="237" w:lineRule="auto"/>
              <w:ind w:left="110" w:right="194" w:firstLine="33"/>
              <w:rPr>
                <w:sz w:val="24"/>
              </w:rPr>
            </w:pPr>
            <w:r>
              <w:rPr>
                <w:spacing w:val="-2"/>
                <w:sz w:val="24"/>
              </w:rPr>
              <w:t>Высшее педагогическое</w:t>
            </w:r>
          </w:p>
        </w:tc>
        <w:tc>
          <w:tcPr>
            <w:tcW w:w="1801" w:type="dxa"/>
          </w:tcPr>
          <w:p w14:paraId="4B10E40F">
            <w:pPr>
              <w:pStyle w:val="8"/>
              <w:spacing w:line="242" w:lineRule="auto"/>
              <w:ind w:left="13"/>
              <w:jc w:val="center"/>
              <w:rPr>
                <w:sz w:val="22"/>
              </w:rPr>
            </w:pPr>
            <w:r>
              <w:rPr>
                <w:spacing w:val="-2"/>
                <w:sz w:val="22"/>
              </w:rPr>
              <w:t>Соответствие занимаемой должности</w:t>
            </w:r>
          </w:p>
        </w:tc>
        <w:tc>
          <w:tcPr>
            <w:tcW w:w="1595" w:type="dxa"/>
          </w:tcPr>
          <w:p w14:paraId="102E1841">
            <w:pPr>
              <w:pStyle w:val="8"/>
              <w:spacing w:line="273" w:lineRule="exact"/>
              <w:ind w:left="406" w:right="391"/>
              <w:jc w:val="center"/>
              <w:rPr>
                <w:sz w:val="24"/>
              </w:rPr>
            </w:pPr>
            <w:r>
              <w:rPr>
                <w:spacing w:val="-2"/>
                <w:sz w:val="24"/>
              </w:rPr>
              <w:t>1</w:t>
            </w:r>
            <w:r>
              <w:rPr>
                <w:rFonts w:hint="default"/>
                <w:spacing w:val="-2"/>
                <w:sz w:val="24"/>
                <w:lang w:val="ru-RU"/>
              </w:rPr>
              <w:t>6</w:t>
            </w:r>
            <w:r>
              <w:rPr>
                <w:spacing w:val="-2"/>
                <w:sz w:val="24"/>
              </w:rPr>
              <w:t>год</w:t>
            </w:r>
          </w:p>
        </w:tc>
      </w:tr>
      <w:tr w14:paraId="2FD58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357" w:type="dxa"/>
          </w:tcPr>
          <w:p w14:paraId="55D5D94B">
            <w:pPr>
              <w:pStyle w:val="8"/>
              <w:spacing w:line="268" w:lineRule="exact"/>
              <w:ind w:left="110"/>
              <w:rPr>
                <w:i/>
                <w:sz w:val="24"/>
              </w:rPr>
            </w:pPr>
            <w:r>
              <w:rPr>
                <w:i/>
                <w:spacing w:val="-2"/>
                <w:sz w:val="24"/>
              </w:rPr>
              <w:t>История</w:t>
            </w:r>
          </w:p>
        </w:tc>
        <w:tc>
          <w:tcPr>
            <w:tcW w:w="2088" w:type="dxa"/>
          </w:tcPr>
          <w:p w14:paraId="43E37C05">
            <w:pPr>
              <w:pStyle w:val="8"/>
              <w:spacing w:line="268" w:lineRule="exact"/>
              <w:ind w:left="110"/>
              <w:rPr>
                <w:i/>
                <w:sz w:val="24"/>
              </w:rPr>
            </w:pPr>
            <w:r>
              <w:rPr>
                <w:i/>
                <w:spacing w:val="-10"/>
                <w:sz w:val="24"/>
              </w:rPr>
              <w:t>1</w:t>
            </w:r>
          </w:p>
        </w:tc>
        <w:tc>
          <w:tcPr>
            <w:tcW w:w="2113" w:type="dxa"/>
          </w:tcPr>
          <w:p w14:paraId="66A88617">
            <w:pPr>
              <w:pStyle w:val="8"/>
              <w:spacing w:line="237" w:lineRule="auto"/>
              <w:ind w:left="110" w:right="152"/>
              <w:rPr>
                <w:i/>
                <w:sz w:val="24"/>
              </w:rPr>
            </w:pPr>
            <w:r>
              <w:rPr>
                <w:i/>
                <w:sz w:val="24"/>
              </w:rPr>
              <w:t>Учитель</w:t>
            </w:r>
            <w:r>
              <w:rPr>
                <w:i/>
                <w:spacing w:val="-15"/>
                <w:sz w:val="24"/>
              </w:rPr>
              <w:t xml:space="preserve"> </w:t>
            </w:r>
            <w:r>
              <w:rPr>
                <w:i/>
                <w:sz w:val="24"/>
              </w:rPr>
              <w:t>русского языка и</w:t>
            </w:r>
          </w:p>
          <w:p w14:paraId="37561443">
            <w:pPr>
              <w:pStyle w:val="8"/>
              <w:ind w:left="110"/>
              <w:rPr>
                <w:i/>
                <w:sz w:val="24"/>
              </w:rPr>
            </w:pPr>
            <w:r>
              <w:rPr>
                <w:i/>
                <w:spacing w:val="-2"/>
                <w:sz w:val="24"/>
              </w:rPr>
              <w:t>литературы</w:t>
            </w:r>
          </w:p>
        </w:tc>
        <w:tc>
          <w:tcPr>
            <w:tcW w:w="2588" w:type="dxa"/>
          </w:tcPr>
          <w:p w14:paraId="31B24767">
            <w:pPr>
              <w:pStyle w:val="8"/>
              <w:spacing w:line="267"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4E58A13D">
            <w:pPr>
              <w:pStyle w:val="8"/>
              <w:spacing w:line="275" w:lineRule="exact"/>
              <w:ind w:left="12" w:right="4"/>
              <w:jc w:val="center"/>
              <w:rPr>
                <w:sz w:val="24"/>
              </w:rPr>
            </w:pPr>
            <w:r>
              <w:rPr>
                <w:spacing w:val="-2"/>
                <w:sz w:val="24"/>
              </w:rPr>
              <w:t>Кинерь</w:t>
            </w:r>
          </w:p>
        </w:tc>
        <w:tc>
          <w:tcPr>
            <w:tcW w:w="2252" w:type="dxa"/>
          </w:tcPr>
          <w:p w14:paraId="3A50B161">
            <w:pPr>
              <w:pStyle w:val="8"/>
              <w:spacing w:line="237" w:lineRule="auto"/>
              <w:ind w:left="110" w:right="194" w:firstLine="33"/>
              <w:rPr>
                <w:sz w:val="24"/>
              </w:rPr>
            </w:pPr>
            <w:r>
              <w:rPr>
                <w:spacing w:val="-2"/>
                <w:sz w:val="24"/>
              </w:rPr>
              <w:t>Высшее педагогическое</w:t>
            </w:r>
          </w:p>
        </w:tc>
        <w:tc>
          <w:tcPr>
            <w:tcW w:w="1801" w:type="dxa"/>
          </w:tcPr>
          <w:p w14:paraId="63B93346">
            <w:pPr>
              <w:pStyle w:val="8"/>
              <w:spacing w:line="249" w:lineRule="exact"/>
              <w:ind w:left="585"/>
              <w:rPr>
                <w:sz w:val="22"/>
              </w:rPr>
            </w:pPr>
            <w:r>
              <w:rPr>
                <w:spacing w:val="-2"/>
                <w:sz w:val="22"/>
              </w:rPr>
              <w:t>первая</w:t>
            </w:r>
          </w:p>
        </w:tc>
        <w:tc>
          <w:tcPr>
            <w:tcW w:w="1595" w:type="dxa"/>
          </w:tcPr>
          <w:p w14:paraId="39AAE9EB">
            <w:pPr>
              <w:pStyle w:val="8"/>
              <w:spacing w:line="268" w:lineRule="exact"/>
              <w:ind w:left="406" w:right="389"/>
              <w:jc w:val="center"/>
              <w:rPr>
                <w:sz w:val="24"/>
              </w:rPr>
            </w:pPr>
            <w:r>
              <w:rPr>
                <w:sz w:val="24"/>
              </w:rPr>
              <w:t>2</w:t>
            </w:r>
            <w:r>
              <w:rPr>
                <w:rFonts w:hint="default"/>
                <w:sz w:val="24"/>
                <w:lang w:val="ru-RU"/>
              </w:rPr>
              <w:t>1</w:t>
            </w:r>
            <w:r>
              <w:rPr>
                <w:spacing w:val="2"/>
                <w:sz w:val="24"/>
              </w:rPr>
              <w:t xml:space="preserve"> </w:t>
            </w:r>
            <w:r>
              <w:rPr>
                <w:spacing w:val="-5"/>
                <w:sz w:val="24"/>
              </w:rPr>
              <w:t>лет</w:t>
            </w:r>
          </w:p>
        </w:tc>
      </w:tr>
      <w:tr w14:paraId="2D940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14A476BB">
            <w:pPr>
              <w:pStyle w:val="8"/>
              <w:spacing w:line="268" w:lineRule="exact"/>
              <w:ind w:left="110"/>
              <w:rPr>
                <w:i/>
                <w:sz w:val="24"/>
              </w:rPr>
            </w:pPr>
            <w:r>
              <w:rPr>
                <w:i/>
                <w:spacing w:val="-2"/>
                <w:sz w:val="24"/>
              </w:rPr>
              <w:t>Обществознание</w:t>
            </w:r>
          </w:p>
        </w:tc>
        <w:tc>
          <w:tcPr>
            <w:tcW w:w="2088" w:type="dxa"/>
          </w:tcPr>
          <w:p w14:paraId="4995F4E2">
            <w:pPr>
              <w:pStyle w:val="8"/>
              <w:spacing w:line="268" w:lineRule="exact"/>
              <w:ind w:left="110"/>
              <w:rPr>
                <w:i/>
                <w:sz w:val="24"/>
              </w:rPr>
            </w:pPr>
            <w:r>
              <w:rPr>
                <w:i/>
                <w:spacing w:val="-10"/>
                <w:sz w:val="24"/>
              </w:rPr>
              <w:t>1</w:t>
            </w:r>
          </w:p>
        </w:tc>
        <w:tc>
          <w:tcPr>
            <w:tcW w:w="2113" w:type="dxa"/>
          </w:tcPr>
          <w:p w14:paraId="5505718B">
            <w:pPr>
              <w:pStyle w:val="8"/>
              <w:spacing w:line="268" w:lineRule="exact"/>
              <w:ind w:left="110"/>
              <w:rPr>
                <w:i/>
                <w:sz w:val="24"/>
              </w:rPr>
            </w:pPr>
            <w:r>
              <w:rPr>
                <w:i/>
                <w:spacing w:val="-2"/>
                <w:sz w:val="24"/>
              </w:rPr>
              <w:t>Учитель</w:t>
            </w:r>
          </w:p>
          <w:p w14:paraId="02E892A5">
            <w:pPr>
              <w:pStyle w:val="8"/>
              <w:spacing w:before="4" w:line="237" w:lineRule="auto"/>
              <w:ind w:left="110" w:right="456"/>
              <w:rPr>
                <w:i/>
                <w:sz w:val="24"/>
              </w:rPr>
            </w:pPr>
            <w:r>
              <w:rPr>
                <w:i/>
                <w:sz w:val="24"/>
              </w:rPr>
              <w:t>математики</w:t>
            </w:r>
            <w:r>
              <w:rPr>
                <w:i/>
                <w:spacing w:val="-15"/>
                <w:sz w:val="24"/>
              </w:rPr>
              <w:t xml:space="preserve"> </w:t>
            </w:r>
            <w:r>
              <w:rPr>
                <w:i/>
                <w:sz w:val="24"/>
              </w:rPr>
              <w:t xml:space="preserve">и </w:t>
            </w:r>
            <w:r>
              <w:rPr>
                <w:i/>
                <w:spacing w:val="-2"/>
                <w:sz w:val="24"/>
              </w:rPr>
              <w:t>физики</w:t>
            </w:r>
          </w:p>
        </w:tc>
        <w:tc>
          <w:tcPr>
            <w:tcW w:w="2588" w:type="dxa"/>
          </w:tcPr>
          <w:p w14:paraId="772813A2">
            <w:pPr>
              <w:pStyle w:val="8"/>
              <w:spacing w:line="268"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1FFED506">
            <w:pPr>
              <w:pStyle w:val="8"/>
              <w:spacing w:before="2"/>
              <w:ind w:left="12" w:right="4"/>
              <w:jc w:val="center"/>
              <w:rPr>
                <w:sz w:val="24"/>
              </w:rPr>
            </w:pPr>
            <w:r>
              <w:rPr>
                <w:spacing w:val="-2"/>
                <w:sz w:val="24"/>
              </w:rPr>
              <w:t>Кинерь</w:t>
            </w:r>
          </w:p>
        </w:tc>
        <w:tc>
          <w:tcPr>
            <w:tcW w:w="2252" w:type="dxa"/>
          </w:tcPr>
          <w:p w14:paraId="10B4BE8B">
            <w:pPr>
              <w:pStyle w:val="8"/>
              <w:spacing w:line="242" w:lineRule="auto"/>
              <w:ind w:left="110" w:right="194" w:firstLine="33"/>
              <w:rPr>
                <w:sz w:val="22"/>
              </w:rPr>
            </w:pPr>
            <w:r>
              <w:rPr>
                <w:spacing w:val="-2"/>
                <w:sz w:val="22"/>
              </w:rPr>
              <w:t>Высшее педагогическое</w:t>
            </w:r>
          </w:p>
        </w:tc>
        <w:tc>
          <w:tcPr>
            <w:tcW w:w="1801" w:type="dxa"/>
          </w:tcPr>
          <w:p w14:paraId="1E40BBCF">
            <w:pPr>
              <w:pStyle w:val="8"/>
              <w:ind w:left="13"/>
              <w:jc w:val="center"/>
              <w:rPr>
                <w:sz w:val="22"/>
              </w:rPr>
            </w:pPr>
            <w:r>
              <w:rPr>
                <w:spacing w:val="-2"/>
                <w:sz w:val="22"/>
              </w:rPr>
              <w:t>Соответствие занимаемой должности</w:t>
            </w:r>
          </w:p>
        </w:tc>
        <w:tc>
          <w:tcPr>
            <w:tcW w:w="1595" w:type="dxa"/>
          </w:tcPr>
          <w:p w14:paraId="1476765A">
            <w:pPr>
              <w:pStyle w:val="8"/>
              <w:spacing w:line="268" w:lineRule="exact"/>
              <w:ind w:left="406" w:right="393"/>
              <w:jc w:val="center"/>
              <w:rPr>
                <w:sz w:val="24"/>
              </w:rPr>
            </w:pPr>
            <w:r>
              <w:rPr>
                <w:rFonts w:hint="default"/>
                <w:spacing w:val="2"/>
                <w:sz w:val="24"/>
                <w:lang w:val="ru-RU"/>
              </w:rPr>
              <w:t>5</w:t>
            </w:r>
            <w:r>
              <w:rPr>
                <w:spacing w:val="2"/>
                <w:sz w:val="24"/>
              </w:rPr>
              <w:t xml:space="preserve"> </w:t>
            </w:r>
            <w:r>
              <w:rPr>
                <w:spacing w:val="-4"/>
                <w:sz w:val="24"/>
              </w:rPr>
              <w:t>года</w:t>
            </w:r>
          </w:p>
        </w:tc>
      </w:tr>
      <w:tr w14:paraId="08758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357" w:type="dxa"/>
          </w:tcPr>
          <w:p w14:paraId="652224F3">
            <w:pPr>
              <w:pStyle w:val="8"/>
              <w:spacing w:line="268" w:lineRule="exact"/>
              <w:ind w:left="110"/>
              <w:rPr>
                <w:i/>
                <w:sz w:val="24"/>
              </w:rPr>
            </w:pPr>
            <w:r>
              <w:rPr>
                <w:i/>
                <w:spacing w:val="-2"/>
                <w:sz w:val="24"/>
              </w:rPr>
              <w:t>География</w:t>
            </w:r>
          </w:p>
        </w:tc>
        <w:tc>
          <w:tcPr>
            <w:tcW w:w="2088" w:type="dxa"/>
          </w:tcPr>
          <w:p w14:paraId="1C1BAA4C">
            <w:pPr>
              <w:pStyle w:val="8"/>
              <w:spacing w:line="268" w:lineRule="exact"/>
              <w:ind w:left="110"/>
              <w:rPr>
                <w:i/>
                <w:sz w:val="24"/>
              </w:rPr>
            </w:pPr>
            <w:r>
              <w:rPr>
                <w:i/>
                <w:spacing w:val="-10"/>
                <w:sz w:val="24"/>
              </w:rPr>
              <w:t>1</w:t>
            </w:r>
          </w:p>
        </w:tc>
        <w:tc>
          <w:tcPr>
            <w:tcW w:w="2113" w:type="dxa"/>
          </w:tcPr>
          <w:p w14:paraId="770F7377">
            <w:pPr>
              <w:pStyle w:val="8"/>
              <w:spacing w:line="237" w:lineRule="auto"/>
              <w:ind w:left="110" w:right="39"/>
              <w:rPr>
                <w:i/>
                <w:sz w:val="24"/>
              </w:rPr>
            </w:pPr>
            <w:r>
              <w:rPr>
                <w:i/>
                <w:sz w:val="24"/>
              </w:rPr>
              <w:t>Учитель</w:t>
            </w:r>
            <w:r>
              <w:rPr>
                <w:i/>
                <w:spacing w:val="-15"/>
                <w:sz w:val="24"/>
              </w:rPr>
              <w:t xml:space="preserve"> </w:t>
            </w:r>
            <w:r>
              <w:rPr>
                <w:i/>
                <w:sz w:val="24"/>
              </w:rPr>
              <w:t>биологии и географии</w:t>
            </w:r>
          </w:p>
        </w:tc>
        <w:tc>
          <w:tcPr>
            <w:tcW w:w="2588" w:type="dxa"/>
          </w:tcPr>
          <w:p w14:paraId="6CDFEA19">
            <w:pPr>
              <w:pStyle w:val="8"/>
              <w:spacing w:line="267"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67C32BA3">
            <w:pPr>
              <w:pStyle w:val="8"/>
              <w:spacing w:line="275" w:lineRule="exact"/>
              <w:ind w:left="12" w:right="4"/>
              <w:jc w:val="center"/>
              <w:rPr>
                <w:sz w:val="24"/>
              </w:rPr>
            </w:pPr>
            <w:r>
              <w:rPr>
                <w:spacing w:val="-2"/>
                <w:sz w:val="24"/>
              </w:rPr>
              <w:t>Кинерь</w:t>
            </w:r>
          </w:p>
        </w:tc>
        <w:tc>
          <w:tcPr>
            <w:tcW w:w="2252" w:type="dxa"/>
          </w:tcPr>
          <w:p w14:paraId="425C1FD5">
            <w:pPr>
              <w:pStyle w:val="8"/>
              <w:spacing w:line="242" w:lineRule="auto"/>
              <w:ind w:left="110" w:right="194" w:firstLine="33"/>
              <w:rPr>
                <w:sz w:val="22"/>
              </w:rPr>
            </w:pPr>
            <w:r>
              <w:rPr>
                <w:spacing w:val="-2"/>
                <w:sz w:val="22"/>
              </w:rPr>
              <w:t>Среднее специальное</w:t>
            </w:r>
          </w:p>
        </w:tc>
        <w:tc>
          <w:tcPr>
            <w:tcW w:w="1801" w:type="dxa"/>
          </w:tcPr>
          <w:p w14:paraId="0F624306">
            <w:pPr>
              <w:pStyle w:val="8"/>
              <w:spacing w:line="242" w:lineRule="auto"/>
              <w:ind w:left="13"/>
              <w:jc w:val="center"/>
              <w:rPr>
                <w:sz w:val="22"/>
              </w:rPr>
            </w:pPr>
            <w:r>
              <w:rPr>
                <w:spacing w:val="-2"/>
                <w:sz w:val="22"/>
              </w:rPr>
              <w:t>Соответствие занимаемой должности</w:t>
            </w:r>
          </w:p>
        </w:tc>
        <w:tc>
          <w:tcPr>
            <w:tcW w:w="1595" w:type="dxa"/>
          </w:tcPr>
          <w:p w14:paraId="734755DF">
            <w:pPr>
              <w:pStyle w:val="8"/>
              <w:spacing w:line="268" w:lineRule="exact"/>
              <w:ind w:left="406" w:right="394"/>
              <w:jc w:val="center"/>
              <w:rPr>
                <w:sz w:val="24"/>
              </w:rPr>
            </w:pPr>
            <w:r>
              <w:rPr>
                <w:rFonts w:hint="default"/>
                <w:spacing w:val="2"/>
                <w:sz w:val="24"/>
                <w:lang w:val="ru-RU"/>
              </w:rPr>
              <w:t>7</w:t>
            </w:r>
            <w:r>
              <w:rPr>
                <w:spacing w:val="2"/>
                <w:sz w:val="24"/>
              </w:rPr>
              <w:t xml:space="preserve"> </w:t>
            </w:r>
            <w:r>
              <w:rPr>
                <w:spacing w:val="-5"/>
                <w:sz w:val="24"/>
              </w:rPr>
              <w:t>лет</w:t>
            </w:r>
          </w:p>
        </w:tc>
      </w:tr>
      <w:tr w14:paraId="4DDC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25F65689">
            <w:pPr>
              <w:pStyle w:val="8"/>
              <w:spacing w:line="268" w:lineRule="exact"/>
              <w:ind w:left="110"/>
              <w:rPr>
                <w:i/>
                <w:sz w:val="24"/>
              </w:rPr>
            </w:pPr>
            <w:r>
              <w:rPr>
                <w:i/>
                <w:spacing w:val="-2"/>
                <w:sz w:val="24"/>
              </w:rPr>
              <w:t>Физика</w:t>
            </w:r>
          </w:p>
        </w:tc>
        <w:tc>
          <w:tcPr>
            <w:tcW w:w="2088" w:type="dxa"/>
          </w:tcPr>
          <w:p w14:paraId="38E7902C">
            <w:pPr>
              <w:pStyle w:val="8"/>
              <w:spacing w:line="268" w:lineRule="exact"/>
              <w:ind w:left="110"/>
              <w:rPr>
                <w:i/>
                <w:sz w:val="24"/>
              </w:rPr>
            </w:pPr>
            <w:r>
              <w:rPr>
                <w:i/>
                <w:spacing w:val="-10"/>
                <w:sz w:val="24"/>
              </w:rPr>
              <w:t>1</w:t>
            </w:r>
          </w:p>
        </w:tc>
        <w:tc>
          <w:tcPr>
            <w:tcW w:w="2113" w:type="dxa"/>
          </w:tcPr>
          <w:p w14:paraId="1AECF85D">
            <w:pPr>
              <w:pStyle w:val="8"/>
              <w:spacing w:line="268" w:lineRule="exact"/>
              <w:ind w:left="110"/>
              <w:rPr>
                <w:i/>
                <w:sz w:val="24"/>
              </w:rPr>
            </w:pPr>
            <w:r>
              <w:rPr>
                <w:i/>
                <w:spacing w:val="-2"/>
                <w:sz w:val="24"/>
              </w:rPr>
              <w:t>Учитель</w:t>
            </w:r>
          </w:p>
          <w:p w14:paraId="7BCC3A80">
            <w:pPr>
              <w:pStyle w:val="8"/>
              <w:spacing w:before="2"/>
              <w:ind w:left="110" w:right="456"/>
              <w:rPr>
                <w:i/>
                <w:sz w:val="24"/>
              </w:rPr>
            </w:pPr>
            <w:r>
              <w:rPr>
                <w:i/>
                <w:sz w:val="24"/>
              </w:rPr>
              <w:t>математики</w:t>
            </w:r>
            <w:r>
              <w:rPr>
                <w:i/>
                <w:spacing w:val="-15"/>
                <w:sz w:val="24"/>
              </w:rPr>
              <w:t xml:space="preserve"> </w:t>
            </w:r>
            <w:r>
              <w:rPr>
                <w:i/>
                <w:sz w:val="24"/>
              </w:rPr>
              <w:t xml:space="preserve">и </w:t>
            </w:r>
            <w:r>
              <w:rPr>
                <w:i/>
                <w:spacing w:val="-2"/>
                <w:sz w:val="24"/>
              </w:rPr>
              <w:t>физики</w:t>
            </w:r>
          </w:p>
        </w:tc>
        <w:tc>
          <w:tcPr>
            <w:tcW w:w="2588" w:type="dxa"/>
          </w:tcPr>
          <w:p w14:paraId="7A7FE147">
            <w:pPr>
              <w:pStyle w:val="8"/>
              <w:spacing w:line="268"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7DFC3162">
            <w:pPr>
              <w:pStyle w:val="8"/>
              <w:spacing w:before="2"/>
              <w:ind w:left="12" w:right="4"/>
              <w:jc w:val="center"/>
              <w:rPr>
                <w:sz w:val="24"/>
              </w:rPr>
            </w:pPr>
            <w:r>
              <w:rPr>
                <w:spacing w:val="-2"/>
                <w:sz w:val="24"/>
              </w:rPr>
              <w:t>Кинерь</w:t>
            </w:r>
          </w:p>
        </w:tc>
        <w:tc>
          <w:tcPr>
            <w:tcW w:w="2252" w:type="dxa"/>
          </w:tcPr>
          <w:p w14:paraId="34E6B796">
            <w:pPr>
              <w:pStyle w:val="8"/>
              <w:spacing w:line="242" w:lineRule="auto"/>
              <w:ind w:left="110" w:right="194" w:firstLine="33"/>
              <w:rPr>
                <w:sz w:val="22"/>
              </w:rPr>
            </w:pPr>
            <w:r>
              <w:rPr>
                <w:spacing w:val="-2"/>
                <w:sz w:val="22"/>
              </w:rPr>
              <w:t>Высшее педагогическое</w:t>
            </w:r>
          </w:p>
        </w:tc>
        <w:tc>
          <w:tcPr>
            <w:tcW w:w="1801" w:type="dxa"/>
          </w:tcPr>
          <w:p w14:paraId="32A4A03F">
            <w:pPr>
              <w:pStyle w:val="8"/>
              <w:ind w:left="13"/>
              <w:jc w:val="center"/>
              <w:rPr>
                <w:sz w:val="22"/>
              </w:rPr>
            </w:pPr>
            <w:r>
              <w:rPr>
                <w:spacing w:val="-2"/>
                <w:sz w:val="22"/>
              </w:rPr>
              <w:t>Соответствие занимаемой должности</w:t>
            </w:r>
          </w:p>
        </w:tc>
        <w:tc>
          <w:tcPr>
            <w:tcW w:w="1595" w:type="dxa"/>
          </w:tcPr>
          <w:p w14:paraId="61FD4464">
            <w:pPr>
              <w:pStyle w:val="8"/>
              <w:spacing w:line="268" w:lineRule="exact"/>
              <w:ind w:left="406" w:right="398"/>
              <w:jc w:val="center"/>
              <w:rPr>
                <w:rFonts w:hint="default"/>
                <w:sz w:val="24"/>
                <w:lang w:val="ru-RU"/>
              </w:rPr>
            </w:pPr>
            <w:r>
              <w:rPr>
                <w:rFonts w:hint="default"/>
                <w:spacing w:val="-5"/>
                <w:sz w:val="24"/>
                <w:lang w:val="ru-RU"/>
              </w:rPr>
              <w:t>5</w:t>
            </w:r>
          </w:p>
        </w:tc>
      </w:tr>
      <w:tr w14:paraId="112CE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357" w:type="dxa"/>
          </w:tcPr>
          <w:p w14:paraId="0EB82540">
            <w:pPr>
              <w:pStyle w:val="8"/>
              <w:spacing w:line="268" w:lineRule="exact"/>
              <w:ind w:left="110"/>
              <w:rPr>
                <w:i/>
                <w:sz w:val="24"/>
              </w:rPr>
            </w:pPr>
            <w:r>
              <w:rPr>
                <w:i/>
                <w:spacing w:val="-2"/>
                <w:sz w:val="24"/>
              </w:rPr>
              <w:t>Химия</w:t>
            </w:r>
          </w:p>
        </w:tc>
        <w:tc>
          <w:tcPr>
            <w:tcW w:w="2088" w:type="dxa"/>
          </w:tcPr>
          <w:p w14:paraId="43650AEF">
            <w:pPr>
              <w:pStyle w:val="8"/>
              <w:spacing w:line="268" w:lineRule="exact"/>
              <w:ind w:left="110"/>
              <w:rPr>
                <w:i/>
                <w:sz w:val="24"/>
              </w:rPr>
            </w:pPr>
            <w:r>
              <w:rPr>
                <w:i/>
                <w:spacing w:val="-10"/>
                <w:sz w:val="24"/>
              </w:rPr>
              <w:t>1</w:t>
            </w:r>
          </w:p>
        </w:tc>
        <w:tc>
          <w:tcPr>
            <w:tcW w:w="2113" w:type="dxa"/>
          </w:tcPr>
          <w:p w14:paraId="2C1FA4D5">
            <w:pPr>
              <w:pStyle w:val="8"/>
              <w:ind w:left="110" w:right="456"/>
              <w:rPr>
                <w:i/>
                <w:sz w:val="24"/>
              </w:rPr>
            </w:pPr>
            <w:r>
              <w:rPr>
                <w:i/>
                <w:spacing w:val="-2"/>
                <w:sz w:val="24"/>
              </w:rPr>
              <w:t xml:space="preserve">Учитель биологии, </w:t>
            </w:r>
            <w:r>
              <w:rPr>
                <w:i/>
                <w:sz w:val="24"/>
              </w:rPr>
              <w:t>географии</w:t>
            </w:r>
            <w:r>
              <w:rPr>
                <w:i/>
                <w:spacing w:val="-15"/>
                <w:sz w:val="24"/>
              </w:rPr>
              <w:t xml:space="preserve"> </w:t>
            </w:r>
            <w:r>
              <w:rPr>
                <w:i/>
                <w:sz w:val="24"/>
              </w:rPr>
              <w:t xml:space="preserve">и </w:t>
            </w:r>
            <w:r>
              <w:rPr>
                <w:i/>
                <w:spacing w:val="-2"/>
                <w:sz w:val="24"/>
              </w:rPr>
              <w:t>химии</w:t>
            </w:r>
          </w:p>
        </w:tc>
        <w:tc>
          <w:tcPr>
            <w:tcW w:w="2588" w:type="dxa"/>
          </w:tcPr>
          <w:p w14:paraId="25B73358">
            <w:pPr>
              <w:pStyle w:val="8"/>
              <w:spacing w:line="267"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6236A66A">
            <w:pPr>
              <w:pStyle w:val="8"/>
              <w:spacing w:line="275" w:lineRule="exact"/>
              <w:ind w:left="12" w:right="4"/>
              <w:jc w:val="center"/>
              <w:rPr>
                <w:sz w:val="24"/>
              </w:rPr>
            </w:pPr>
            <w:r>
              <w:rPr>
                <w:spacing w:val="-2"/>
                <w:sz w:val="24"/>
              </w:rPr>
              <w:t>Кинерь</w:t>
            </w:r>
          </w:p>
        </w:tc>
        <w:tc>
          <w:tcPr>
            <w:tcW w:w="2252" w:type="dxa"/>
          </w:tcPr>
          <w:p w14:paraId="56B35D13">
            <w:pPr>
              <w:pStyle w:val="8"/>
              <w:spacing w:line="242" w:lineRule="auto"/>
              <w:ind w:left="110" w:right="194" w:firstLine="33"/>
              <w:rPr>
                <w:sz w:val="22"/>
              </w:rPr>
            </w:pPr>
            <w:r>
              <w:rPr>
                <w:spacing w:val="-2"/>
                <w:sz w:val="22"/>
              </w:rPr>
              <w:t>Среднее специальное</w:t>
            </w:r>
          </w:p>
        </w:tc>
        <w:tc>
          <w:tcPr>
            <w:tcW w:w="1801" w:type="dxa"/>
          </w:tcPr>
          <w:p w14:paraId="769733F2">
            <w:pPr>
              <w:pStyle w:val="8"/>
              <w:spacing w:line="242" w:lineRule="auto"/>
              <w:ind w:left="13"/>
              <w:jc w:val="center"/>
              <w:rPr>
                <w:sz w:val="22"/>
              </w:rPr>
            </w:pPr>
            <w:r>
              <w:rPr>
                <w:spacing w:val="-2"/>
                <w:sz w:val="22"/>
              </w:rPr>
              <w:t>Соответствие занимаемой должности</w:t>
            </w:r>
          </w:p>
        </w:tc>
        <w:tc>
          <w:tcPr>
            <w:tcW w:w="1595" w:type="dxa"/>
          </w:tcPr>
          <w:p w14:paraId="2AE627D4">
            <w:pPr>
              <w:pStyle w:val="8"/>
              <w:spacing w:line="268" w:lineRule="exact"/>
              <w:ind w:left="406" w:right="394"/>
              <w:jc w:val="center"/>
              <w:rPr>
                <w:sz w:val="24"/>
              </w:rPr>
            </w:pPr>
            <w:r>
              <w:rPr>
                <w:rFonts w:hint="default"/>
                <w:sz w:val="24"/>
                <w:lang w:val="ru-RU"/>
              </w:rPr>
              <w:t>7</w:t>
            </w:r>
            <w:r>
              <w:rPr>
                <w:spacing w:val="2"/>
                <w:sz w:val="24"/>
              </w:rPr>
              <w:t xml:space="preserve"> </w:t>
            </w:r>
            <w:r>
              <w:rPr>
                <w:spacing w:val="-5"/>
                <w:sz w:val="24"/>
              </w:rPr>
              <w:t>лет</w:t>
            </w:r>
          </w:p>
        </w:tc>
      </w:tr>
    </w:tbl>
    <w:p w14:paraId="14D3FD68">
      <w:pPr>
        <w:pStyle w:val="8"/>
        <w:spacing w:after="0" w:line="268" w:lineRule="exact"/>
        <w:jc w:val="center"/>
        <w:rPr>
          <w:sz w:val="24"/>
        </w:rPr>
        <w:sectPr>
          <w:pgSz w:w="16840" w:h="11910" w:orient="landscape"/>
          <w:pgMar w:top="1100" w:right="0" w:bottom="280" w:left="850" w:header="720" w:footer="720" w:gutter="0"/>
          <w:cols w:space="720" w:num="1"/>
        </w:sectPr>
      </w:pPr>
    </w:p>
    <w:p w14:paraId="30FA9674">
      <w:pPr>
        <w:spacing w:before="1"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2088"/>
        <w:gridCol w:w="2113"/>
        <w:gridCol w:w="2588"/>
        <w:gridCol w:w="2252"/>
        <w:gridCol w:w="1801"/>
        <w:gridCol w:w="1595"/>
      </w:tblGrid>
      <w:tr w14:paraId="11DB6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2557D9A6">
            <w:pPr>
              <w:pStyle w:val="8"/>
              <w:spacing w:line="273" w:lineRule="exact"/>
              <w:ind w:left="110"/>
              <w:rPr>
                <w:i/>
                <w:sz w:val="24"/>
              </w:rPr>
            </w:pPr>
            <w:r>
              <w:rPr>
                <w:i/>
                <w:spacing w:val="-2"/>
                <w:sz w:val="24"/>
              </w:rPr>
              <w:t>Биология</w:t>
            </w:r>
          </w:p>
        </w:tc>
        <w:tc>
          <w:tcPr>
            <w:tcW w:w="2088" w:type="dxa"/>
          </w:tcPr>
          <w:p w14:paraId="44C740E9">
            <w:pPr>
              <w:pStyle w:val="8"/>
              <w:spacing w:line="273" w:lineRule="exact"/>
              <w:ind w:left="110"/>
              <w:rPr>
                <w:i/>
                <w:sz w:val="24"/>
              </w:rPr>
            </w:pPr>
            <w:r>
              <w:rPr>
                <w:i/>
                <w:spacing w:val="-10"/>
                <w:sz w:val="24"/>
              </w:rPr>
              <w:t>1</w:t>
            </w:r>
          </w:p>
        </w:tc>
        <w:tc>
          <w:tcPr>
            <w:tcW w:w="2113" w:type="dxa"/>
          </w:tcPr>
          <w:p w14:paraId="364A4A8C">
            <w:pPr>
              <w:pStyle w:val="8"/>
              <w:spacing w:line="237" w:lineRule="auto"/>
              <w:ind w:left="110" w:right="39"/>
              <w:rPr>
                <w:i/>
                <w:sz w:val="24"/>
              </w:rPr>
            </w:pPr>
            <w:r>
              <w:rPr>
                <w:i/>
                <w:sz w:val="24"/>
              </w:rPr>
              <w:t>Учитель</w:t>
            </w:r>
            <w:r>
              <w:rPr>
                <w:i/>
                <w:spacing w:val="-15"/>
                <w:sz w:val="24"/>
              </w:rPr>
              <w:t xml:space="preserve"> </w:t>
            </w:r>
            <w:r>
              <w:rPr>
                <w:i/>
                <w:sz w:val="24"/>
              </w:rPr>
              <w:t>биологии и географии</w:t>
            </w:r>
          </w:p>
        </w:tc>
        <w:tc>
          <w:tcPr>
            <w:tcW w:w="2588" w:type="dxa"/>
          </w:tcPr>
          <w:p w14:paraId="5F339AEF">
            <w:pPr>
              <w:pStyle w:val="8"/>
              <w:spacing w:line="271"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5CA91F03">
            <w:pPr>
              <w:pStyle w:val="8"/>
              <w:spacing w:line="275" w:lineRule="exact"/>
              <w:ind w:left="12" w:right="4"/>
              <w:jc w:val="center"/>
              <w:rPr>
                <w:sz w:val="24"/>
              </w:rPr>
            </w:pPr>
            <w:r>
              <w:rPr>
                <w:spacing w:val="-2"/>
                <w:sz w:val="24"/>
              </w:rPr>
              <w:t>Кинерь</w:t>
            </w:r>
          </w:p>
        </w:tc>
        <w:tc>
          <w:tcPr>
            <w:tcW w:w="2252" w:type="dxa"/>
          </w:tcPr>
          <w:p w14:paraId="1F6850BB">
            <w:pPr>
              <w:pStyle w:val="8"/>
              <w:spacing w:line="242" w:lineRule="auto"/>
              <w:ind w:left="110" w:right="194" w:firstLine="33"/>
              <w:rPr>
                <w:sz w:val="22"/>
              </w:rPr>
            </w:pPr>
            <w:r>
              <w:rPr>
                <w:spacing w:val="-2"/>
                <w:sz w:val="22"/>
              </w:rPr>
              <w:t>Среднее специальное</w:t>
            </w:r>
          </w:p>
        </w:tc>
        <w:tc>
          <w:tcPr>
            <w:tcW w:w="1801" w:type="dxa"/>
          </w:tcPr>
          <w:p w14:paraId="568C8D95">
            <w:pPr>
              <w:pStyle w:val="8"/>
              <w:spacing w:line="242" w:lineRule="auto"/>
              <w:ind w:left="13"/>
              <w:jc w:val="center"/>
              <w:rPr>
                <w:sz w:val="22"/>
              </w:rPr>
            </w:pPr>
            <w:r>
              <w:rPr>
                <w:spacing w:val="-2"/>
                <w:sz w:val="22"/>
              </w:rPr>
              <w:t>Соответствие занимаемой должности</w:t>
            </w:r>
          </w:p>
        </w:tc>
        <w:tc>
          <w:tcPr>
            <w:tcW w:w="1595" w:type="dxa"/>
          </w:tcPr>
          <w:p w14:paraId="66F97B7B">
            <w:pPr>
              <w:pStyle w:val="8"/>
              <w:spacing w:line="273" w:lineRule="exact"/>
              <w:ind w:left="406" w:right="394"/>
              <w:jc w:val="center"/>
              <w:rPr>
                <w:sz w:val="24"/>
              </w:rPr>
            </w:pPr>
            <w:r>
              <w:rPr>
                <w:rFonts w:hint="default"/>
                <w:sz w:val="24"/>
                <w:lang w:val="ru-RU"/>
              </w:rPr>
              <w:t>7</w:t>
            </w:r>
            <w:r>
              <w:rPr>
                <w:spacing w:val="2"/>
                <w:sz w:val="24"/>
              </w:rPr>
              <w:t xml:space="preserve"> </w:t>
            </w:r>
            <w:r>
              <w:rPr>
                <w:spacing w:val="-5"/>
                <w:sz w:val="24"/>
              </w:rPr>
              <w:t>лет</w:t>
            </w:r>
          </w:p>
        </w:tc>
      </w:tr>
      <w:tr w14:paraId="3ADE6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357" w:type="dxa"/>
          </w:tcPr>
          <w:p w14:paraId="52C944CA">
            <w:pPr>
              <w:pStyle w:val="8"/>
              <w:spacing w:line="268" w:lineRule="exact"/>
              <w:ind w:left="110"/>
              <w:rPr>
                <w:i/>
                <w:sz w:val="24"/>
              </w:rPr>
            </w:pPr>
            <w:r>
              <w:rPr>
                <w:i/>
                <w:spacing w:val="-2"/>
                <w:sz w:val="24"/>
              </w:rPr>
              <w:t>Музыка</w:t>
            </w:r>
          </w:p>
        </w:tc>
        <w:tc>
          <w:tcPr>
            <w:tcW w:w="2088" w:type="dxa"/>
          </w:tcPr>
          <w:p w14:paraId="3DAF355E">
            <w:pPr>
              <w:pStyle w:val="8"/>
              <w:spacing w:line="268" w:lineRule="exact"/>
              <w:ind w:left="110"/>
              <w:rPr>
                <w:i/>
                <w:sz w:val="24"/>
              </w:rPr>
            </w:pPr>
            <w:r>
              <w:rPr>
                <w:i/>
                <w:spacing w:val="-10"/>
                <w:sz w:val="24"/>
              </w:rPr>
              <w:t>1</w:t>
            </w:r>
          </w:p>
        </w:tc>
        <w:tc>
          <w:tcPr>
            <w:tcW w:w="2113" w:type="dxa"/>
          </w:tcPr>
          <w:p w14:paraId="330AC5E4">
            <w:pPr>
              <w:pStyle w:val="8"/>
              <w:ind w:left="110" w:right="456"/>
              <w:rPr>
                <w:i/>
                <w:sz w:val="24"/>
              </w:rPr>
            </w:pPr>
            <w:r>
              <w:rPr>
                <w:i/>
                <w:spacing w:val="-2"/>
                <w:sz w:val="24"/>
              </w:rPr>
              <w:t>Учитель начальных классов</w:t>
            </w:r>
          </w:p>
        </w:tc>
        <w:tc>
          <w:tcPr>
            <w:tcW w:w="2588" w:type="dxa"/>
          </w:tcPr>
          <w:p w14:paraId="74326EBC">
            <w:pPr>
              <w:pStyle w:val="8"/>
              <w:spacing w:line="267"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578CA432">
            <w:pPr>
              <w:pStyle w:val="8"/>
              <w:spacing w:line="275" w:lineRule="exact"/>
              <w:ind w:left="12" w:right="4"/>
              <w:jc w:val="center"/>
              <w:rPr>
                <w:sz w:val="24"/>
              </w:rPr>
            </w:pPr>
            <w:r>
              <w:rPr>
                <w:spacing w:val="-2"/>
                <w:sz w:val="24"/>
              </w:rPr>
              <w:t>Кинерь</w:t>
            </w:r>
          </w:p>
        </w:tc>
        <w:tc>
          <w:tcPr>
            <w:tcW w:w="2252" w:type="dxa"/>
          </w:tcPr>
          <w:p w14:paraId="3F7F1D03">
            <w:pPr>
              <w:pStyle w:val="8"/>
              <w:spacing w:line="237" w:lineRule="auto"/>
              <w:ind w:left="110" w:right="194" w:firstLine="33"/>
              <w:rPr>
                <w:sz w:val="24"/>
              </w:rPr>
            </w:pPr>
            <w:r>
              <w:rPr>
                <w:spacing w:val="-2"/>
                <w:sz w:val="24"/>
              </w:rPr>
              <w:t>Среднее специальное</w:t>
            </w:r>
          </w:p>
        </w:tc>
        <w:tc>
          <w:tcPr>
            <w:tcW w:w="1801" w:type="dxa"/>
          </w:tcPr>
          <w:p w14:paraId="0A8AA197">
            <w:pPr>
              <w:pStyle w:val="8"/>
              <w:ind w:left="13"/>
              <w:jc w:val="center"/>
              <w:rPr>
                <w:sz w:val="22"/>
              </w:rPr>
            </w:pPr>
            <w:r>
              <w:rPr>
                <w:spacing w:val="-2"/>
                <w:sz w:val="22"/>
              </w:rPr>
              <w:t>Соответствие занимаемой должности</w:t>
            </w:r>
          </w:p>
        </w:tc>
        <w:tc>
          <w:tcPr>
            <w:tcW w:w="1595" w:type="dxa"/>
          </w:tcPr>
          <w:p w14:paraId="51A3DD8D">
            <w:pPr>
              <w:pStyle w:val="8"/>
              <w:spacing w:line="268" w:lineRule="exact"/>
              <w:ind w:left="406" w:right="389"/>
              <w:jc w:val="center"/>
              <w:rPr>
                <w:sz w:val="24"/>
              </w:rPr>
            </w:pPr>
            <w:r>
              <w:rPr>
                <w:sz w:val="24"/>
              </w:rPr>
              <w:t>3</w:t>
            </w:r>
            <w:r>
              <w:rPr>
                <w:rFonts w:hint="default"/>
                <w:sz w:val="24"/>
                <w:lang w:val="ru-RU"/>
              </w:rPr>
              <w:t>5</w:t>
            </w:r>
            <w:r>
              <w:rPr>
                <w:spacing w:val="2"/>
                <w:sz w:val="24"/>
              </w:rPr>
              <w:t xml:space="preserve"> </w:t>
            </w:r>
            <w:r>
              <w:rPr>
                <w:spacing w:val="-5"/>
                <w:sz w:val="24"/>
              </w:rPr>
              <w:t>лет</w:t>
            </w:r>
          </w:p>
        </w:tc>
      </w:tr>
      <w:tr w14:paraId="7A5F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30C841E1">
            <w:pPr>
              <w:pStyle w:val="8"/>
              <w:spacing w:line="268" w:lineRule="exact"/>
              <w:ind w:left="110"/>
              <w:rPr>
                <w:i/>
                <w:sz w:val="24"/>
              </w:rPr>
            </w:pPr>
            <w:r>
              <w:rPr>
                <w:i/>
                <w:spacing w:val="-5"/>
                <w:sz w:val="24"/>
              </w:rPr>
              <w:t>ИЗО</w:t>
            </w:r>
          </w:p>
        </w:tc>
        <w:tc>
          <w:tcPr>
            <w:tcW w:w="2088" w:type="dxa"/>
          </w:tcPr>
          <w:p w14:paraId="4AAB5541">
            <w:pPr>
              <w:pStyle w:val="8"/>
              <w:spacing w:line="268" w:lineRule="exact"/>
              <w:ind w:left="110"/>
              <w:rPr>
                <w:i/>
                <w:sz w:val="24"/>
              </w:rPr>
            </w:pPr>
            <w:r>
              <w:rPr>
                <w:i/>
                <w:spacing w:val="-10"/>
                <w:sz w:val="24"/>
              </w:rPr>
              <w:t>1</w:t>
            </w:r>
          </w:p>
        </w:tc>
        <w:tc>
          <w:tcPr>
            <w:tcW w:w="2113" w:type="dxa"/>
          </w:tcPr>
          <w:p w14:paraId="3525FCF5">
            <w:pPr>
              <w:pStyle w:val="8"/>
              <w:ind w:left="110" w:right="456"/>
              <w:rPr>
                <w:i/>
                <w:sz w:val="24"/>
              </w:rPr>
            </w:pPr>
            <w:r>
              <w:rPr>
                <w:i/>
                <w:spacing w:val="-2"/>
                <w:sz w:val="24"/>
              </w:rPr>
              <w:t>Учитель начальных классов</w:t>
            </w:r>
          </w:p>
        </w:tc>
        <w:tc>
          <w:tcPr>
            <w:tcW w:w="2588" w:type="dxa"/>
          </w:tcPr>
          <w:p w14:paraId="0B85801C">
            <w:pPr>
              <w:pStyle w:val="8"/>
              <w:spacing w:line="268"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105FB8E9">
            <w:pPr>
              <w:pStyle w:val="8"/>
              <w:spacing w:before="2"/>
              <w:ind w:left="12" w:right="4"/>
              <w:jc w:val="center"/>
              <w:rPr>
                <w:sz w:val="24"/>
              </w:rPr>
            </w:pPr>
            <w:r>
              <w:rPr>
                <w:spacing w:val="-2"/>
                <w:sz w:val="24"/>
              </w:rPr>
              <w:t>Кинерь</w:t>
            </w:r>
          </w:p>
        </w:tc>
        <w:tc>
          <w:tcPr>
            <w:tcW w:w="2252" w:type="dxa"/>
          </w:tcPr>
          <w:p w14:paraId="7C1B6BB8">
            <w:pPr>
              <w:pStyle w:val="8"/>
              <w:spacing w:line="242" w:lineRule="auto"/>
              <w:ind w:left="110" w:right="194" w:firstLine="33"/>
              <w:rPr>
                <w:sz w:val="22"/>
              </w:rPr>
            </w:pPr>
            <w:r>
              <w:rPr>
                <w:spacing w:val="-2"/>
                <w:sz w:val="22"/>
              </w:rPr>
              <w:t>Высшее педагогическое</w:t>
            </w:r>
          </w:p>
        </w:tc>
        <w:tc>
          <w:tcPr>
            <w:tcW w:w="1801" w:type="dxa"/>
          </w:tcPr>
          <w:p w14:paraId="23F0FFB1">
            <w:pPr>
              <w:pStyle w:val="8"/>
              <w:spacing w:line="250" w:lineRule="exact"/>
              <w:ind w:left="566"/>
              <w:rPr>
                <w:sz w:val="22"/>
              </w:rPr>
            </w:pPr>
            <w:r>
              <w:rPr>
                <w:spacing w:val="-2"/>
                <w:sz w:val="22"/>
              </w:rPr>
              <w:t>Первая</w:t>
            </w:r>
          </w:p>
        </w:tc>
        <w:tc>
          <w:tcPr>
            <w:tcW w:w="1595" w:type="dxa"/>
          </w:tcPr>
          <w:p w14:paraId="78CD5D73">
            <w:pPr>
              <w:pStyle w:val="8"/>
              <w:spacing w:line="268" w:lineRule="exact"/>
              <w:ind w:left="406" w:right="389"/>
              <w:jc w:val="center"/>
              <w:rPr>
                <w:sz w:val="24"/>
              </w:rPr>
            </w:pPr>
            <w:r>
              <w:rPr>
                <w:sz w:val="24"/>
              </w:rPr>
              <w:t>3</w:t>
            </w:r>
            <w:r>
              <w:rPr>
                <w:rFonts w:hint="default"/>
                <w:sz w:val="24"/>
                <w:lang w:val="ru-RU"/>
              </w:rPr>
              <w:t>8</w:t>
            </w:r>
            <w:r>
              <w:rPr>
                <w:spacing w:val="2"/>
                <w:sz w:val="24"/>
              </w:rPr>
              <w:t xml:space="preserve"> </w:t>
            </w:r>
            <w:r>
              <w:rPr>
                <w:spacing w:val="-5"/>
                <w:sz w:val="24"/>
              </w:rPr>
              <w:t>лет</w:t>
            </w:r>
          </w:p>
        </w:tc>
      </w:tr>
      <w:tr w14:paraId="3A4B5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357" w:type="dxa"/>
          </w:tcPr>
          <w:p w14:paraId="3B89B662">
            <w:pPr>
              <w:pStyle w:val="8"/>
              <w:spacing w:line="268" w:lineRule="exact"/>
              <w:ind w:left="110"/>
              <w:rPr>
                <w:i/>
                <w:sz w:val="24"/>
              </w:rPr>
            </w:pPr>
            <w:r>
              <w:rPr>
                <w:i/>
                <w:spacing w:val="-2"/>
                <w:sz w:val="24"/>
              </w:rPr>
              <w:t>Технология</w:t>
            </w:r>
          </w:p>
        </w:tc>
        <w:tc>
          <w:tcPr>
            <w:tcW w:w="2088" w:type="dxa"/>
          </w:tcPr>
          <w:p w14:paraId="6A925C68">
            <w:pPr>
              <w:pStyle w:val="8"/>
              <w:spacing w:line="268" w:lineRule="exact"/>
              <w:ind w:left="110"/>
              <w:rPr>
                <w:i/>
                <w:sz w:val="24"/>
              </w:rPr>
            </w:pPr>
            <w:r>
              <w:rPr>
                <w:i/>
                <w:spacing w:val="-10"/>
                <w:sz w:val="24"/>
              </w:rPr>
              <w:t>1</w:t>
            </w:r>
          </w:p>
        </w:tc>
        <w:tc>
          <w:tcPr>
            <w:tcW w:w="2113" w:type="dxa"/>
          </w:tcPr>
          <w:p w14:paraId="6F6B536A">
            <w:pPr>
              <w:pStyle w:val="8"/>
              <w:ind w:left="110" w:right="456"/>
              <w:rPr>
                <w:i/>
                <w:sz w:val="24"/>
              </w:rPr>
            </w:pPr>
            <w:r>
              <w:rPr>
                <w:i/>
                <w:spacing w:val="-2"/>
                <w:sz w:val="24"/>
              </w:rPr>
              <w:t>Учитель физической культуры</w:t>
            </w:r>
          </w:p>
        </w:tc>
        <w:tc>
          <w:tcPr>
            <w:tcW w:w="2588" w:type="dxa"/>
          </w:tcPr>
          <w:p w14:paraId="13AC9882">
            <w:pPr>
              <w:pStyle w:val="8"/>
              <w:spacing w:line="267"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37147EA7">
            <w:pPr>
              <w:pStyle w:val="8"/>
              <w:spacing w:line="275" w:lineRule="exact"/>
              <w:ind w:left="12" w:right="4"/>
              <w:jc w:val="center"/>
              <w:rPr>
                <w:sz w:val="24"/>
              </w:rPr>
            </w:pPr>
            <w:r>
              <w:rPr>
                <w:spacing w:val="-2"/>
                <w:sz w:val="24"/>
              </w:rPr>
              <w:t>Кинерь</w:t>
            </w:r>
          </w:p>
        </w:tc>
        <w:tc>
          <w:tcPr>
            <w:tcW w:w="2252" w:type="dxa"/>
          </w:tcPr>
          <w:p w14:paraId="3B7FD399">
            <w:pPr>
              <w:pStyle w:val="8"/>
              <w:spacing w:line="237" w:lineRule="auto"/>
              <w:ind w:left="110" w:right="194" w:firstLine="33"/>
              <w:rPr>
                <w:sz w:val="24"/>
              </w:rPr>
            </w:pPr>
            <w:r>
              <w:rPr>
                <w:spacing w:val="-2"/>
                <w:sz w:val="24"/>
              </w:rPr>
              <w:t>Среднее специальное</w:t>
            </w:r>
          </w:p>
        </w:tc>
        <w:tc>
          <w:tcPr>
            <w:tcW w:w="1801" w:type="dxa"/>
          </w:tcPr>
          <w:p w14:paraId="50CBF5E5">
            <w:pPr>
              <w:pStyle w:val="8"/>
              <w:spacing w:line="242" w:lineRule="auto"/>
              <w:ind w:left="13"/>
              <w:jc w:val="center"/>
              <w:rPr>
                <w:sz w:val="22"/>
              </w:rPr>
            </w:pPr>
            <w:r>
              <w:rPr>
                <w:spacing w:val="-2"/>
                <w:sz w:val="22"/>
              </w:rPr>
              <w:t>Соответствие занимаемой должности</w:t>
            </w:r>
          </w:p>
        </w:tc>
        <w:tc>
          <w:tcPr>
            <w:tcW w:w="1595" w:type="dxa"/>
          </w:tcPr>
          <w:p w14:paraId="7DF6EBE5">
            <w:pPr>
              <w:pStyle w:val="8"/>
              <w:spacing w:line="268" w:lineRule="exact"/>
              <w:ind w:left="406" w:right="389"/>
              <w:jc w:val="center"/>
              <w:rPr>
                <w:sz w:val="24"/>
              </w:rPr>
            </w:pPr>
            <w:r>
              <w:rPr>
                <w:rFonts w:hint="default"/>
                <w:sz w:val="24"/>
                <w:lang w:val="ru-RU"/>
              </w:rPr>
              <w:t>16</w:t>
            </w:r>
            <w:r>
              <w:rPr>
                <w:spacing w:val="2"/>
                <w:sz w:val="24"/>
              </w:rPr>
              <w:t xml:space="preserve"> </w:t>
            </w:r>
            <w:r>
              <w:rPr>
                <w:spacing w:val="-5"/>
                <w:sz w:val="24"/>
              </w:rPr>
              <w:t>лет</w:t>
            </w:r>
          </w:p>
        </w:tc>
      </w:tr>
      <w:tr w14:paraId="7CEFD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20E8FD3A">
            <w:pPr>
              <w:pStyle w:val="8"/>
              <w:spacing w:line="268" w:lineRule="exact"/>
              <w:ind w:left="110"/>
              <w:rPr>
                <w:i/>
                <w:sz w:val="24"/>
              </w:rPr>
            </w:pPr>
            <w:r>
              <w:rPr>
                <w:i/>
                <w:spacing w:val="-2"/>
                <w:sz w:val="24"/>
              </w:rPr>
              <w:t>Основы</w:t>
            </w:r>
          </w:p>
          <w:p w14:paraId="7FCFBA2B">
            <w:pPr>
              <w:pStyle w:val="8"/>
              <w:tabs>
                <w:tab w:val="left" w:pos="2130"/>
              </w:tabs>
              <w:spacing w:before="2"/>
              <w:ind w:left="110" w:right="94"/>
              <w:rPr>
                <w:i/>
                <w:sz w:val="24"/>
              </w:rPr>
            </w:pPr>
            <w:r>
              <w:rPr>
                <w:i/>
                <w:spacing w:val="-2"/>
                <w:sz w:val="24"/>
              </w:rPr>
              <w:t>безопасности</w:t>
            </w:r>
            <w:r>
              <w:rPr>
                <w:i/>
                <w:sz w:val="24"/>
              </w:rPr>
              <w:tab/>
            </w:r>
            <w:r>
              <w:rPr>
                <w:i/>
                <w:spacing w:val="-10"/>
                <w:sz w:val="24"/>
              </w:rPr>
              <w:t xml:space="preserve">и </w:t>
            </w:r>
            <w:r>
              <w:rPr>
                <w:i/>
                <w:spacing w:val="-2"/>
                <w:sz w:val="24"/>
              </w:rPr>
              <w:t>жизнедеятельности</w:t>
            </w:r>
          </w:p>
        </w:tc>
        <w:tc>
          <w:tcPr>
            <w:tcW w:w="2088" w:type="dxa"/>
          </w:tcPr>
          <w:p w14:paraId="4DF3A16C">
            <w:pPr>
              <w:pStyle w:val="8"/>
              <w:spacing w:line="268" w:lineRule="exact"/>
              <w:ind w:left="110"/>
              <w:rPr>
                <w:i/>
                <w:sz w:val="24"/>
              </w:rPr>
            </w:pPr>
            <w:r>
              <w:rPr>
                <w:i/>
                <w:spacing w:val="-10"/>
                <w:sz w:val="24"/>
              </w:rPr>
              <w:t>1</w:t>
            </w:r>
          </w:p>
        </w:tc>
        <w:tc>
          <w:tcPr>
            <w:tcW w:w="2113" w:type="dxa"/>
          </w:tcPr>
          <w:p w14:paraId="483759D6">
            <w:pPr>
              <w:pStyle w:val="8"/>
              <w:spacing w:line="268" w:lineRule="exact"/>
              <w:ind w:left="110"/>
              <w:rPr>
                <w:i/>
                <w:sz w:val="24"/>
              </w:rPr>
            </w:pPr>
            <w:r>
              <w:rPr>
                <w:i/>
                <w:sz w:val="24"/>
              </w:rPr>
              <w:t>Учитель</w:t>
            </w:r>
            <w:r>
              <w:rPr>
                <w:i/>
                <w:spacing w:val="3"/>
                <w:sz w:val="24"/>
              </w:rPr>
              <w:t xml:space="preserve"> </w:t>
            </w:r>
            <w:r>
              <w:rPr>
                <w:i/>
                <w:spacing w:val="-5"/>
                <w:sz w:val="24"/>
              </w:rPr>
              <w:t>ОБЖ</w:t>
            </w:r>
          </w:p>
        </w:tc>
        <w:tc>
          <w:tcPr>
            <w:tcW w:w="2588" w:type="dxa"/>
          </w:tcPr>
          <w:p w14:paraId="5184D5CB">
            <w:pPr>
              <w:pStyle w:val="8"/>
              <w:spacing w:line="268"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10B0A417">
            <w:pPr>
              <w:pStyle w:val="8"/>
              <w:spacing w:before="2"/>
              <w:ind w:left="12" w:right="4"/>
              <w:jc w:val="center"/>
              <w:rPr>
                <w:sz w:val="24"/>
              </w:rPr>
            </w:pPr>
            <w:r>
              <w:rPr>
                <w:spacing w:val="-2"/>
                <w:sz w:val="24"/>
              </w:rPr>
              <w:t>Кинерь</w:t>
            </w:r>
          </w:p>
        </w:tc>
        <w:tc>
          <w:tcPr>
            <w:tcW w:w="2252" w:type="dxa"/>
          </w:tcPr>
          <w:p w14:paraId="491F7EF0">
            <w:pPr>
              <w:pStyle w:val="8"/>
              <w:spacing w:line="242" w:lineRule="auto"/>
              <w:ind w:left="110" w:right="194" w:firstLine="33"/>
              <w:rPr>
                <w:sz w:val="24"/>
              </w:rPr>
            </w:pPr>
            <w:r>
              <w:rPr>
                <w:spacing w:val="-2"/>
                <w:sz w:val="24"/>
              </w:rPr>
              <w:t>Среднее специальное</w:t>
            </w:r>
          </w:p>
        </w:tc>
        <w:tc>
          <w:tcPr>
            <w:tcW w:w="1801" w:type="dxa"/>
          </w:tcPr>
          <w:p w14:paraId="71AD45EC">
            <w:pPr>
              <w:pStyle w:val="8"/>
              <w:ind w:left="13"/>
              <w:jc w:val="center"/>
              <w:rPr>
                <w:sz w:val="22"/>
              </w:rPr>
            </w:pPr>
            <w:r>
              <w:rPr>
                <w:spacing w:val="-2"/>
                <w:sz w:val="22"/>
              </w:rPr>
              <w:t>Соответствие занимаемой должности</w:t>
            </w:r>
          </w:p>
        </w:tc>
        <w:tc>
          <w:tcPr>
            <w:tcW w:w="1595" w:type="dxa"/>
          </w:tcPr>
          <w:p w14:paraId="35BC23E1">
            <w:pPr>
              <w:pStyle w:val="8"/>
              <w:spacing w:line="268" w:lineRule="exact"/>
              <w:ind w:left="406" w:right="394"/>
              <w:jc w:val="center"/>
              <w:rPr>
                <w:sz w:val="24"/>
              </w:rPr>
            </w:pPr>
            <w:r>
              <w:rPr>
                <w:rFonts w:hint="default"/>
                <w:sz w:val="24"/>
                <w:lang w:val="ru-RU"/>
              </w:rPr>
              <w:t>7</w:t>
            </w:r>
            <w:r>
              <w:rPr>
                <w:spacing w:val="2"/>
                <w:sz w:val="24"/>
              </w:rPr>
              <w:t xml:space="preserve"> </w:t>
            </w:r>
            <w:r>
              <w:rPr>
                <w:spacing w:val="-5"/>
                <w:sz w:val="24"/>
              </w:rPr>
              <w:t>лет</w:t>
            </w:r>
          </w:p>
        </w:tc>
      </w:tr>
      <w:tr w14:paraId="1F021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357" w:type="dxa"/>
          </w:tcPr>
          <w:p w14:paraId="56E9E82C">
            <w:pPr>
              <w:pStyle w:val="8"/>
              <w:spacing w:before="104" w:line="237" w:lineRule="auto"/>
              <w:ind w:left="110" w:right="195"/>
              <w:rPr>
                <w:i/>
                <w:sz w:val="24"/>
              </w:rPr>
            </w:pPr>
            <w:r>
              <w:rPr>
                <w:i/>
                <w:spacing w:val="-2"/>
                <w:sz w:val="24"/>
              </w:rPr>
              <w:t>Физическая культура</w:t>
            </w:r>
          </w:p>
          <w:p w14:paraId="42909DDF">
            <w:pPr>
              <w:pStyle w:val="8"/>
              <w:rPr>
                <w:i/>
                <w:sz w:val="24"/>
              </w:rPr>
            </w:pPr>
          </w:p>
          <w:p w14:paraId="0EB36385">
            <w:pPr>
              <w:pStyle w:val="8"/>
              <w:spacing w:before="4"/>
              <w:rPr>
                <w:i/>
                <w:sz w:val="24"/>
              </w:rPr>
            </w:pPr>
          </w:p>
          <w:p w14:paraId="6F789156">
            <w:pPr>
              <w:pStyle w:val="8"/>
              <w:ind w:left="110"/>
              <w:rPr>
                <w:i/>
                <w:sz w:val="24"/>
              </w:rPr>
            </w:pPr>
            <w:r>
              <w:rPr>
                <w:i/>
                <w:sz w:val="24"/>
              </w:rPr>
              <w:t xml:space="preserve">Основы </w:t>
            </w:r>
            <w:r>
              <w:rPr>
                <w:i/>
                <w:spacing w:val="-2"/>
                <w:sz w:val="24"/>
              </w:rPr>
              <w:t>проектной</w:t>
            </w:r>
          </w:p>
        </w:tc>
        <w:tc>
          <w:tcPr>
            <w:tcW w:w="2088" w:type="dxa"/>
            <w:tcBorders>
              <w:bottom w:val="single" w:color="000000" w:sz="8" w:space="0"/>
            </w:tcBorders>
          </w:tcPr>
          <w:p w14:paraId="3A05F9D1">
            <w:pPr>
              <w:pStyle w:val="8"/>
              <w:rPr>
                <w:i/>
                <w:sz w:val="24"/>
              </w:rPr>
            </w:pPr>
          </w:p>
          <w:p w14:paraId="16F045E9">
            <w:pPr>
              <w:pStyle w:val="8"/>
              <w:spacing w:before="232"/>
              <w:rPr>
                <w:i/>
                <w:sz w:val="24"/>
              </w:rPr>
            </w:pPr>
          </w:p>
          <w:p w14:paraId="568CF4C6">
            <w:pPr>
              <w:pStyle w:val="8"/>
              <w:ind w:left="110"/>
              <w:rPr>
                <w:i/>
                <w:sz w:val="24"/>
              </w:rPr>
            </w:pPr>
            <w:r>
              <w:rPr>
                <w:i/>
                <w:spacing w:val="-10"/>
                <w:sz w:val="24"/>
              </w:rPr>
              <w:t>1</w:t>
            </w:r>
          </w:p>
        </w:tc>
        <w:tc>
          <w:tcPr>
            <w:tcW w:w="2113" w:type="dxa"/>
            <w:tcBorders>
              <w:bottom w:val="single" w:color="000000" w:sz="8" w:space="0"/>
            </w:tcBorders>
          </w:tcPr>
          <w:p w14:paraId="5B0A3D76">
            <w:pPr>
              <w:pStyle w:val="8"/>
              <w:ind w:left="110" w:right="456"/>
              <w:rPr>
                <w:i/>
                <w:sz w:val="24"/>
              </w:rPr>
            </w:pPr>
            <w:r>
              <w:rPr>
                <w:i/>
                <w:spacing w:val="-2"/>
                <w:sz w:val="24"/>
              </w:rPr>
              <w:t>Учитель физической культуры</w:t>
            </w:r>
          </w:p>
        </w:tc>
        <w:tc>
          <w:tcPr>
            <w:tcW w:w="2588" w:type="dxa"/>
          </w:tcPr>
          <w:p w14:paraId="6B029F1C">
            <w:pPr>
              <w:pStyle w:val="8"/>
              <w:spacing w:line="267" w:lineRule="exact"/>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29DD0FA5">
            <w:pPr>
              <w:pStyle w:val="8"/>
              <w:spacing w:line="275" w:lineRule="exact"/>
              <w:ind w:left="12" w:right="4"/>
              <w:jc w:val="center"/>
              <w:rPr>
                <w:sz w:val="24"/>
              </w:rPr>
            </w:pPr>
            <w:r>
              <w:rPr>
                <w:spacing w:val="-2"/>
                <w:sz w:val="24"/>
              </w:rPr>
              <w:t>Кинерь</w:t>
            </w:r>
          </w:p>
        </w:tc>
        <w:tc>
          <w:tcPr>
            <w:tcW w:w="2252" w:type="dxa"/>
          </w:tcPr>
          <w:p w14:paraId="23B0DC38">
            <w:pPr>
              <w:pStyle w:val="8"/>
              <w:spacing w:line="237" w:lineRule="auto"/>
              <w:ind w:left="110" w:right="194" w:firstLine="33"/>
              <w:rPr>
                <w:sz w:val="24"/>
              </w:rPr>
            </w:pPr>
            <w:r>
              <w:rPr>
                <w:spacing w:val="-2"/>
                <w:sz w:val="24"/>
              </w:rPr>
              <w:t>Среднее специальное</w:t>
            </w:r>
          </w:p>
        </w:tc>
        <w:tc>
          <w:tcPr>
            <w:tcW w:w="1801" w:type="dxa"/>
          </w:tcPr>
          <w:p w14:paraId="1B08BD2F">
            <w:pPr>
              <w:pStyle w:val="8"/>
              <w:spacing w:line="242" w:lineRule="auto"/>
              <w:ind w:left="13"/>
              <w:jc w:val="center"/>
              <w:rPr>
                <w:sz w:val="22"/>
              </w:rPr>
            </w:pPr>
            <w:r>
              <w:rPr>
                <w:spacing w:val="-2"/>
                <w:sz w:val="22"/>
              </w:rPr>
              <w:t>Соответствие занимаемой должности</w:t>
            </w:r>
          </w:p>
        </w:tc>
        <w:tc>
          <w:tcPr>
            <w:tcW w:w="1595" w:type="dxa"/>
          </w:tcPr>
          <w:p w14:paraId="6DFC1789">
            <w:pPr>
              <w:pStyle w:val="8"/>
              <w:spacing w:line="268" w:lineRule="exact"/>
              <w:ind w:left="406" w:right="389"/>
              <w:jc w:val="center"/>
              <w:rPr>
                <w:sz w:val="24"/>
              </w:rPr>
            </w:pPr>
            <w:r>
              <w:rPr>
                <w:sz w:val="24"/>
              </w:rPr>
              <w:t>3</w:t>
            </w:r>
            <w:r>
              <w:rPr>
                <w:rFonts w:hint="default"/>
                <w:sz w:val="24"/>
                <w:lang w:val="ru-RU"/>
              </w:rPr>
              <w:t>1</w:t>
            </w:r>
            <w:r>
              <w:rPr>
                <w:spacing w:val="2"/>
                <w:sz w:val="24"/>
              </w:rPr>
              <w:t xml:space="preserve"> </w:t>
            </w:r>
            <w:r>
              <w:rPr>
                <w:spacing w:val="-5"/>
                <w:sz w:val="24"/>
              </w:rPr>
              <w:t>лет</w:t>
            </w:r>
          </w:p>
        </w:tc>
      </w:tr>
    </w:tbl>
    <w:p w14:paraId="43A6368B">
      <w:pPr>
        <w:pStyle w:val="8"/>
        <w:spacing w:after="0" w:line="268" w:lineRule="exact"/>
        <w:jc w:val="center"/>
        <w:rPr>
          <w:sz w:val="24"/>
        </w:rPr>
        <w:sectPr>
          <w:pgSz w:w="16840" w:h="11910" w:orient="landscape"/>
          <w:pgMar w:top="1100" w:right="0" w:bottom="280" w:left="850" w:header="720" w:footer="720" w:gutter="0"/>
          <w:cols w:space="720" w:num="1"/>
        </w:sectPr>
      </w:pPr>
    </w:p>
    <w:p w14:paraId="67EB3FD6">
      <w:pPr>
        <w:spacing w:before="6" w:line="240" w:lineRule="auto"/>
        <w:rPr>
          <w:i/>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2088"/>
        <w:gridCol w:w="2113"/>
        <w:gridCol w:w="2588"/>
        <w:gridCol w:w="2252"/>
        <w:gridCol w:w="1801"/>
        <w:gridCol w:w="1595"/>
      </w:tblGrid>
      <w:tr w14:paraId="06EC1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2357" w:type="dxa"/>
          </w:tcPr>
          <w:p w14:paraId="50109EFC">
            <w:pPr>
              <w:pStyle w:val="8"/>
              <w:spacing w:line="273" w:lineRule="exact"/>
              <w:ind w:left="110"/>
              <w:rPr>
                <w:i/>
                <w:sz w:val="24"/>
              </w:rPr>
            </w:pPr>
            <w:r>
              <w:rPr>
                <w:i/>
                <w:spacing w:val="-2"/>
                <w:sz w:val="24"/>
              </w:rPr>
              <w:t>деятельности</w:t>
            </w:r>
          </w:p>
        </w:tc>
        <w:tc>
          <w:tcPr>
            <w:tcW w:w="2088" w:type="dxa"/>
          </w:tcPr>
          <w:p w14:paraId="3D7891EC">
            <w:pPr>
              <w:pStyle w:val="8"/>
              <w:rPr>
                <w:sz w:val="24"/>
              </w:rPr>
            </w:pPr>
          </w:p>
        </w:tc>
        <w:tc>
          <w:tcPr>
            <w:tcW w:w="2113" w:type="dxa"/>
          </w:tcPr>
          <w:p w14:paraId="0C32CEDD">
            <w:pPr>
              <w:pStyle w:val="8"/>
              <w:spacing w:before="270" w:line="242" w:lineRule="auto"/>
              <w:ind w:left="110" w:right="39"/>
              <w:rPr>
                <w:i/>
                <w:sz w:val="24"/>
              </w:rPr>
            </w:pPr>
            <w:r>
              <w:rPr>
                <w:i/>
                <w:sz w:val="24"/>
              </w:rPr>
              <w:t>Учитель</w:t>
            </w:r>
            <w:r>
              <w:rPr>
                <w:i/>
                <w:spacing w:val="-15"/>
                <w:sz w:val="24"/>
              </w:rPr>
              <w:t xml:space="preserve"> </w:t>
            </w:r>
            <w:r>
              <w:rPr>
                <w:i/>
                <w:sz w:val="24"/>
              </w:rPr>
              <w:t>биологии и географии</w:t>
            </w:r>
          </w:p>
        </w:tc>
        <w:tc>
          <w:tcPr>
            <w:tcW w:w="2588" w:type="dxa"/>
          </w:tcPr>
          <w:p w14:paraId="4A1EBC55">
            <w:pPr>
              <w:pStyle w:val="8"/>
              <w:spacing w:before="270"/>
              <w:ind w:left="12"/>
              <w:jc w:val="center"/>
              <w:rPr>
                <w:sz w:val="24"/>
              </w:rPr>
            </w:pPr>
            <w:r>
              <w:rPr>
                <w:sz w:val="24"/>
              </w:rPr>
              <w:t>МКОУ</w:t>
            </w:r>
            <w:r>
              <w:rPr>
                <w:spacing w:val="-5"/>
                <w:sz w:val="24"/>
              </w:rPr>
              <w:t xml:space="preserve"> </w:t>
            </w:r>
            <w:r>
              <w:rPr>
                <w:sz w:val="24"/>
              </w:rPr>
              <w:t>ООШ</w:t>
            </w:r>
            <w:r>
              <w:rPr>
                <w:spacing w:val="-3"/>
                <w:sz w:val="24"/>
              </w:rPr>
              <w:t xml:space="preserve"> </w:t>
            </w:r>
            <w:r>
              <w:rPr>
                <w:spacing w:val="-5"/>
                <w:sz w:val="24"/>
              </w:rPr>
              <w:t>д.</w:t>
            </w:r>
          </w:p>
          <w:p w14:paraId="7F4B4BFD">
            <w:pPr>
              <w:pStyle w:val="8"/>
              <w:spacing w:before="3"/>
              <w:ind w:left="12" w:right="4"/>
              <w:jc w:val="center"/>
              <w:rPr>
                <w:sz w:val="24"/>
              </w:rPr>
            </w:pPr>
            <w:r>
              <w:rPr>
                <w:spacing w:val="-2"/>
                <w:sz w:val="24"/>
              </w:rPr>
              <w:t>Кинерь</w:t>
            </w:r>
          </w:p>
        </w:tc>
        <w:tc>
          <w:tcPr>
            <w:tcW w:w="2252" w:type="dxa"/>
          </w:tcPr>
          <w:p w14:paraId="0EE32B6C">
            <w:pPr>
              <w:pStyle w:val="8"/>
              <w:spacing w:before="270" w:line="242" w:lineRule="auto"/>
              <w:ind w:left="110" w:right="194" w:firstLine="33"/>
              <w:rPr>
                <w:sz w:val="24"/>
              </w:rPr>
            </w:pPr>
            <w:r>
              <w:rPr>
                <w:spacing w:val="-2"/>
                <w:sz w:val="24"/>
              </w:rPr>
              <w:t>Среднее специальное</w:t>
            </w:r>
          </w:p>
        </w:tc>
        <w:tc>
          <w:tcPr>
            <w:tcW w:w="1801" w:type="dxa"/>
          </w:tcPr>
          <w:p w14:paraId="463BB3E4">
            <w:pPr>
              <w:pStyle w:val="8"/>
              <w:spacing w:before="250"/>
              <w:ind w:left="13"/>
              <w:jc w:val="center"/>
              <w:rPr>
                <w:sz w:val="22"/>
              </w:rPr>
            </w:pPr>
            <w:r>
              <w:rPr>
                <w:spacing w:val="-2"/>
                <w:sz w:val="22"/>
              </w:rPr>
              <w:t>Соответствие занимаемой должности</w:t>
            </w:r>
          </w:p>
        </w:tc>
        <w:tc>
          <w:tcPr>
            <w:tcW w:w="1595" w:type="dxa"/>
          </w:tcPr>
          <w:p w14:paraId="62332C6D">
            <w:pPr>
              <w:pStyle w:val="8"/>
              <w:spacing w:before="270"/>
              <w:ind w:left="406" w:right="394"/>
              <w:jc w:val="center"/>
              <w:rPr>
                <w:sz w:val="24"/>
              </w:rPr>
            </w:pPr>
            <w:r>
              <w:rPr>
                <w:rFonts w:hint="default"/>
                <w:sz w:val="24"/>
                <w:lang w:val="ru-RU"/>
              </w:rPr>
              <w:t>7</w:t>
            </w:r>
            <w:r>
              <w:rPr>
                <w:spacing w:val="2"/>
                <w:sz w:val="24"/>
              </w:rPr>
              <w:t xml:space="preserve"> </w:t>
            </w:r>
            <w:r>
              <w:rPr>
                <w:spacing w:val="-5"/>
                <w:sz w:val="24"/>
              </w:rPr>
              <w:t>лет</w:t>
            </w:r>
          </w:p>
        </w:tc>
      </w:tr>
      <w:tr w14:paraId="6C9A1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2357" w:type="dxa"/>
          </w:tcPr>
          <w:p w14:paraId="7233905E">
            <w:pPr>
              <w:pStyle w:val="8"/>
              <w:rPr>
                <w:sz w:val="24"/>
              </w:rPr>
            </w:pPr>
          </w:p>
        </w:tc>
        <w:tc>
          <w:tcPr>
            <w:tcW w:w="2088" w:type="dxa"/>
          </w:tcPr>
          <w:p w14:paraId="4878D6E0">
            <w:pPr>
              <w:pStyle w:val="8"/>
              <w:rPr>
                <w:sz w:val="24"/>
              </w:rPr>
            </w:pPr>
          </w:p>
        </w:tc>
        <w:tc>
          <w:tcPr>
            <w:tcW w:w="2113" w:type="dxa"/>
          </w:tcPr>
          <w:p w14:paraId="54C1FAE3">
            <w:pPr>
              <w:pStyle w:val="8"/>
              <w:rPr>
                <w:sz w:val="24"/>
              </w:rPr>
            </w:pPr>
          </w:p>
        </w:tc>
        <w:tc>
          <w:tcPr>
            <w:tcW w:w="2588" w:type="dxa"/>
          </w:tcPr>
          <w:p w14:paraId="07FB54FF">
            <w:pPr>
              <w:pStyle w:val="8"/>
              <w:rPr>
                <w:sz w:val="24"/>
              </w:rPr>
            </w:pPr>
          </w:p>
        </w:tc>
        <w:tc>
          <w:tcPr>
            <w:tcW w:w="2252" w:type="dxa"/>
          </w:tcPr>
          <w:p w14:paraId="52C6E6E9">
            <w:pPr>
              <w:pStyle w:val="8"/>
              <w:rPr>
                <w:sz w:val="24"/>
              </w:rPr>
            </w:pPr>
          </w:p>
        </w:tc>
        <w:tc>
          <w:tcPr>
            <w:tcW w:w="1801" w:type="dxa"/>
          </w:tcPr>
          <w:p w14:paraId="3780F69B">
            <w:pPr>
              <w:pStyle w:val="8"/>
              <w:rPr>
                <w:sz w:val="24"/>
              </w:rPr>
            </w:pPr>
          </w:p>
        </w:tc>
        <w:tc>
          <w:tcPr>
            <w:tcW w:w="1595" w:type="dxa"/>
          </w:tcPr>
          <w:p w14:paraId="37095541">
            <w:pPr>
              <w:pStyle w:val="8"/>
              <w:rPr>
                <w:sz w:val="24"/>
              </w:rPr>
            </w:pPr>
          </w:p>
        </w:tc>
      </w:tr>
    </w:tbl>
    <w:p w14:paraId="28513BF4">
      <w:pPr>
        <w:spacing w:before="0" w:line="240" w:lineRule="auto"/>
        <w:rPr>
          <w:i/>
          <w:sz w:val="28"/>
        </w:rPr>
      </w:pPr>
    </w:p>
    <w:p w14:paraId="2EF2571D">
      <w:pPr>
        <w:spacing w:before="0" w:line="240" w:lineRule="auto"/>
        <w:rPr>
          <w:i/>
          <w:sz w:val="28"/>
        </w:rPr>
      </w:pPr>
    </w:p>
    <w:p w14:paraId="48C18790">
      <w:pPr>
        <w:spacing w:before="46" w:line="240" w:lineRule="auto"/>
        <w:rPr>
          <w:i/>
          <w:sz w:val="28"/>
        </w:rPr>
      </w:pPr>
    </w:p>
    <w:p w14:paraId="39E7D927">
      <w:pPr>
        <w:pStyle w:val="7"/>
        <w:numPr>
          <w:ilvl w:val="2"/>
          <w:numId w:val="4"/>
        </w:numPr>
        <w:tabs>
          <w:tab w:val="left" w:pos="987"/>
        </w:tabs>
        <w:spacing w:before="0" w:after="0" w:line="240" w:lineRule="auto"/>
        <w:ind w:left="987" w:right="0" w:hanging="704"/>
        <w:jc w:val="left"/>
        <w:rPr>
          <w:sz w:val="28"/>
        </w:rPr>
      </w:pPr>
      <w:r>
        <w:rPr>
          <w:sz w:val="28"/>
        </w:rPr>
        <w:t>Сведения</w:t>
      </w:r>
      <w:r>
        <w:rPr>
          <w:spacing w:val="-10"/>
          <w:sz w:val="28"/>
        </w:rPr>
        <w:t xml:space="preserve"> </w:t>
      </w:r>
      <w:r>
        <w:rPr>
          <w:sz w:val="28"/>
        </w:rPr>
        <w:t>о</w:t>
      </w:r>
      <w:r>
        <w:rPr>
          <w:spacing w:val="-13"/>
          <w:sz w:val="28"/>
        </w:rPr>
        <w:t xml:space="preserve"> </w:t>
      </w:r>
      <w:r>
        <w:rPr>
          <w:sz w:val="28"/>
        </w:rPr>
        <w:t>повышении</w:t>
      </w:r>
      <w:r>
        <w:rPr>
          <w:spacing w:val="-10"/>
          <w:sz w:val="28"/>
        </w:rPr>
        <w:t xml:space="preserve"> </w:t>
      </w:r>
      <w:r>
        <w:rPr>
          <w:sz w:val="28"/>
        </w:rPr>
        <w:t>квалификации</w:t>
      </w:r>
      <w:r>
        <w:rPr>
          <w:spacing w:val="-11"/>
          <w:sz w:val="28"/>
        </w:rPr>
        <w:t xml:space="preserve"> </w:t>
      </w:r>
      <w:r>
        <w:rPr>
          <w:spacing w:val="-2"/>
          <w:sz w:val="28"/>
        </w:rPr>
        <w:t>педагогов</w:t>
      </w:r>
    </w:p>
    <w:p w14:paraId="09EE44E3">
      <w:pPr>
        <w:spacing w:before="56" w:after="42"/>
        <w:ind w:left="283" w:right="0" w:firstLine="0"/>
        <w:jc w:val="left"/>
        <w:rPr>
          <w:rFonts w:ascii="Calibri" w:hAnsi="Calibri"/>
          <w:i/>
          <w:sz w:val="22"/>
        </w:rPr>
      </w:pPr>
      <w:r>
        <w:rPr>
          <w:i/>
          <w:color w:val="333333"/>
          <w:sz w:val="24"/>
        </w:rPr>
        <w:t>Указываются</w:t>
      </w:r>
      <w:r>
        <w:rPr>
          <w:i/>
          <w:color w:val="333333"/>
          <w:spacing w:val="-4"/>
          <w:sz w:val="24"/>
        </w:rPr>
        <w:t xml:space="preserve"> </w:t>
      </w:r>
      <w:r>
        <w:rPr>
          <w:i/>
          <w:color w:val="333333"/>
          <w:sz w:val="24"/>
        </w:rPr>
        <w:t>сведения</w:t>
      </w:r>
      <w:r>
        <w:rPr>
          <w:i/>
          <w:color w:val="333333"/>
          <w:spacing w:val="-4"/>
          <w:sz w:val="24"/>
        </w:rPr>
        <w:t xml:space="preserve"> </w:t>
      </w:r>
      <w:r>
        <w:rPr>
          <w:i/>
          <w:color w:val="333333"/>
          <w:sz w:val="24"/>
        </w:rPr>
        <w:t>о</w:t>
      </w:r>
      <w:r>
        <w:rPr>
          <w:i/>
          <w:color w:val="333333"/>
          <w:spacing w:val="-3"/>
          <w:sz w:val="24"/>
        </w:rPr>
        <w:t xml:space="preserve"> </w:t>
      </w:r>
      <w:r>
        <w:rPr>
          <w:i/>
          <w:color w:val="333333"/>
          <w:sz w:val="24"/>
        </w:rPr>
        <w:t>педагогах,</w:t>
      </w:r>
      <w:r>
        <w:rPr>
          <w:i/>
          <w:color w:val="333333"/>
          <w:spacing w:val="-1"/>
          <w:sz w:val="24"/>
        </w:rPr>
        <w:t xml:space="preserve"> </w:t>
      </w:r>
      <w:r>
        <w:rPr>
          <w:i/>
          <w:color w:val="333333"/>
          <w:sz w:val="24"/>
        </w:rPr>
        <w:t>повысивших</w:t>
      </w:r>
      <w:r>
        <w:rPr>
          <w:i/>
          <w:color w:val="333333"/>
          <w:spacing w:val="-4"/>
          <w:sz w:val="24"/>
        </w:rPr>
        <w:t xml:space="preserve"> </w:t>
      </w:r>
      <w:r>
        <w:rPr>
          <w:i/>
          <w:color w:val="333333"/>
          <w:sz w:val="24"/>
        </w:rPr>
        <w:t>квалификацию</w:t>
      </w:r>
      <w:r>
        <w:rPr>
          <w:i/>
          <w:color w:val="333333"/>
          <w:spacing w:val="-5"/>
          <w:sz w:val="24"/>
        </w:rPr>
        <w:t xml:space="preserve"> </w:t>
      </w:r>
      <w:r>
        <w:rPr>
          <w:i/>
          <w:color w:val="333333"/>
          <w:sz w:val="24"/>
        </w:rPr>
        <w:t>за</w:t>
      </w:r>
      <w:r>
        <w:rPr>
          <w:i/>
          <w:color w:val="333333"/>
          <w:spacing w:val="-8"/>
          <w:sz w:val="24"/>
        </w:rPr>
        <w:t xml:space="preserve"> </w:t>
      </w:r>
      <w:r>
        <w:rPr>
          <w:i/>
          <w:color w:val="333333"/>
          <w:sz w:val="24"/>
        </w:rPr>
        <w:t>аккредитационный</w:t>
      </w:r>
      <w:r>
        <w:rPr>
          <w:i/>
          <w:color w:val="333333"/>
          <w:spacing w:val="-2"/>
          <w:sz w:val="24"/>
        </w:rPr>
        <w:t xml:space="preserve"> период</w:t>
      </w:r>
      <w:r>
        <w:rPr>
          <w:rFonts w:ascii="Calibri" w:hAnsi="Calibri"/>
          <w:i/>
          <w:color w:val="333333"/>
          <w:spacing w:val="-2"/>
          <w:sz w:val="22"/>
        </w:rPr>
        <w:t>.</w:t>
      </w: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2"/>
        <w:gridCol w:w="5200"/>
        <w:gridCol w:w="5618"/>
      </w:tblGrid>
      <w:tr w14:paraId="1DE3F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vMerge w:val="restart"/>
          </w:tcPr>
          <w:p w14:paraId="6ABCB8E6">
            <w:pPr>
              <w:pStyle w:val="8"/>
              <w:spacing w:before="159"/>
              <w:ind w:left="1343"/>
              <w:rPr>
                <w:b/>
                <w:sz w:val="24"/>
              </w:rPr>
            </w:pPr>
            <w:r>
              <w:rPr>
                <w:b/>
                <w:sz w:val="24"/>
              </w:rPr>
              <w:t>Учебный</w:t>
            </w:r>
            <w:r>
              <w:rPr>
                <w:b/>
                <w:spacing w:val="-1"/>
                <w:sz w:val="24"/>
              </w:rPr>
              <w:t xml:space="preserve"> </w:t>
            </w:r>
            <w:r>
              <w:rPr>
                <w:b/>
                <w:spacing w:val="-5"/>
                <w:sz w:val="24"/>
              </w:rPr>
              <w:t>год</w:t>
            </w:r>
          </w:p>
        </w:tc>
        <w:tc>
          <w:tcPr>
            <w:tcW w:w="10818" w:type="dxa"/>
            <w:gridSpan w:val="2"/>
          </w:tcPr>
          <w:p w14:paraId="4A0AC091">
            <w:pPr>
              <w:pStyle w:val="8"/>
              <w:spacing w:line="273" w:lineRule="exact"/>
              <w:ind w:left="408"/>
              <w:jc w:val="center"/>
              <w:rPr>
                <w:b/>
                <w:sz w:val="24"/>
              </w:rPr>
            </w:pPr>
            <w:r>
              <w:rPr>
                <w:b/>
                <w:sz w:val="24"/>
              </w:rPr>
              <w:t>Количество</w:t>
            </w:r>
            <w:r>
              <w:rPr>
                <w:b/>
                <w:spacing w:val="-2"/>
                <w:sz w:val="24"/>
              </w:rPr>
              <w:t xml:space="preserve"> </w:t>
            </w:r>
            <w:r>
              <w:rPr>
                <w:b/>
                <w:sz w:val="24"/>
              </w:rPr>
              <w:t>педагогов,</w:t>
            </w:r>
            <w:r>
              <w:rPr>
                <w:b/>
                <w:spacing w:val="-4"/>
                <w:sz w:val="24"/>
              </w:rPr>
              <w:t xml:space="preserve"> </w:t>
            </w:r>
            <w:r>
              <w:rPr>
                <w:b/>
                <w:spacing w:val="-2"/>
                <w:sz w:val="24"/>
              </w:rPr>
              <w:t>получивших</w:t>
            </w:r>
          </w:p>
        </w:tc>
      </w:tr>
      <w:tr w14:paraId="36CD4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vMerge w:val="continue"/>
            <w:tcBorders>
              <w:top w:val="nil"/>
            </w:tcBorders>
          </w:tcPr>
          <w:p w14:paraId="3E599D02">
            <w:pPr>
              <w:rPr>
                <w:sz w:val="2"/>
                <w:szCs w:val="2"/>
              </w:rPr>
            </w:pPr>
          </w:p>
        </w:tc>
        <w:tc>
          <w:tcPr>
            <w:tcW w:w="5200" w:type="dxa"/>
          </w:tcPr>
          <w:p w14:paraId="279AE158">
            <w:pPr>
              <w:pStyle w:val="8"/>
              <w:spacing w:line="273" w:lineRule="exact"/>
              <w:ind w:left="406"/>
              <w:jc w:val="center"/>
              <w:rPr>
                <w:b/>
                <w:sz w:val="24"/>
              </w:rPr>
            </w:pPr>
            <w:r>
              <w:rPr>
                <w:b/>
                <w:sz w:val="24"/>
              </w:rPr>
              <w:t>высшую</w:t>
            </w:r>
            <w:r>
              <w:rPr>
                <w:b/>
                <w:spacing w:val="-3"/>
                <w:sz w:val="24"/>
              </w:rPr>
              <w:t xml:space="preserve"> </w:t>
            </w:r>
            <w:r>
              <w:rPr>
                <w:b/>
                <w:spacing w:val="-2"/>
                <w:sz w:val="24"/>
              </w:rPr>
              <w:t>категорию</w:t>
            </w:r>
          </w:p>
        </w:tc>
        <w:tc>
          <w:tcPr>
            <w:tcW w:w="5618" w:type="dxa"/>
          </w:tcPr>
          <w:p w14:paraId="194EF543">
            <w:pPr>
              <w:pStyle w:val="8"/>
              <w:spacing w:line="273" w:lineRule="exact"/>
              <w:ind w:left="407" w:right="2"/>
              <w:jc w:val="center"/>
              <w:rPr>
                <w:b/>
                <w:sz w:val="24"/>
              </w:rPr>
            </w:pPr>
            <w:r>
              <w:rPr>
                <w:b/>
                <w:sz w:val="24"/>
              </w:rPr>
              <w:t>первую</w:t>
            </w:r>
            <w:r>
              <w:rPr>
                <w:b/>
                <w:spacing w:val="-2"/>
                <w:sz w:val="24"/>
              </w:rPr>
              <w:t xml:space="preserve"> категорию</w:t>
            </w:r>
          </w:p>
        </w:tc>
      </w:tr>
      <w:tr w14:paraId="392E4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02" w:type="dxa"/>
          </w:tcPr>
          <w:p w14:paraId="532E8BC9">
            <w:pPr>
              <w:pStyle w:val="8"/>
              <w:spacing w:line="273" w:lineRule="exact"/>
              <w:ind w:left="412" w:right="9"/>
              <w:jc w:val="center"/>
              <w:rPr>
                <w:b/>
                <w:sz w:val="24"/>
              </w:rPr>
            </w:pPr>
            <w:r>
              <w:rPr>
                <w:b/>
                <w:spacing w:val="-10"/>
                <w:sz w:val="24"/>
              </w:rPr>
              <w:t>1</w:t>
            </w:r>
          </w:p>
        </w:tc>
        <w:tc>
          <w:tcPr>
            <w:tcW w:w="5200" w:type="dxa"/>
          </w:tcPr>
          <w:p w14:paraId="4AD33590">
            <w:pPr>
              <w:pStyle w:val="8"/>
              <w:spacing w:line="273" w:lineRule="exact"/>
              <w:ind w:left="406" w:right="4"/>
              <w:jc w:val="center"/>
              <w:rPr>
                <w:b/>
                <w:sz w:val="24"/>
              </w:rPr>
            </w:pPr>
            <w:r>
              <w:rPr>
                <w:b/>
                <w:spacing w:val="-10"/>
                <w:sz w:val="24"/>
              </w:rPr>
              <w:t>2</w:t>
            </w:r>
          </w:p>
        </w:tc>
        <w:tc>
          <w:tcPr>
            <w:tcW w:w="5618" w:type="dxa"/>
          </w:tcPr>
          <w:p w14:paraId="469A3D38">
            <w:pPr>
              <w:pStyle w:val="8"/>
              <w:spacing w:line="273" w:lineRule="exact"/>
              <w:ind w:left="407"/>
              <w:jc w:val="center"/>
              <w:rPr>
                <w:b/>
                <w:sz w:val="24"/>
              </w:rPr>
            </w:pPr>
            <w:r>
              <w:rPr>
                <w:b/>
                <w:spacing w:val="-10"/>
                <w:sz w:val="24"/>
              </w:rPr>
              <w:t>3</w:t>
            </w:r>
          </w:p>
        </w:tc>
      </w:tr>
      <w:tr w14:paraId="19DCA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tcPr>
          <w:p w14:paraId="4F1FA269">
            <w:pPr>
              <w:pStyle w:val="8"/>
              <w:spacing w:line="273" w:lineRule="exact"/>
              <w:ind w:left="412" w:right="9"/>
              <w:jc w:val="center"/>
              <w:rPr>
                <w:b/>
                <w:i/>
                <w:sz w:val="24"/>
              </w:rPr>
            </w:pPr>
            <w:r>
              <w:rPr>
                <w:b/>
                <w:i/>
                <w:sz w:val="24"/>
              </w:rPr>
              <w:t>2014-</w:t>
            </w:r>
            <w:r>
              <w:rPr>
                <w:b/>
                <w:i/>
                <w:spacing w:val="-4"/>
                <w:sz w:val="24"/>
              </w:rPr>
              <w:t>2015</w:t>
            </w:r>
          </w:p>
        </w:tc>
        <w:tc>
          <w:tcPr>
            <w:tcW w:w="5200" w:type="dxa"/>
          </w:tcPr>
          <w:p w14:paraId="41718475">
            <w:pPr>
              <w:pStyle w:val="8"/>
              <w:spacing w:line="273" w:lineRule="exact"/>
              <w:ind w:left="406" w:right="6"/>
              <w:jc w:val="center"/>
              <w:rPr>
                <w:b/>
                <w:sz w:val="24"/>
              </w:rPr>
            </w:pPr>
            <w:r>
              <w:rPr>
                <w:b/>
                <w:spacing w:val="-10"/>
                <w:sz w:val="24"/>
              </w:rPr>
              <w:t>-</w:t>
            </w:r>
          </w:p>
        </w:tc>
        <w:tc>
          <w:tcPr>
            <w:tcW w:w="5618" w:type="dxa"/>
          </w:tcPr>
          <w:p w14:paraId="659EBD33">
            <w:pPr>
              <w:pStyle w:val="8"/>
              <w:spacing w:line="273" w:lineRule="exact"/>
              <w:ind w:left="407" w:right="2"/>
              <w:jc w:val="center"/>
              <w:rPr>
                <w:b/>
                <w:sz w:val="24"/>
              </w:rPr>
            </w:pPr>
            <w:r>
              <w:rPr>
                <w:b/>
                <w:spacing w:val="-10"/>
                <w:sz w:val="24"/>
              </w:rPr>
              <w:t>-</w:t>
            </w:r>
          </w:p>
        </w:tc>
      </w:tr>
      <w:tr w14:paraId="67FE5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tcPr>
          <w:p w14:paraId="11B4ADC6">
            <w:pPr>
              <w:pStyle w:val="8"/>
              <w:spacing w:line="273" w:lineRule="exact"/>
              <w:ind w:left="412" w:right="9"/>
              <w:jc w:val="center"/>
              <w:rPr>
                <w:b/>
                <w:i/>
                <w:sz w:val="24"/>
              </w:rPr>
            </w:pPr>
            <w:r>
              <w:rPr>
                <w:b/>
                <w:i/>
                <w:sz w:val="24"/>
              </w:rPr>
              <w:t>2015-</w:t>
            </w:r>
            <w:r>
              <w:rPr>
                <w:b/>
                <w:i/>
                <w:spacing w:val="-4"/>
                <w:sz w:val="24"/>
              </w:rPr>
              <w:t>2016</w:t>
            </w:r>
          </w:p>
        </w:tc>
        <w:tc>
          <w:tcPr>
            <w:tcW w:w="5200" w:type="dxa"/>
          </w:tcPr>
          <w:p w14:paraId="06870FF9">
            <w:pPr>
              <w:pStyle w:val="8"/>
              <w:spacing w:line="273" w:lineRule="exact"/>
              <w:ind w:left="406" w:right="6"/>
              <w:jc w:val="center"/>
              <w:rPr>
                <w:b/>
                <w:sz w:val="24"/>
              </w:rPr>
            </w:pPr>
            <w:r>
              <w:rPr>
                <w:b/>
                <w:spacing w:val="-10"/>
                <w:sz w:val="24"/>
              </w:rPr>
              <w:t>-</w:t>
            </w:r>
          </w:p>
        </w:tc>
        <w:tc>
          <w:tcPr>
            <w:tcW w:w="5618" w:type="dxa"/>
          </w:tcPr>
          <w:p w14:paraId="5BADEA6D">
            <w:pPr>
              <w:pStyle w:val="8"/>
              <w:spacing w:line="273" w:lineRule="exact"/>
              <w:ind w:left="407"/>
              <w:jc w:val="center"/>
              <w:rPr>
                <w:b/>
                <w:sz w:val="24"/>
              </w:rPr>
            </w:pPr>
            <w:r>
              <w:rPr>
                <w:b/>
                <w:spacing w:val="-10"/>
                <w:sz w:val="24"/>
              </w:rPr>
              <w:t>1</w:t>
            </w:r>
          </w:p>
        </w:tc>
      </w:tr>
      <w:tr w14:paraId="37235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tcPr>
          <w:p w14:paraId="798DB83B">
            <w:pPr>
              <w:pStyle w:val="8"/>
              <w:spacing w:line="273" w:lineRule="exact"/>
              <w:ind w:left="412" w:right="9"/>
              <w:jc w:val="center"/>
              <w:rPr>
                <w:b/>
                <w:i/>
                <w:sz w:val="24"/>
              </w:rPr>
            </w:pPr>
            <w:r>
              <w:rPr>
                <w:b/>
                <w:i/>
                <w:sz w:val="24"/>
              </w:rPr>
              <w:t>2016-</w:t>
            </w:r>
            <w:r>
              <w:rPr>
                <w:b/>
                <w:i/>
                <w:spacing w:val="-4"/>
                <w:sz w:val="24"/>
              </w:rPr>
              <w:t>2017</w:t>
            </w:r>
          </w:p>
        </w:tc>
        <w:tc>
          <w:tcPr>
            <w:tcW w:w="5200" w:type="dxa"/>
          </w:tcPr>
          <w:p w14:paraId="21A57778">
            <w:pPr>
              <w:pStyle w:val="8"/>
              <w:spacing w:line="273" w:lineRule="exact"/>
              <w:ind w:left="406" w:right="6"/>
              <w:jc w:val="center"/>
              <w:rPr>
                <w:b/>
                <w:sz w:val="24"/>
              </w:rPr>
            </w:pPr>
            <w:r>
              <w:rPr>
                <w:b/>
                <w:spacing w:val="-10"/>
                <w:sz w:val="24"/>
              </w:rPr>
              <w:t>-</w:t>
            </w:r>
          </w:p>
        </w:tc>
        <w:tc>
          <w:tcPr>
            <w:tcW w:w="5618" w:type="dxa"/>
          </w:tcPr>
          <w:p w14:paraId="54F153C3">
            <w:pPr>
              <w:pStyle w:val="8"/>
              <w:spacing w:line="273" w:lineRule="exact"/>
              <w:ind w:left="407" w:right="2"/>
              <w:jc w:val="center"/>
              <w:rPr>
                <w:b/>
                <w:sz w:val="24"/>
              </w:rPr>
            </w:pPr>
            <w:r>
              <w:rPr>
                <w:b/>
                <w:spacing w:val="-10"/>
                <w:sz w:val="24"/>
              </w:rPr>
              <w:t>-</w:t>
            </w:r>
          </w:p>
        </w:tc>
      </w:tr>
      <w:tr w14:paraId="169C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tcPr>
          <w:p w14:paraId="0BA60D64">
            <w:pPr>
              <w:pStyle w:val="8"/>
              <w:spacing w:line="273" w:lineRule="exact"/>
              <w:ind w:left="412" w:right="9"/>
              <w:jc w:val="center"/>
              <w:rPr>
                <w:b/>
                <w:i/>
                <w:sz w:val="24"/>
              </w:rPr>
            </w:pPr>
            <w:r>
              <w:rPr>
                <w:b/>
                <w:i/>
                <w:sz w:val="24"/>
              </w:rPr>
              <w:t>2017-</w:t>
            </w:r>
            <w:r>
              <w:rPr>
                <w:b/>
                <w:i/>
                <w:spacing w:val="-4"/>
                <w:sz w:val="24"/>
              </w:rPr>
              <w:t>2018</w:t>
            </w:r>
          </w:p>
        </w:tc>
        <w:tc>
          <w:tcPr>
            <w:tcW w:w="5200" w:type="dxa"/>
          </w:tcPr>
          <w:p w14:paraId="6E1D592B">
            <w:pPr>
              <w:pStyle w:val="8"/>
              <w:spacing w:line="273" w:lineRule="exact"/>
              <w:ind w:left="406" w:right="6"/>
              <w:jc w:val="center"/>
              <w:rPr>
                <w:b/>
                <w:sz w:val="24"/>
              </w:rPr>
            </w:pPr>
            <w:r>
              <w:rPr>
                <w:b/>
                <w:spacing w:val="-10"/>
                <w:sz w:val="24"/>
              </w:rPr>
              <w:t>-</w:t>
            </w:r>
          </w:p>
        </w:tc>
        <w:tc>
          <w:tcPr>
            <w:tcW w:w="5618" w:type="dxa"/>
          </w:tcPr>
          <w:p w14:paraId="4084ADE7">
            <w:pPr>
              <w:pStyle w:val="8"/>
              <w:spacing w:line="273" w:lineRule="exact"/>
              <w:ind w:left="407" w:right="2"/>
              <w:jc w:val="center"/>
              <w:rPr>
                <w:b/>
                <w:sz w:val="24"/>
              </w:rPr>
            </w:pPr>
            <w:r>
              <w:rPr>
                <w:b/>
                <w:spacing w:val="-10"/>
                <w:sz w:val="24"/>
              </w:rPr>
              <w:t>-</w:t>
            </w:r>
          </w:p>
        </w:tc>
      </w:tr>
      <w:tr w14:paraId="14BBF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02" w:type="dxa"/>
          </w:tcPr>
          <w:p w14:paraId="72446897">
            <w:pPr>
              <w:pStyle w:val="8"/>
              <w:spacing w:line="273" w:lineRule="exact"/>
              <w:ind w:left="412" w:right="9"/>
              <w:jc w:val="center"/>
              <w:rPr>
                <w:b/>
                <w:i/>
                <w:sz w:val="24"/>
              </w:rPr>
            </w:pPr>
            <w:r>
              <w:rPr>
                <w:b/>
                <w:i/>
                <w:sz w:val="24"/>
              </w:rPr>
              <w:t>2018-</w:t>
            </w:r>
            <w:r>
              <w:rPr>
                <w:b/>
                <w:i/>
                <w:spacing w:val="-4"/>
                <w:sz w:val="24"/>
              </w:rPr>
              <w:t>2019</w:t>
            </w:r>
          </w:p>
        </w:tc>
        <w:tc>
          <w:tcPr>
            <w:tcW w:w="5200" w:type="dxa"/>
          </w:tcPr>
          <w:p w14:paraId="1E73C0DB">
            <w:pPr>
              <w:pStyle w:val="8"/>
              <w:spacing w:line="273" w:lineRule="exact"/>
              <w:ind w:left="406" w:right="6"/>
              <w:jc w:val="center"/>
              <w:rPr>
                <w:b/>
                <w:sz w:val="24"/>
              </w:rPr>
            </w:pPr>
            <w:r>
              <w:rPr>
                <w:b/>
                <w:spacing w:val="-10"/>
                <w:sz w:val="24"/>
              </w:rPr>
              <w:t>-</w:t>
            </w:r>
          </w:p>
        </w:tc>
        <w:tc>
          <w:tcPr>
            <w:tcW w:w="5618" w:type="dxa"/>
          </w:tcPr>
          <w:p w14:paraId="7F95BCE7">
            <w:pPr>
              <w:pStyle w:val="8"/>
              <w:spacing w:line="273" w:lineRule="exact"/>
              <w:ind w:left="407"/>
              <w:jc w:val="center"/>
              <w:rPr>
                <w:b/>
                <w:sz w:val="24"/>
              </w:rPr>
            </w:pPr>
            <w:r>
              <w:rPr>
                <w:b/>
                <w:spacing w:val="-10"/>
                <w:sz w:val="24"/>
              </w:rPr>
              <w:t>2</w:t>
            </w:r>
          </w:p>
        </w:tc>
      </w:tr>
      <w:tr w14:paraId="3A032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tcPr>
          <w:p w14:paraId="70A8D02F">
            <w:pPr>
              <w:pStyle w:val="8"/>
              <w:spacing w:line="273" w:lineRule="exact"/>
              <w:ind w:left="412"/>
              <w:jc w:val="center"/>
              <w:rPr>
                <w:b/>
                <w:i/>
                <w:sz w:val="24"/>
              </w:rPr>
            </w:pPr>
            <w:r>
              <w:rPr>
                <w:b/>
                <w:i/>
                <w:sz w:val="24"/>
              </w:rPr>
              <w:t>2019</w:t>
            </w:r>
            <w:r>
              <w:rPr>
                <w:b/>
                <w:i/>
                <w:spacing w:val="2"/>
                <w:sz w:val="24"/>
              </w:rPr>
              <w:t xml:space="preserve"> </w:t>
            </w:r>
            <w:r>
              <w:rPr>
                <w:b/>
                <w:i/>
                <w:sz w:val="24"/>
              </w:rPr>
              <w:t>-</w:t>
            </w:r>
            <w:r>
              <w:rPr>
                <w:b/>
                <w:i/>
                <w:spacing w:val="4"/>
                <w:sz w:val="24"/>
              </w:rPr>
              <w:t xml:space="preserve"> </w:t>
            </w:r>
            <w:r>
              <w:rPr>
                <w:b/>
                <w:i/>
                <w:spacing w:val="-4"/>
                <w:sz w:val="24"/>
              </w:rPr>
              <w:t>2020</w:t>
            </w:r>
          </w:p>
        </w:tc>
        <w:tc>
          <w:tcPr>
            <w:tcW w:w="5200" w:type="dxa"/>
          </w:tcPr>
          <w:p w14:paraId="17058907">
            <w:pPr>
              <w:pStyle w:val="8"/>
              <w:spacing w:line="273" w:lineRule="exact"/>
              <w:ind w:left="406" w:right="6"/>
              <w:jc w:val="center"/>
              <w:rPr>
                <w:b/>
                <w:sz w:val="24"/>
              </w:rPr>
            </w:pPr>
            <w:r>
              <w:rPr>
                <w:b/>
                <w:spacing w:val="-10"/>
                <w:sz w:val="24"/>
              </w:rPr>
              <w:t>-</w:t>
            </w:r>
          </w:p>
        </w:tc>
        <w:tc>
          <w:tcPr>
            <w:tcW w:w="5618" w:type="dxa"/>
          </w:tcPr>
          <w:p w14:paraId="735641F1">
            <w:pPr>
              <w:pStyle w:val="8"/>
              <w:spacing w:line="273" w:lineRule="exact"/>
              <w:ind w:left="407" w:right="2"/>
              <w:jc w:val="center"/>
              <w:rPr>
                <w:b/>
                <w:sz w:val="24"/>
              </w:rPr>
            </w:pPr>
            <w:r>
              <w:rPr>
                <w:b/>
                <w:spacing w:val="-10"/>
                <w:sz w:val="24"/>
              </w:rPr>
              <w:t>-</w:t>
            </w:r>
          </w:p>
        </w:tc>
      </w:tr>
      <w:tr w14:paraId="70DB9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tcPr>
          <w:p w14:paraId="21F3B0FE">
            <w:pPr>
              <w:pStyle w:val="8"/>
              <w:spacing w:line="273" w:lineRule="exact"/>
              <w:ind w:left="412" w:right="9"/>
              <w:jc w:val="center"/>
              <w:rPr>
                <w:b/>
                <w:i/>
                <w:sz w:val="24"/>
              </w:rPr>
            </w:pPr>
            <w:r>
              <w:rPr>
                <w:b/>
                <w:i/>
                <w:sz w:val="24"/>
              </w:rPr>
              <w:t>2020-</w:t>
            </w:r>
            <w:r>
              <w:rPr>
                <w:b/>
                <w:i/>
                <w:spacing w:val="-4"/>
                <w:sz w:val="24"/>
              </w:rPr>
              <w:t>2021</w:t>
            </w:r>
          </w:p>
        </w:tc>
        <w:tc>
          <w:tcPr>
            <w:tcW w:w="5200" w:type="dxa"/>
          </w:tcPr>
          <w:p w14:paraId="315BA92E">
            <w:pPr>
              <w:pStyle w:val="8"/>
              <w:spacing w:line="273" w:lineRule="exact"/>
              <w:ind w:left="406" w:right="6"/>
              <w:jc w:val="center"/>
              <w:rPr>
                <w:b/>
                <w:sz w:val="24"/>
              </w:rPr>
            </w:pPr>
            <w:r>
              <w:rPr>
                <w:b/>
                <w:spacing w:val="-10"/>
                <w:sz w:val="24"/>
              </w:rPr>
              <w:t>-</w:t>
            </w:r>
          </w:p>
        </w:tc>
        <w:tc>
          <w:tcPr>
            <w:tcW w:w="5618" w:type="dxa"/>
          </w:tcPr>
          <w:p w14:paraId="374AA385">
            <w:pPr>
              <w:pStyle w:val="8"/>
              <w:spacing w:line="273" w:lineRule="exact"/>
              <w:ind w:left="407"/>
              <w:jc w:val="center"/>
              <w:rPr>
                <w:b/>
                <w:sz w:val="24"/>
              </w:rPr>
            </w:pPr>
            <w:r>
              <w:rPr>
                <w:b/>
                <w:spacing w:val="-10"/>
                <w:sz w:val="24"/>
              </w:rPr>
              <w:t>2</w:t>
            </w:r>
          </w:p>
        </w:tc>
      </w:tr>
      <w:tr w14:paraId="63427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tcPr>
          <w:p w14:paraId="23DDCB9E">
            <w:pPr>
              <w:pStyle w:val="8"/>
              <w:spacing w:line="273" w:lineRule="exact"/>
              <w:ind w:left="412" w:right="9"/>
              <w:jc w:val="center"/>
              <w:rPr>
                <w:b/>
                <w:i/>
                <w:sz w:val="24"/>
              </w:rPr>
            </w:pPr>
            <w:r>
              <w:rPr>
                <w:b/>
                <w:i/>
                <w:sz w:val="24"/>
              </w:rPr>
              <w:t>2021-</w:t>
            </w:r>
            <w:r>
              <w:rPr>
                <w:b/>
                <w:i/>
                <w:spacing w:val="-4"/>
                <w:sz w:val="24"/>
              </w:rPr>
              <w:t>2022</w:t>
            </w:r>
          </w:p>
        </w:tc>
        <w:tc>
          <w:tcPr>
            <w:tcW w:w="5200" w:type="dxa"/>
          </w:tcPr>
          <w:p w14:paraId="518C36DB">
            <w:pPr>
              <w:pStyle w:val="8"/>
              <w:spacing w:line="273" w:lineRule="exact"/>
              <w:ind w:left="406" w:right="6"/>
              <w:jc w:val="center"/>
              <w:rPr>
                <w:b/>
                <w:sz w:val="24"/>
              </w:rPr>
            </w:pPr>
            <w:r>
              <w:rPr>
                <w:b/>
                <w:spacing w:val="-10"/>
                <w:sz w:val="24"/>
              </w:rPr>
              <w:t>-</w:t>
            </w:r>
          </w:p>
        </w:tc>
        <w:tc>
          <w:tcPr>
            <w:tcW w:w="5618" w:type="dxa"/>
          </w:tcPr>
          <w:p w14:paraId="756FDB06">
            <w:pPr>
              <w:pStyle w:val="8"/>
              <w:spacing w:line="273" w:lineRule="exact"/>
              <w:ind w:left="407" w:right="2"/>
              <w:jc w:val="center"/>
              <w:rPr>
                <w:b/>
                <w:sz w:val="24"/>
              </w:rPr>
            </w:pPr>
            <w:r>
              <w:rPr>
                <w:b/>
                <w:spacing w:val="-10"/>
                <w:sz w:val="24"/>
              </w:rPr>
              <w:t>-</w:t>
            </w:r>
          </w:p>
        </w:tc>
      </w:tr>
      <w:tr w14:paraId="0B015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tcPr>
          <w:p w14:paraId="497A09E0">
            <w:pPr>
              <w:pStyle w:val="8"/>
              <w:spacing w:line="273" w:lineRule="exact"/>
              <w:ind w:left="412" w:right="9"/>
              <w:jc w:val="center"/>
              <w:rPr>
                <w:b/>
                <w:i/>
                <w:sz w:val="24"/>
              </w:rPr>
            </w:pPr>
            <w:r>
              <w:rPr>
                <w:b/>
                <w:i/>
                <w:sz w:val="24"/>
              </w:rPr>
              <w:t>2022-</w:t>
            </w:r>
            <w:r>
              <w:rPr>
                <w:b/>
                <w:i/>
                <w:spacing w:val="-4"/>
                <w:sz w:val="24"/>
              </w:rPr>
              <w:t>2023</w:t>
            </w:r>
          </w:p>
        </w:tc>
        <w:tc>
          <w:tcPr>
            <w:tcW w:w="5200" w:type="dxa"/>
          </w:tcPr>
          <w:p w14:paraId="6C2205D7">
            <w:pPr>
              <w:pStyle w:val="8"/>
              <w:spacing w:line="273" w:lineRule="exact"/>
              <w:ind w:left="406" w:right="6"/>
              <w:jc w:val="center"/>
              <w:rPr>
                <w:b/>
                <w:sz w:val="24"/>
              </w:rPr>
            </w:pPr>
            <w:r>
              <w:rPr>
                <w:b/>
                <w:spacing w:val="-10"/>
                <w:sz w:val="24"/>
              </w:rPr>
              <w:t>-</w:t>
            </w:r>
          </w:p>
        </w:tc>
        <w:tc>
          <w:tcPr>
            <w:tcW w:w="5618" w:type="dxa"/>
          </w:tcPr>
          <w:p w14:paraId="19535C9B">
            <w:pPr>
              <w:pStyle w:val="8"/>
              <w:spacing w:line="273" w:lineRule="exact"/>
              <w:ind w:left="407" w:right="2"/>
              <w:jc w:val="center"/>
              <w:rPr>
                <w:b/>
                <w:sz w:val="24"/>
              </w:rPr>
            </w:pPr>
            <w:r>
              <w:rPr>
                <w:b/>
                <w:spacing w:val="-10"/>
                <w:sz w:val="24"/>
              </w:rPr>
              <w:t>-</w:t>
            </w:r>
          </w:p>
        </w:tc>
      </w:tr>
      <w:tr w14:paraId="12614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02" w:type="dxa"/>
            <w:vAlign w:val="top"/>
          </w:tcPr>
          <w:p w14:paraId="2D17D255">
            <w:pPr>
              <w:pStyle w:val="8"/>
              <w:spacing w:line="273" w:lineRule="exact"/>
              <w:ind w:left="412" w:leftChars="0" w:right="9" w:rightChars="0"/>
              <w:jc w:val="center"/>
              <w:rPr>
                <w:rFonts w:hint="default"/>
                <w:b/>
                <w:i/>
                <w:sz w:val="24"/>
                <w:lang w:val="ru-RU"/>
              </w:rPr>
            </w:pPr>
            <w:r>
              <w:rPr>
                <w:b/>
                <w:i/>
                <w:sz w:val="24"/>
              </w:rPr>
              <w:t>202</w:t>
            </w:r>
            <w:r>
              <w:rPr>
                <w:rFonts w:hint="default"/>
                <w:b/>
                <w:i/>
                <w:sz w:val="24"/>
                <w:lang w:val="ru-RU"/>
              </w:rPr>
              <w:t>3</w:t>
            </w:r>
            <w:r>
              <w:rPr>
                <w:b/>
                <w:i/>
                <w:sz w:val="24"/>
              </w:rPr>
              <w:t>-</w:t>
            </w:r>
            <w:r>
              <w:rPr>
                <w:b/>
                <w:i/>
                <w:spacing w:val="-4"/>
                <w:sz w:val="24"/>
              </w:rPr>
              <w:t>202</w:t>
            </w:r>
            <w:r>
              <w:rPr>
                <w:rFonts w:hint="default"/>
                <w:b/>
                <w:i/>
                <w:spacing w:val="-4"/>
                <w:sz w:val="24"/>
                <w:lang w:val="ru-RU"/>
              </w:rPr>
              <w:t>4</w:t>
            </w:r>
          </w:p>
        </w:tc>
        <w:tc>
          <w:tcPr>
            <w:tcW w:w="5200" w:type="dxa"/>
            <w:vAlign w:val="top"/>
          </w:tcPr>
          <w:p w14:paraId="7214471A">
            <w:pPr>
              <w:pStyle w:val="8"/>
              <w:spacing w:line="273" w:lineRule="exact"/>
              <w:ind w:left="406" w:leftChars="0" w:right="6" w:rightChars="0"/>
              <w:jc w:val="center"/>
              <w:rPr>
                <w:b/>
                <w:spacing w:val="-10"/>
                <w:sz w:val="24"/>
              </w:rPr>
            </w:pPr>
            <w:r>
              <w:rPr>
                <w:b/>
                <w:spacing w:val="-10"/>
                <w:sz w:val="24"/>
              </w:rPr>
              <w:t>-</w:t>
            </w:r>
          </w:p>
        </w:tc>
        <w:tc>
          <w:tcPr>
            <w:tcW w:w="5618" w:type="dxa"/>
            <w:vAlign w:val="top"/>
          </w:tcPr>
          <w:p w14:paraId="431DAC07">
            <w:pPr>
              <w:pStyle w:val="8"/>
              <w:spacing w:line="273" w:lineRule="exact"/>
              <w:ind w:left="407" w:leftChars="0" w:right="2" w:rightChars="0"/>
              <w:jc w:val="center"/>
              <w:rPr>
                <w:b/>
                <w:spacing w:val="-10"/>
                <w:sz w:val="24"/>
              </w:rPr>
            </w:pPr>
            <w:r>
              <w:rPr>
                <w:b/>
                <w:spacing w:val="-10"/>
                <w:sz w:val="24"/>
              </w:rPr>
              <w:t>-</w:t>
            </w:r>
          </w:p>
        </w:tc>
      </w:tr>
    </w:tbl>
    <w:p w14:paraId="6DA5C259">
      <w:pPr>
        <w:pStyle w:val="8"/>
        <w:spacing w:after="0" w:line="273" w:lineRule="exact"/>
        <w:jc w:val="center"/>
        <w:rPr>
          <w:b/>
          <w:sz w:val="24"/>
        </w:rPr>
        <w:sectPr>
          <w:pgSz w:w="16840" w:h="11910" w:orient="landscape"/>
          <w:pgMar w:top="1100" w:right="0" w:bottom="280" w:left="850" w:header="720" w:footer="720" w:gutter="0"/>
          <w:cols w:space="720" w:num="1"/>
        </w:sectPr>
      </w:pPr>
    </w:p>
    <w:p w14:paraId="5EB7F3C4">
      <w:pPr>
        <w:spacing w:before="67" w:line="242" w:lineRule="auto"/>
        <w:ind w:left="283" w:right="844" w:firstLine="0"/>
        <w:jc w:val="left"/>
        <w:rPr>
          <w:b/>
          <w:sz w:val="28"/>
        </w:rPr>
      </w:pPr>
      <w:bookmarkStart w:id="0" w:name="Часть 4. Сведения о показателях деятельн"/>
      <w:bookmarkEnd w:id="0"/>
      <w:r>
        <w:rPr>
          <w:b/>
          <w:sz w:val="28"/>
        </w:rPr>
        <w:t>Часть</w:t>
      </w:r>
      <w:r>
        <w:rPr>
          <w:b/>
          <w:spacing w:val="-7"/>
          <w:sz w:val="28"/>
        </w:rPr>
        <w:t xml:space="preserve"> </w:t>
      </w:r>
      <w:r>
        <w:rPr>
          <w:b/>
          <w:sz w:val="28"/>
        </w:rPr>
        <w:t>4.</w:t>
      </w:r>
      <w:r>
        <w:rPr>
          <w:b/>
          <w:spacing w:val="-2"/>
          <w:sz w:val="28"/>
        </w:rPr>
        <w:t xml:space="preserve"> </w:t>
      </w:r>
      <w:r>
        <w:rPr>
          <w:b/>
          <w:sz w:val="28"/>
        </w:rPr>
        <w:t>Сведения</w:t>
      </w:r>
      <w:r>
        <w:rPr>
          <w:b/>
          <w:spacing w:val="-2"/>
          <w:sz w:val="28"/>
        </w:rPr>
        <w:t xml:space="preserve"> </w:t>
      </w:r>
      <w:r>
        <w:rPr>
          <w:b/>
          <w:sz w:val="28"/>
        </w:rPr>
        <w:t>о</w:t>
      </w:r>
      <w:r>
        <w:rPr>
          <w:b/>
          <w:spacing w:val="-8"/>
          <w:sz w:val="28"/>
        </w:rPr>
        <w:t xml:space="preserve"> </w:t>
      </w:r>
      <w:r>
        <w:rPr>
          <w:b/>
          <w:sz w:val="28"/>
        </w:rPr>
        <w:t>показателях</w:t>
      </w:r>
      <w:r>
        <w:rPr>
          <w:b/>
          <w:spacing w:val="-4"/>
          <w:sz w:val="28"/>
        </w:rPr>
        <w:t xml:space="preserve"> </w:t>
      </w:r>
      <w:r>
        <w:rPr>
          <w:b/>
          <w:sz w:val="28"/>
        </w:rPr>
        <w:t>деятельности</w:t>
      </w:r>
      <w:r>
        <w:rPr>
          <w:b/>
          <w:spacing w:val="-2"/>
          <w:sz w:val="28"/>
        </w:rPr>
        <w:t xml:space="preserve"> </w:t>
      </w:r>
      <w:r>
        <w:rPr>
          <w:b/>
          <w:sz w:val="28"/>
        </w:rPr>
        <w:t>образовательного</w:t>
      </w:r>
      <w:r>
        <w:rPr>
          <w:b/>
          <w:spacing w:val="-8"/>
          <w:sz w:val="28"/>
        </w:rPr>
        <w:t xml:space="preserve"> </w:t>
      </w:r>
      <w:r>
        <w:rPr>
          <w:b/>
          <w:sz w:val="28"/>
        </w:rPr>
        <w:t>учреждения,</w:t>
      </w:r>
      <w:r>
        <w:rPr>
          <w:b/>
          <w:spacing w:val="-2"/>
          <w:sz w:val="28"/>
        </w:rPr>
        <w:t xml:space="preserve"> </w:t>
      </w:r>
      <w:r>
        <w:rPr>
          <w:b/>
          <w:sz w:val="28"/>
        </w:rPr>
        <w:t>необходимых</w:t>
      </w:r>
      <w:r>
        <w:rPr>
          <w:b/>
          <w:spacing w:val="-8"/>
          <w:sz w:val="28"/>
        </w:rPr>
        <w:t xml:space="preserve"> </w:t>
      </w:r>
      <w:r>
        <w:rPr>
          <w:b/>
          <w:sz w:val="28"/>
        </w:rPr>
        <w:t>для</w:t>
      </w:r>
      <w:r>
        <w:rPr>
          <w:b/>
          <w:spacing w:val="-2"/>
          <w:sz w:val="28"/>
        </w:rPr>
        <w:t xml:space="preserve"> </w:t>
      </w:r>
      <w:r>
        <w:rPr>
          <w:b/>
          <w:sz w:val="28"/>
        </w:rPr>
        <w:t>определения</w:t>
      </w:r>
      <w:r>
        <w:rPr>
          <w:b/>
          <w:spacing w:val="-6"/>
          <w:sz w:val="28"/>
        </w:rPr>
        <w:t xml:space="preserve"> </w:t>
      </w:r>
      <w:r>
        <w:rPr>
          <w:b/>
          <w:sz w:val="28"/>
        </w:rPr>
        <w:t xml:space="preserve">его </w:t>
      </w:r>
      <w:r>
        <w:rPr>
          <w:b/>
          <w:spacing w:val="-4"/>
          <w:sz w:val="28"/>
        </w:rPr>
        <w:t>вида</w:t>
      </w:r>
    </w:p>
    <w:p w14:paraId="7F477A0B">
      <w:pPr>
        <w:spacing w:before="232"/>
        <w:ind w:left="283" w:right="0" w:firstLine="0"/>
        <w:jc w:val="left"/>
        <w:rPr>
          <w:b/>
          <w:sz w:val="24"/>
        </w:rPr>
      </w:pPr>
      <w:bookmarkStart w:id="1" w:name="4.1.  Реализация общеобразовательных про"/>
      <w:bookmarkEnd w:id="1"/>
      <w:r>
        <w:rPr>
          <w:b/>
          <w:sz w:val="24"/>
        </w:rPr>
        <w:t>4.1.</w:t>
      </w:r>
      <w:r>
        <w:rPr>
          <w:b/>
          <w:spacing w:val="50"/>
          <w:sz w:val="24"/>
        </w:rPr>
        <w:t xml:space="preserve"> </w:t>
      </w:r>
      <w:r>
        <w:rPr>
          <w:b/>
          <w:sz w:val="24"/>
        </w:rPr>
        <w:t>Реализация</w:t>
      </w:r>
      <w:r>
        <w:rPr>
          <w:b/>
          <w:spacing w:val="-4"/>
          <w:sz w:val="24"/>
        </w:rPr>
        <w:t xml:space="preserve"> </w:t>
      </w:r>
      <w:r>
        <w:rPr>
          <w:b/>
          <w:sz w:val="24"/>
        </w:rPr>
        <w:t>общеобразовательных</w:t>
      </w:r>
      <w:r>
        <w:rPr>
          <w:b/>
          <w:spacing w:val="-8"/>
          <w:sz w:val="24"/>
        </w:rPr>
        <w:t xml:space="preserve"> </w:t>
      </w:r>
      <w:r>
        <w:rPr>
          <w:b/>
          <w:spacing w:val="-2"/>
          <w:sz w:val="24"/>
        </w:rPr>
        <w:t>программ.</w:t>
      </w:r>
    </w:p>
    <w:p w14:paraId="7A5842E6">
      <w:pPr>
        <w:spacing w:before="10" w:line="240" w:lineRule="auto"/>
        <w:rPr>
          <w:b/>
          <w:sz w:val="5"/>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4"/>
        <w:gridCol w:w="4397"/>
        <w:gridCol w:w="4537"/>
      </w:tblGrid>
      <w:tr w14:paraId="5B568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214" w:type="dxa"/>
          </w:tcPr>
          <w:p w14:paraId="77F78896">
            <w:pPr>
              <w:pStyle w:val="8"/>
              <w:spacing w:line="271" w:lineRule="exact"/>
              <w:ind w:left="3648"/>
              <w:rPr>
                <w:b/>
                <w:sz w:val="24"/>
              </w:rPr>
            </w:pPr>
            <w:r>
              <w:rPr>
                <w:b/>
                <w:sz w:val="24"/>
              </w:rPr>
              <w:t>По</w:t>
            </w:r>
            <w:r>
              <w:rPr>
                <w:b/>
                <w:spacing w:val="2"/>
                <w:sz w:val="24"/>
              </w:rPr>
              <w:t xml:space="preserve"> </w:t>
            </w:r>
            <w:r>
              <w:rPr>
                <w:b/>
                <w:spacing w:val="-2"/>
                <w:sz w:val="24"/>
              </w:rPr>
              <w:t>авторству</w:t>
            </w:r>
          </w:p>
          <w:p w14:paraId="74CAB102">
            <w:pPr>
              <w:pStyle w:val="8"/>
              <w:spacing w:line="275" w:lineRule="exact"/>
              <w:ind w:left="292"/>
              <w:rPr>
                <w:b/>
                <w:sz w:val="24"/>
              </w:rPr>
            </w:pPr>
            <w:r>
              <w:rPr>
                <w:b/>
                <w:sz w:val="24"/>
              </w:rPr>
              <w:t>По</w:t>
            </w:r>
            <w:r>
              <w:rPr>
                <w:b/>
                <w:spacing w:val="2"/>
                <w:sz w:val="24"/>
              </w:rPr>
              <w:t xml:space="preserve"> </w:t>
            </w:r>
            <w:r>
              <w:rPr>
                <w:b/>
                <w:spacing w:val="-2"/>
                <w:sz w:val="24"/>
              </w:rPr>
              <w:t>направленности</w:t>
            </w:r>
          </w:p>
        </w:tc>
        <w:tc>
          <w:tcPr>
            <w:tcW w:w="4397" w:type="dxa"/>
          </w:tcPr>
          <w:p w14:paraId="1058F517">
            <w:pPr>
              <w:pStyle w:val="8"/>
              <w:spacing w:line="273" w:lineRule="exact"/>
              <w:ind w:left="672"/>
              <w:rPr>
                <w:b/>
                <w:sz w:val="24"/>
              </w:rPr>
            </w:pPr>
            <w:r>
              <w:rPr>
                <w:b/>
                <w:sz w:val="24"/>
              </w:rPr>
              <w:t>Рекомендованные</w:t>
            </w:r>
            <w:r>
              <w:rPr>
                <w:b/>
                <w:spacing w:val="-3"/>
                <w:sz w:val="24"/>
              </w:rPr>
              <w:t xml:space="preserve"> </w:t>
            </w:r>
            <w:r>
              <w:rPr>
                <w:b/>
                <w:sz w:val="24"/>
              </w:rPr>
              <w:t>МОН</w:t>
            </w:r>
            <w:r>
              <w:rPr>
                <w:b/>
                <w:spacing w:val="-1"/>
                <w:sz w:val="24"/>
              </w:rPr>
              <w:t xml:space="preserve"> </w:t>
            </w:r>
            <w:r>
              <w:rPr>
                <w:b/>
                <w:spacing w:val="-5"/>
                <w:sz w:val="24"/>
              </w:rPr>
              <w:t>РФ</w:t>
            </w:r>
          </w:p>
        </w:tc>
        <w:tc>
          <w:tcPr>
            <w:tcW w:w="4537" w:type="dxa"/>
          </w:tcPr>
          <w:p w14:paraId="6D1C2737">
            <w:pPr>
              <w:pStyle w:val="8"/>
              <w:spacing w:line="273" w:lineRule="exact"/>
              <w:ind w:left="841"/>
              <w:rPr>
                <w:b/>
                <w:sz w:val="24"/>
              </w:rPr>
            </w:pPr>
            <w:r>
              <w:rPr>
                <w:b/>
                <w:sz w:val="24"/>
              </w:rPr>
              <w:t>Авторские</w:t>
            </w:r>
            <w:r>
              <w:rPr>
                <w:b/>
                <w:spacing w:val="-6"/>
                <w:sz w:val="24"/>
              </w:rPr>
              <w:t xml:space="preserve"> </w:t>
            </w:r>
            <w:r>
              <w:rPr>
                <w:b/>
                <w:sz w:val="24"/>
              </w:rPr>
              <w:t>(указать</w:t>
            </w:r>
            <w:r>
              <w:rPr>
                <w:b/>
                <w:spacing w:val="-3"/>
                <w:sz w:val="24"/>
              </w:rPr>
              <w:t xml:space="preserve"> </w:t>
            </w:r>
            <w:r>
              <w:rPr>
                <w:b/>
                <w:spacing w:val="-2"/>
                <w:sz w:val="24"/>
              </w:rPr>
              <w:t>предмет)</w:t>
            </w:r>
          </w:p>
        </w:tc>
      </w:tr>
      <w:tr w14:paraId="7213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214" w:type="dxa"/>
          </w:tcPr>
          <w:p w14:paraId="01530844">
            <w:pPr>
              <w:pStyle w:val="8"/>
              <w:spacing w:line="273" w:lineRule="exact"/>
              <w:ind w:left="110"/>
              <w:rPr>
                <w:b/>
                <w:sz w:val="24"/>
              </w:rPr>
            </w:pPr>
            <w:r>
              <w:rPr>
                <w:b/>
                <w:spacing w:val="-2"/>
                <w:sz w:val="24"/>
              </w:rPr>
              <w:t>Базовые</w:t>
            </w:r>
          </w:p>
        </w:tc>
        <w:tc>
          <w:tcPr>
            <w:tcW w:w="4397" w:type="dxa"/>
          </w:tcPr>
          <w:p w14:paraId="186F69CA">
            <w:pPr>
              <w:pStyle w:val="8"/>
              <w:spacing w:line="268" w:lineRule="exact"/>
              <w:ind w:left="508"/>
              <w:rPr>
                <w:sz w:val="24"/>
              </w:rPr>
            </w:pPr>
            <w:r>
              <w:rPr>
                <w:sz w:val="24"/>
              </w:rPr>
              <w:t>Рекомендованные</w:t>
            </w:r>
            <w:r>
              <w:rPr>
                <w:spacing w:val="-2"/>
                <w:sz w:val="24"/>
              </w:rPr>
              <w:t xml:space="preserve"> </w:t>
            </w:r>
            <w:r>
              <w:rPr>
                <w:sz w:val="24"/>
              </w:rPr>
              <w:t>МОН</w:t>
            </w:r>
            <w:r>
              <w:rPr>
                <w:spacing w:val="-2"/>
                <w:sz w:val="24"/>
              </w:rPr>
              <w:t xml:space="preserve"> </w:t>
            </w:r>
            <w:r>
              <w:rPr>
                <w:spacing w:val="-5"/>
                <w:sz w:val="24"/>
              </w:rPr>
              <w:t>РФ</w:t>
            </w:r>
          </w:p>
        </w:tc>
        <w:tc>
          <w:tcPr>
            <w:tcW w:w="4537" w:type="dxa"/>
          </w:tcPr>
          <w:p w14:paraId="5C7E524E">
            <w:pPr>
              <w:pStyle w:val="8"/>
              <w:rPr>
                <w:sz w:val="24"/>
              </w:rPr>
            </w:pPr>
          </w:p>
        </w:tc>
      </w:tr>
      <w:tr w14:paraId="4C736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214" w:type="dxa"/>
          </w:tcPr>
          <w:p w14:paraId="22173872">
            <w:pPr>
              <w:pStyle w:val="8"/>
              <w:spacing w:line="268" w:lineRule="exact"/>
              <w:ind w:left="110"/>
              <w:rPr>
                <w:sz w:val="24"/>
              </w:rPr>
            </w:pPr>
            <w:r>
              <w:rPr>
                <w:sz w:val="24"/>
              </w:rPr>
              <w:t>Дошкольного</w:t>
            </w:r>
            <w:r>
              <w:rPr>
                <w:spacing w:val="-6"/>
                <w:sz w:val="24"/>
              </w:rPr>
              <w:t xml:space="preserve"> </w:t>
            </w:r>
            <w:r>
              <w:rPr>
                <w:spacing w:val="-2"/>
                <w:sz w:val="24"/>
              </w:rPr>
              <w:t>образования</w:t>
            </w:r>
          </w:p>
        </w:tc>
        <w:tc>
          <w:tcPr>
            <w:tcW w:w="4397" w:type="dxa"/>
          </w:tcPr>
          <w:p w14:paraId="52C08263">
            <w:pPr>
              <w:pStyle w:val="8"/>
              <w:spacing w:line="268" w:lineRule="exact"/>
              <w:ind w:left="508"/>
              <w:rPr>
                <w:sz w:val="24"/>
              </w:rPr>
            </w:pPr>
            <w:r>
              <w:rPr>
                <w:sz w:val="24"/>
              </w:rPr>
              <w:t>Рекомендованные</w:t>
            </w:r>
            <w:r>
              <w:rPr>
                <w:spacing w:val="-2"/>
                <w:sz w:val="24"/>
              </w:rPr>
              <w:t xml:space="preserve"> </w:t>
            </w:r>
            <w:r>
              <w:rPr>
                <w:sz w:val="24"/>
              </w:rPr>
              <w:t>МОН</w:t>
            </w:r>
            <w:r>
              <w:rPr>
                <w:spacing w:val="-2"/>
                <w:sz w:val="24"/>
              </w:rPr>
              <w:t xml:space="preserve"> </w:t>
            </w:r>
            <w:r>
              <w:rPr>
                <w:spacing w:val="-5"/>
                <w:sz w:val="24"/>
              </w:rPr>
              <w:t>РФ</w:t>
            </w:r>
          </w:p>
        </w:tc>
        <w:tc>
          <w:tcPr>
            <w:tcW w:w="4537" w:type="dxa"/>
          </w:tcPr>
          <w:p w14:paraId="28CB54C4">
            <w:pPr>
              <w:pStyle w:val="8"/>
              <w:rPr>
                <w:sz w:val="24"/>
              </w:rPr>
            </w:pPr>
          </w:p>
        </w:tc>
      </w:tr>
      <w:tr w14:paraId="04CCF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214" w:type="dxa"/>
          </w:tcPr>
          <w:p w14:paraId="660D89E5">
            <w:pPr>
              <w:pStyle w:val="8"/>
              <w:spacing w:line="268" w:lineRule="exact"/>
              <w:ind w:left="110"/>
              <w:rPr>
                <w:sz w:val="24"/>
              </w:rPr>
            </w:pPr>
            <w:r>
              <w:rPr>
                <w:sz w:val="24"/>
              </w:rPr>
              <w:t>Начального</w:t>
            </w:r>
            <w:r>
              <w:rPr>
                <w:spacing w:val="-6"/>
                <w:sz w:val="24"/>
              </w:rPr>
              <w:t xml:space="preserve"> </w:t>
            </w:r>
            <w:r>
              <w:rPr>
                <w:sz w:val="24"/>
              </w:rPr>
              <w:t>общего</w:t>
            </w:r>
            <w:r>
              <w:rPr>
                <w:spacing w:val="-3"/>
                <w:sz w:val="24"/>
              </w:rPr>
              <w:t xml:space="preserve"> </w:t>
            </w:r>
            <w:r>
              <w:rPr>
                <w:spacing w:val="-2"/>
                <w:sz w:val="24"/>
              </w:rPr>
              <w:t>образования</w:t>
            </w:r>
          </w:p>
        </w:tc>
        <w:tc>
          <w:tcPr>
            <w:tcW w:w="4397" w:type="dxa"/>
          </w:tcPr>
          <w:p w14:paraId="268A5E17">
            <w:pPr>
              <w:pStyle w:val="8"/>
              <w:spacing w:line="268" w:lineRule="exact"/>
              <w:ind w:left="508"/>
              <w:rPr>
                <w:sz w:val="24"/>
              </w:rPr>
            </w:pPr>
            <w:r>
              <w:rPr>
                <w:sz w:val="24"/>
              </w:rPr>
              <w:t>Рекомендованные</w:t>
            </w:r>
            <w:r>
              <w:rPr>
                <w:spacing w:val="-2"/>
                <w:sz w:val="24"/>
              </w:rPr>
              <w:t xml:space="preserve"> </w:t>
            </w:r>
            <w:r>
              <w:rPr>
                <w:sz w:val="24"/>
              </w:rPr>
              <w:t>МОН</w:t>
            </w:r>
            <w:r>
              <w:rPr>
                <w:spacing w:val="-2"/>
                <w:sz w:val="24"/>
              </w:rPr>
              <w:t xml:space="preserve"> </w:t>
            </w:r>
            <w:r>
              <w:rPr>
                <w:spacing w:val="-5"/>
                <w:sz w:val="24"/>
              </w:rPr>
              <w:t>РФ</w:t>
            </w:r>
          </w:p>
        </w:tc>
        <w:tc>
          <w:tcPr>
            <w:tcW w:w="4537" w:type="dxa"/>
          </w:tcPr>
          <w:p w14:paraId="3C922F28">
            <w:pPr>
              <w:pStyle w:val="8"/>
              <w:rPr>
                <w:sz w:val="24"/>
              </w:rPr>
            </w:pPr>
          </w:p>
        </w:tc>
      </w:tr>
      <w:tr w14:paraId="59DB0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214" w:type="dxa"/>
          </w:tcPr>
          <w:p w14:paraId="2BAE9259">
            <w:pPr>
              <w:pStyle w:val="8"/>
              <w:spacing w:line="268" w:lineRule="exact"/>
              <w:ind w:left="110"/>
              <w:rPr>
                <w:sz w:val="24"/>
              </w:rPr>
            </w:pPr>
            <w:r>
              <w:rPr>
                <w:sz w:val="24"/>
              </w:rPr>
              <w:t>Основного</w:t>
            </w:r>
            <w:r>
              <w:rPr>
                <w:spacing w:val="-6"/>
                <w:sz w:val="24"/>
              </w:rPr>
              <w:t xml:space="preserve"> </w:t>
            </w:r>
            <w:r>
              <w:rPr>
                <w:sz w:val="24"/>
              </w:rPr>
              <w:t>общего</w:t>
            </w:r>
            <w:r>
              <w:rPr>
                <w:spacing w:val="2"/>
                <w:sz w:val="24"/>
              </w:rPr>
              <w:t xml:space="preserve"> </w:t>
            </w:r>
            <w:r>
              <w:rPr>
                <w:spacing w:val="-2"/>
                <w:sz w:val="24"/>
              </w:rPr>
              <w:t>образования</w:t>
            </w:r>
          </w:p>
        </w:tc>
        <w:tc>
          <w:tcPr>
            <w:tcW w:w="4397" w:type="dxa"/>
          </w:tcPr>
          <w:p w14:paraId="327DCEC2">
            <w:pPr>
              <w:pStyle w:val="8"/>
              <w:spacing w:line="268" w:lineRule="exact"/>
              <w:ind w:left="508"/>
              <w:rPr>
                <w:sz w:val="24"/>
              </w:rPr>
            </w:pPr>
            <w:r>
              <w:rPr>
                <w:sz w:val="24"/>
              </w:rPr>
              <w:t>Рекомендованные</w:t>
            </w:r>
            <w:r>
              <w:rPr>
                <w:spacing w:val="-2"/>
                <w:sz w:val="24"/>
              </w:rPr>
              <w:t xml:space="preserve"> </w:t>
            </w:r>
            <w:r>
              <w:rPr>
                <w:sz w:val="24"/>
              </w:rPr>
              <w:t>МОН</w:t>
            </w:r>
            <w:r>
              <w:rPr>
                <w:spacing w:val="-2"/>
                <w:sz w:val="24"/>
              </w:rPr>
              <w:t xml:space="preserve"> </w:t>
            </w:r>
            <w:r>
              <w:rPr>
                <w:spacing w:val="-5"/>
                <w:sz w:val="24"/>
              </w:rPr>
              <w:t>РФ</w:t>
            </w:r>
          </w:p>
        </w:tc>
        <w:tc>
          <w:tcPr>
            <w:tcW w:w="4537" w:type="dxa"/>
          </w:tcPr>
          <w:p w14:paraId="5A46940E">
            <w:pPr>
              <w:pStyle w:val="8"/>
              <w:rPr>
                <w:sz w:val="24"/>
              </w:rPr>
            </w:pPr>
          </w:p>
        </w:tc>
      </w:tr>
      <w:tr w14:paraId="13D97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214" w:type="dxa"/>
          </w:tcPr>
          <w:p w14:paraId="406CD25D">
            <w:pPr>
              <w:pStyle w:val="8"/>
              <w:spacing w:line="268" w:lineRule="exact"/>
              <w:ind w:left="110"/>
              <w:rPr>
                <w:sz w:val="24"/>
              </w:rPr>
            </w:pPr>
            <w:r>
              <w:rPr>
                <w:sz w:val="24"/>
              </w:rPr>
              <w:t>Среднего</w:t>
            </w:r>
            <w:r>
              <w:rPr>
                <w:spacing w:val="-1"/>
                <w:sz w:val="24"/>
              </w:rPr>
              <w:t xml:space="preserve"> </w:t>
            </w:r>
            <w:r>
              <w:rPr>
                <w:sz w:val="24"/>
              </w:rPr>
              <w:t>(полного)</w:t>
            </w:r>
            <w:r>
              <w:rPr>
                <w:spacing w:val="-7"/>
                <w:sz w:val="24"/>
              </w:rPr>
              <w:t xml:space="preserve"> </w:t>
            </w:r>
            <w:r>
              <w:rPr>
                <w:spacing w:val="-2"/>
                <w:sz w:val="24"/>
              </w:rPr>
              <w:t>общего</w:t>
            </w:r>
          </w:p>
        </w:tc>
        <w:tc>
          <w:tcPr>
            <w:tcW w:w="4397" w:type="dxa"/>
          </w:tcPr>
          <w:p w14:paraId="2ED67736">
            <w:pPr>
              <w:pStyle w:val="8"/>
              <w:rPr>
                <w:sz w:val="24"/>
              </w:rPr>
            </w:pPr>
          </w:p>
        </w:tc>
        <w:tc>
          <w:tcPr>
            <w:tcW w:w="4537" w:type="dxa"/>
          </w:tcPr>
          <w:p w14:paraId="30CC6016">
            <w:pPr>
              <w:pStyle w:val="8"/>
              <w:rPr>
                <w:sz w:val="24"/>
              </w:rPr>
            </w:pPr>
          </w:p>
        </w:tc>
      </w:tr>
      <w:tr w14:paraId="0AEA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214" w:type="dxa"/>
          </w:tcPr>
          <w:p w14:paraId="2BDC7CE6">
            <w:pPr>
              <w:pStyle w:val="8"/>
              <w:spacing w:line="273" w:lineRule="exact"/>
              <w:ind w:left="110"/>
              <w:rPr>
                <w:b/>
                <w:sz w:val="24"/>
              </w:rPr>
            </w:pPr>
            <w:r>
              <w:rPr>
                <w:b/>
                <w:spacing w:val="-2"/>
                <w:sz w:val="24"/>
              </w:rPr>
              <w:t>Углубленные</w:t>
            </w:r>
          </w:p>
        </w:tc>
        <w:tc>
          <w:tcPr>
            <w:tcW w:w="4397" w:type="dxa"/>
          </w:tcPr>
          <w:p w14:paraId="0BDF0385">
            <w:pPr>
              <w:pStyle w:val="8"/>
              <w:rPr>
                <w:sz w:val="24"/>
              </w:rPr>
            </w:pPr>
          </w:p>
        </w:tc>
        <w:tc>
          <w:tcPr>
            <w:tcW w:w="4537" w:type="dxa"/>
          </w:tcPr>
          <w:p w14:paraId="35483876">
            <w:pPr>
              <w:pStyle w:val="8"/>
              <w:rPr>
                <w:sz w:val="24"/>
              </w:rPr>
            </w:pPr>
          </w:p>
        </w:tc>
      </w:tr>
      <w:tr w14:paraId="16821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214" w:type="dxa"/>
          </w:tcPr>
          <w:p w14:paraId="05EE978E">
            <w:pPr>
              <w:pStyle w:val="8"/>
              <w:spacing w:line="268" w:lineRule="exact"/>
              <w:ind w:left="110"/>
              <w:rPr>
                <w:sz w:val="24"/>
              </w:rPr>
            </w:pPr>
            <w:r>
              <w:rPr>
                <w:sz w:val="24"/>
              </w:rPr>
              <w:t>Начального</w:t>
            </w:r>
            <w:r>
              <w:rPr>
                <w:spacing w:val="-7"/>
                <w:sz w:val="24"/>
              </w:rPr>
              <w:t xml:space="preserve"> </w:t>
            </w:r>
            <w:r>
              <w:rPr>
                <w:spacing w:val="-2"/>
                <w:sz w:val="24"/>
              </w:rPr>
              <w:t>общего</w:t>
            </w:r>
          </w:p>
        </w:tc>
        <w:tc>
          <w:tcPr>
            <w:tcW w:w="4397" w:type="dxa"/>
          </w:tcPr>
          <w:p w14:paraId="567DECBD">
            <w:pPr>
              <w:pStyle w:val="8"/>
              <w:rPr>
                <w:sz w:val="24"/>
              </w:rPr>
            </w:pPr>
          </w:p>
        </w:tc>
        <w:tc>
          <w:tcPr>
            <w:tcW w:w="4537" w:type="dxa"/>
          </w:tcPr>
          <w:p w14:paraId="49306AF7">
            <w:pPr>
              <w:pStyle w:val="8"/>
              <w:rPr>
                <w:sz w:val="24"/>
              </w:rPr>
            </w:pPr>
          </w:p>
        </w:tc>
      </w:tr>
      <w:tr w14:paraId="3CEB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214" w:type="dxa"/>
          </w:tcPr>
          <w:p w14:paraId="3D779222">
            <w:pPr>
              <w:pStyle w:val="8"/>
              <w:spacing w:line="273" w:lineRule="exact"/>
              <w:ind w:left="110"/>
              <w:rPr>
                <w:sz w:val="24"/>
              </w:rPr>
            </w:pPr>
            <w:r>
              <w:rPr>
                <w:sz w:val="24"/>
              </w:rPr>
              <w:t>Основного</w:t>
            </w:r>
            <w:r>
              <w:rPr>
                <w:spacing w:val="-7"/>
                <w:sz w:val="24"/>
              </w:rPr>
              <w:t xml:space="preserve"> </w:t>
            </w:r>
            <w:r>
              <w:rPr>
                <w:spacing w:val="-2"/>
                <w:sz w:val="24"/>
              </w:rPr>
              <w:t>общего</w:t>
            </w:r>
          </w:p>
        </w:tc>
        <w:tc>
          <w:tcPr>
            <w:tcW w:w="4397" w:type="dxa"/>
          </w:tcPr>
          <w:p w14:paraId="357A4A7B">
            <w:pPr>
              <w:pStyle w:val="8"/>
              <w:rPr>
                <w:sz w:val="24"/>
              </w:rPr>
            </w:pPr>
          </w:p>
        </w:tc>
        <w:tc>
          <w:tcPr>
            <w:tcW w:w="4537" w:type="dxa"/>
          </w:tcPr>
          <w:p w14:paraId="23D9112B">
            <w:pPr>
              <w:pStyle w:val="8"/>
              <w:rPr>
                <w:sz w:val="24"/>
              </w:rPr>
            </w:pPr>
          </w:p>
        </w:tc>
      </w:tr>
      <w:tr w14:paraId="07141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214" w:type="dxa"/>
          </w:tcPr>
          <w:p w14:paraId="7722F70C">
            <w:pPr>
              <w:pStyle w:val="8"/>
              <w:spacing w:line="268" w:lineRule="exact"/>
              <w:ind w:left="110"/>
              <w:rPr>
                <w:sz w:val="24"/>
              </w:rPr>
            </w:pPr>
            <w:r>
              <w:rPr>
                <w:sz w:val="24"/>
              </w:rPr>
              <w:t>Среднего</w:t>
            </w:r>
            <w:r>
              <w:rPr>
                <w:spacing w:val="-1"/>
                <w:sz w:val="24"/>
              </w:rPr>
              <w:t xml:space="preserve"> </w:t>
            </w:r>
            <w:r>
              <w:rPr>
                <w:sz w:val="24"/>
              </w:rPr>
              <w:t>(полного)</w:t>
            </w:r>
            <w:r>
              <w:rPr>
                <w:spacing w:val="-5"/>
                <w:sz w:val="24"/>
              </w:rPr>
              <w:t xml:space="preserve"> </w:t>
            </w:r>
            <w:r>
              <w:rPr>
                <w:spacing w:val="-2"/>
                <w:sz w:val="24"/>
              </w:rPr>
              <w:t>общего</w:t>
            </w:r>
          </w:p>
        </w:tc>
        <w:tc>
          <w:tcPr>
            <w:tcW w:w="4397" w:type="dxa"/>
          </w:tcPr>
          <w:p w14:paraId="38432BDE">
            <w:pPr>
              <w:pStyle w:val="8"/>
              <w:rPr>
                <w:sz w:val="24"/>
              </w:rPr>
            </w:pPr>
          </w:p>
        </w:tc>
        <w:tc>
          <w:tcPr>
            <w:tcW w:w="4537" w:type="dxa"/>
          </w:tcPr>
          <w:p w14:paraId="639B9F11">
            <w:pPr>
              <w:pStyle w:val="8"/>
              <w:rPr>
                <w:sz w:val="24"/>
              </w:rPr>
            </w:pPr>
          </w:p>
        </w:tc>
      </w:tr>
      <w:tr w14:paraId="6F7B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214" w:type="dxa"/>
          </w:tcPr>
          <w:p w14:paraId="23959559">
            <w:pPr>
              <w:pStyle w:val="8"/>
              <w:spacing w:line="273" w:lineRule="exact"/>
              <w:ind w:left="110"/>
              <w:rPr>
                <w:b/>
                <w:sz w:val="24"/>
              </w:rPr>
            </w:pPr>
            <w:r>
              <w:rPr>
                <w:b/>
                <w:sz w:val="24"/>
              </w:rPr>
              <w:t>Специальные</w:t>
            </w:r>
            <w:r>
              <w:rPr>
                <w:b/>
                <w:spacing w:val="-5"/>
                <w:sz w:val="24"/>
              </w:rPr>
              <w:t xml:space="preserve"> </w:t>
            </w:r>
            <w:r>
              <w:rPr>
                <w:b/>
                <w:spacing w:val="-2"/>
                <w:sz w:val="24"/>
              </w:rPr>
              <w:t>(коррекционные)</w:t>
            </w:r>
          </w:p>
        </w:tc>
        <w:tc>
          <w:tcPr>
            <w:tcW w:w="4397" w:type="dxa"/>
          </w:tcPr>
          <w:p w14:paraId="21254A85">
            <w:pPr>
              <w:pStyle w:val="8"/>
              <w:rPr>
                <w:sz w:val="24"/>
              </w:rPr>
            </w:pPr>
          </w:p>
        </w:tc>
        <w:tc>
          <w:tcPr>
            <w:tcW w:w="4537" w:type="dxa"/>
          </w:tcPr>
          <w:p w14:paraId="0894EE59">
            <w:pPr>
              <w:pStyle w:val="8"/>
              <w:rPr>
                <w:sz w:val="24"/>
              </w:rPr>
            </w:pPr>
          </w:p>
        </w:tc>
      </w:tr>
      <w:tr w14:paraId="22EB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14" w:type="dxa"/>
          </w:tcPr>
          <w:p w14:paraId="08138393">
            <w:pPr>
              <w:pStyle w:val="8"/>
              <w:tabs>
                <w:tab w:val="left" w:pos="1635"/>
                <w:tab w:val="left" w:pos="3933"/>
              </w:tabs>
              <w:spacing w:line="268" w:lineRule="exact"/>
              <w:ind w:left="110"/>
              <w:rPr>
                <w:sz w:val="24"/>
              </w:rPr>
            </w:pPr>
            <w:r>
              <w:rPr>
                <w:spacing w:val="-2"/>
                <w:sz w:val="24"/>
              </w:rPr>
              <w:t>программы</w:t>
            </w:r>
            <w:r>
              <w:rPr>
                <w:sz w:val="24"/>
              </w:rPr>
              <w:tab/>
            </w:r>
            <w:r>
              <w:rPr>
                <w:spacing w:val="-2"/>
                <w:sz w:val="24"/>
              </w:rPr>
              <w:t>профессиональной</w:t>
            </w:r>
            <w:r>
              <w:rPr>
                <w:sz w:val="24"/>
              </w:rPr>
              <w:tab/>
            </w:r>
            <w:r>
              <w:rPr>
                <w:spacing w:val="-2"/>
                <w:sz w:val="24"/>
              </w:rPr>
              <w:t>подготовки</w:t>
            </w:r>
          </w:p>
          <w:p w14:paraId="1829FFC8">
            <w:pPr>
              <w:pStyle w:val="8"/>
              <w:spacing w:before="2" w:line="261" w:lineRule="exact"/>
              <w:ind w:left="110"/>
              <w:rPr>
                <w:sz w:val="24"/>
              </w:rPr>
            </w:pPr>
            <w:r>
              <w:rPr>
                <w:sz w:val="24"/>
              </w:rPr>
              <w:t>(с</w:t>
            </w:r>
            <w:r>
              <w:rPr>
                <w:spacing w:val="-4"/>
                <w:sz w:val="24"/>
              </w:rPr>
              <w:t xml:space="preserve"> </w:t>
            </w:r>
            <w:r>
              <w:rPr>
                <w:sz w:val="24"/>
              </w:rPr>
              <w:t>указанием</w:t>
            </w:r>
            <w:r>
              <w:rPr>
                <w:spacing w:val="-1"/>
                <w:sz w:val="24"/>
              </w:rPr>
              <w:t xml:space="preserve"> </w:t>
            </w:r>
            <w:r>
              <w:rPr>
                <w:spacing w:val="-2"/>
                <w:sz w:val="24"/>
              </w:rPr>
              <w:t>профессии)</w:t>
            </w:r>
          </w:p>
        </w:tc>
        <w:tc>
          <w:tcPr>
            <w:tcW w:w="4397" w:type="dxa"/>
          </w:tcPr>
          <w:p w14:paraId="487827CF">
            <w:pPr>
              <w:pStyle w:val="8"/>
              <w:rPr>
                <w:sz w:val="24"/>
              </w:rPr>
            </w:pPr>
          </w:p>
        </w:tc>
        <w:tc>
          <w:tcPr>
            <w:tcW w:w="4537" w:type="dxa"/>
          </w:tcPr>
          <w:p w14:paraId="37670767">
            <w:pPr>
              <w:pStyle w:val="8"/>
              <w:rPr>
                <w:sz w:val="24"/>
              </w:rPr>
            </w:pPr>
          </w:p>
        </w:tc>
      </w:tr>
      <w:tr w14:paraId="1D0B9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14" w:type="dxa"/>
          </w:tcPr>
          <w:p w14:paraId="3D9C4884">
            <w:pPr>
              <w:pStyle w:val="8"/>
              <w:tabs>
                <w:tab w:val="left" w:pos="2681"/>
              </w:tabs>
              <w:spacing w:line="273" w:lineRule="exact"/>
              <w:ind w:left="110"/>
              <w:rPr>
                <w:b/>
                <w:sz w:val="24"/>
              </w:rPr>
            </w:pPr>
            <w:r>
              <w:rPr>
                <w:b/>
                <w:spacing w:val="-2"/>
                <w:sz w:val="24"/>
              </w:rPr>
              <w:t>Дополнительные</w:t>
            </w:r>
            <w:r>
              <w:rPr>
                <w:b/>
                <w:sz w:val="24"/>
              </w:rPr>
              <w:tab/>
            </w:r>
            <w:r>
              <w:rPr>
                <w:b/>
                <w:spacing w:val="-2"/>
                <w:sz w:val="24"/>
              </w:rPr>
              <w:t>общеобразовательные</w:t>
            </w:r>
          </w:p>
          <w:p w14:paraId="17AFEB55">
            <w:pPr>
              <w:pStyle w:val="8"/>
              <w:spacing w:before="2" w:line="257" w:lineRule="exact"/>
              <w:ind w:left="110"/>
              <w:rPr>
                <w:b/>
                <w:sz w:val="24"/>
              </w:rPr>
            </w:pPr>
            <w:r>
              <w:rPr>
                <w:b/>
                <w:sz w:val="24"/>
              </w:rPr>
              <w:t>программы</w:t>
            </w:r>
            <w:r>
              <w:rPr>
                <w:b/>
                <w:spacing w:val="-9"/>
                <w:sz w:val="24"/>
              </w:rPr>
              <w:t xml:space="preserve"> </w:t>
            </w:r>
            <w:r>
              <w:rPr>
                <w:b/>
                <w:sz w:val="24"/>
              </w:rPr>
              <w:t>(направленность,</w:t>
            </w:r>
            <w:r>
              <w:rPr>
                <w:b/>
                <w:spacing w:val="-1"/>
                <w:sz w:val="24"/>
              </w:rPr>
              <w:t xml:space="preserve"> </w:t>
            </w:r>
            <w:r>
              <w:rPr>
                <w:b/>
                <w:spacing w:val="-2"/>
                <w:sz w:val="24"/>
              </w:rPr>
              <w:t>наименование)</w:t>
            </w:r>
          </w:p>
        </w:tc>
        <w:tc>
          <w:tcPr>
            <w:tcW w:w="4397" w:type="dxa"/>
          </w:tcPr>
          <w:p w14:paraId="0C89FD7B">
            <w:pPr>
              <w:pStyle w:val="8"/>
              <w:rPr>
                <w:sz w:val="24"/>
              </w:rPr>
            </w:pPr>
          </w:p>
        </w:tc>
        <w:tc>
          <w:tcPr>
            <w:tcW w:w="4537" w:type="dxa"/>
          </w:tcPr>
          <w:p w14:paraId="6DB7A327">
            <w:pPr>
              <w:pStyle w:val="8"/>
              <w:rPr>
                <w:sz w:val="24"/>
              </w:rPr>
            </w:pPr>
          </w:p>
        </w:tc>
      </w:tr>
    </w:tbl>
    <w:p w14:paraId="165C3B6F">
      <w:pPr>
        <w:pStyle w:val="8"/>
        <w:spacing w:after="0"/>
        <w:rPr>
          <w:sz w:val="24"/>
        </w:rPr>
        <w:sectPr>
          <w:pgSz w:w="16840" w:h="11910" w:orient="landscape"/>
          <w:pgMar w:top="1060" w:right="0" w:bottom="280" w:left="850" w:header="720" w:footer="720" w:gutter="0"/>
          <w:cols w:space="720" w:num="1"/>
        </w:sectPr>
      </w:pPr>
    </w:p>
    <w:p w14:paraId="26771144">
      <w:pPr>
        <w:spacing w:before="71" w:line="237" w:lineRule="auto"/>
        <w:ind w:left="283" w:right="1135" w:firstLine="398"/>
        <w:jc w:val="both"/>
        <w:rPr>
          <w:b/>
          <w:sz w:val="24"/>
        </w:rPr>
      </w:pPr>
      <w:bookmarkStart w:id="2" w:name="4.2  Процент педагогических работников, "/>
      <w:bookmarkEnd w:id="2"/>
      <w:r>
        <w:rPr>
          <w:b/>
          <w:sz w:val="24"/>
        </w:rPr>
        <w:t>4.2</w:t>
      </w:r>
      <w:r>
        <w:rPr>
          <w:b/>
          <w:spacing w:val="40"/>
          <w:sz w:val="24"/>
        </w:rPr>
        <w:t xml:space="preserve"> </w:t>
      </w:r>
      <w:r>
        <w:rPr>
          <w:b/>
          <w:sz w:val="24"/>
        </w:rPr>
        <w:t>Процент педагогических работников, имеющих высшую и первую квалификационную категорию (от общей численности педагогических работников)</w:t>
      </w:r>
    </w:p>
    <w:p w14:paraId="57E7F7CB">
      <w:pPr>
        <w:spacing w:before="7" w:line="240" w:lineRule="auto"/>
        <w:rPr>
          <w:b/>
          <w:sz w:val="5"/>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4"/>
        <w:gridCol w:w="2401"/>
        <w:gridCol w:w="2425"/>
        <w:gridCol w:w="2550"/>
        <w:gridCol w:w="2300"/>
        <w:gridCol w:w="1825"/>
      </w:tblGrid>
      <w:tr w14:paraId="2400A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294" w:type="dxa"/>
            <w:vMerge w:val="restart"/>
          </w:tcPr>
          <w:p w14:paraId="4227C9B8">
            <w:pPr>
              <w:pStyle w:val="8"/>
              <w:rPr>
                <w:sz w:val="22"/>
              </w:rPr>
            </w:pPr>
          </w:p>
        </w:tc>
        <w:tc>
          <w:tcPr>
            <w:tcW w:w="4826" w:type="dxa"/>
            <w:gridSpan w:val="2"/>
          </w:tcPr>
          <w:p w14:paraId="38FE78AF">
            <w:pPr>
              <w:pStyle w:val="8"/>
              <w:spacing w:line="250" w:lineRule="exact"/>
              <w:ind w:left="455"/>
              <w:rPr>
                <w:b/>
                <w:sz w:val="22"/>
              </w:rPr>
            </w:pPr>
            <w:r>
              <w:rPr>
                <w:b/>
                <w:sz w:val="22"/>
              </w:rPr>
              <w:t>По</w:t>
            </w:r>
            <w:r>
              <w:rPr>
                <w:b/>
                <w:spacing w:val="-12"/>
                <w:sz w:val="22"/>
              </w:rPr>
              <w:t xml:space="preserve"> </w:t>
            </w:r>
            <w:r>
              <w:rPr>
                <w:b/>
                <w:sz w:val="22"/>
              </w:rPr>
              <w:t>общеобразовательным</w:t>
            </w:r>
            <w:r>
              <w:rPr>
                <w:b/>
                <w:spacing w:val="-12"/>
                <w:sz w:val="22"/>
              </w:rPr>
              <w:t xml:space="preserve"> </w:t>
            </w:r>
            <w:r>
              <w:rPr>
                <w:b/>
                <w:spacing w:val="-2"/>
                <w:sz w:val="22"/>
              </w:rPr>
              <w:t>программам</w:t>
            </w:r>
          </w:p>
        </w:tc>
        <w:tc>
          <w:tcPr>
            <w:tcW w:w="6675" w:type="dxa"/>
            <w:gridSpan w:val="3"/>
          </w:tcPr>
          <w:p w14:paraId="1D010259">
            <w:pPr>
              <w:pStyle w:val="8"/>
              <w:spacing w:before="3" w:line="237" w:lineRule="auto"/>
              <w:ind w:left="1871" w:hanging="1129"/>
              <w:rPr>
                <w:b/>
                <w:sz w:val="22"/>
              </w:rPr>
            </w:pPr>
            <w:r>
              <w:rPr>
                <w:b/>
                <w:sz w:val="22"/>
              </w:rPr>
              <w:t>По</w:t>
            </w:r>
            <w:r>
              <w:rPr>
                <w:b/>
                <w:spacing w:val="-14"/>
                <w:sz w:val="22"/>
              </w:rPr>
              <w:t xml:space="preserve"> </w:t>
            </w:r>
            <w:r>
              <w:rPr>
                <w:b/>
                <w:sz w:val="22"/>
              </w:rPr>
              <w:t>программам,</w:t>
            </w:r>
            <w:r>
              <w:rPr>
                <w:b/>
                <w:spacing w:val="-11"/>
                <w:sz w:val="22"/>
              </w:rPr>
              <w:t xml:space="preserve"> </w:t>
            </w:r>
            <w:r>
              <w:rPr>
                <w:b/>
                <w:sz w:val="22"/>
              </w:rPr>
              <w:t>обеспечивающим</w:t>
            </w:r>
            <w:r>
              <w:rPr>
                <w:b/>
                <w:spacing w:val="-14"/>
                <w:sz w:val="22"/>
              </w:rPr>
              <w:t xml:space="preserve"> </w:t>
            </w:r>
            <w:r>
              <w:rPr>
                <w:b/>
                <w:sz w:val="22"/>
              </w:rPr>
              <w:t>дополнительную (углубленную) подготовку по</w:t>
            </w:r>
          </w:p>
        </w:tc>
      </w:tr>
      <w:tr w14:paraId="21E46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3294" w:type="dxa"/>
            <w:vMerge w:val="continue"/>
            <w:tcBorders>
              <w:top w:val="nil"/>
            </w:tcBorders>
          </w:tcPr>
          <w:p w14:paraId="35609F73">
            <w:pPr>
              <w:rPr>
                <w:sz w:val="2"/>
                <w:szCs w:val="2"/>
              </w:rPr>
            </w:pPr>
          </w:p>
        </w:tc>
        <w:tc>
          <w:tcPr>
            <w:tcW w:w="2401" w:type="dxa"/>
          </w:tcPr>
          <w:p w14:paraId="2506F4B1">
            <w:pPr>
              <w:pStyle w:val="8"/>
              <w:spacing w:before="3" w:line="237" w:lineRule="auto"/>
              <w:ind w:left="570" w:right="225" w:hanging="336"/>
              <w:rPr>
                <w:b/>
                <w:sz w:val="22"/>
              </w:rPr>
            </w:pPr>
            <w:r>
              <w:rPr>
                <w:b/>
                <w:sz w:val="22"/>
              </w:rPr>
              <w:t>начального</w:t>
            </w:r>
            <w:r>
              <w:rPr>
                <w:b/>
                <w:spacing w:val="-14"/>
                <w:sz w:val="22"/>
              </w:rPr>
              <w:t xml:space="preserve"> </w:t>
            </w:r>
            <w:r>
              <w:rPr>
                <w:b/>
                <w:sz w:val="22"/>
              </w:rPr>
              <w:t xml:space="preserve">общего </w:t>
            </w:r>
            <w:r>
              <w:rPr>
                <w:b/>
                <w:spacing w:val="-2"/>
                <w:sz w:val="22"/>
              </w:rPr>
              <w:t>образования</w:t>
            </w:r>
          </w:p>
        </w:tc>
        <w:tc>
          <w:tcPr>
            <w:tcW w:w="2425" w:type="dxa"/>
          </w:tcPr>
          <w:p w14:paraId="24076690">
            <w:pPr>
              <w:pStyle w:val="8"/>
              <w:spacing w:before="1"/>
              <w:ind w:left="3" w:right="1"/>
              <w:jc w:val="center"/>
              <w:rPr>
                <w:b/>
                <w:sz w:val="22"/>
              </w:rPr>
            </w:pPr>
            <w:r>
              <w:rPr>
                <w:b/>
                <w:sz w:val="22"/>
              </w:rPr>
              <w:t>основного</w:t>
            </w:r>
            <w:r>
              <w:rPr>
                <w:b/>
                <w:spacing w:val="-14"/>
                <w:sz w:val="22"/>
              </w:rPr>
              <w:t xml:space="preserve"> </w:t>
            </w:r>
            <w:r>
              <w:rPr>
                <w:b/>
                <w:sz w:val="22"/>
              </w:rPr>
              <w:t>и</w:t>
            </w:r>
            <w:r>
              <w:rPr>
                <w:b/>
                <w:spacing w:val="-14"/>
                <w:sz w:val="22"/>
              </w:rPr>
              <w:t xml:space="preserve"> </w:t>
            </w:r>
            <w:r>
              <w:rPr>
                <w:b/>
                <w:sz w:val="22"/>
              </w:rPr>
              <w:t xml:space="preserve">среднего (полного) общего </w:t>
            </w:r>
            <w:r>
              <w:rPr>
                <w:b/>
                <w:spacing w:val="-2"/>
                <w:sz w:val="22"/>
              </w:rPr>
              <w:t>образования</w:t>
            </w:r>
          </w:p>
        </w:tc>
        <w:tc>
          <w:tcPr>
            <w:tcW w:w="2550" w:type="dxa"/>
          </w:tcPr>
          <w:p w14:paraId="6C1CEC7D">
            <w:pPr>
              <w:pStyle w:val="8"/>
              <w:spacing w:before="1"/>
              <w:ind w:left="550" w:right="134" w:hanging="394"/>
              <w:rPr>
                <w:b/>
                <w:sz w:val="22"/>
              </w:rPr>
            </w:pPr>
            <w:r>
              <w:rPr>
                <w:b/>
                <w:sz w:val="22"/>
              </w:rPr>
              <w:t>отдельным</w:t>
            </w:r>
            <w:r>
              <w:rPr>
                <w:b/>
                <w:spacing w:val="-14"/>
                <w:sz w:val="22"/>
              </w:rPr>
              <w:t xml:space="preserve"> </w:t>
            </w:r>
            <w:r>
              <w:rPr>
                <w:b/>
                <w:sz w:val="22"/>
              </w:rPr>
              <w:t>предметам без выделения</w:t>
            </w:r>
          </w:p>
          <w:p w14:paraId="30597D26">
            <w:pPr>
              <w:pStyle w:val="8"/>
              <w:spacing w:line="251" w:lineRule="exact"/>
              <w:ind w:left="234"/>
              <w:rPr>
                <w:b/>
                <w:sz w:val="22"/>
              </w:rPr>
            </w:pPr>
            <w:r>
              <w:rPr>
                <w:b/>
                <w:sz w:val="22"/>
              </w:rPr>
              <w:t>профиля</w:t>
            </w:r>
            <w:r>
              <w:rPr>
                <w:b/>
                <w:spacing w:val="-5"/>
                <w:sz w:val="22"/>
              </w:rPr>
              <w:t xml:space="preserve"> </w:t>
            </w:r>
            <w:r>
              <w:rPr>
                <w:b/>
                <w:spacing w:val="-2"/>
                <w:sz w:val="22"/>
              </w:rPr>
              <w:t>подготовки</w:t>
            </w:r>
          </w:p>
        </w:tc>
        <w:tc>
          <w:tcPr>
            <w:tcW w:w="2300" w:type="dxa"/>
          </w:tcPr>
          <w:p w14:paraId="68270A2C">
            <w:pPr>
              <w:pStyle w:val="8"/>
              <w:spacing w:before="1"/>
              <w:ind w:left="391" w:right="385" w:firstLine="2"/>
              <w:jc w:val="center"/>
              <w:rPr>
                <w:b/>
                <w:sz w:val="22"/>
              </w:rPr>
            </w:pPr>
            <w:r>
              <w:rPr>
                <w:b/>
                <w:spacing w:val="-2"/>
                <w:sz w:val="22"/>
              </w:rPr>
              <w:t>предметам гуманитарного профиля</w:t>
            </w:r>
          </w:p>
        </w:tc>
        <w:tc>
          <w:tcPr>
            <w:tcW w:w="1825" w:type="dxa"/>
          </w:tcPr>
          <w:p w14:paraId="5790FDD3">
            <w:pPr>
              <w:pStyle w:val="8"/>
              <w:spacing w:before="1"/>
              <w:ind w:left="185" w:right="176" w:firstLine="4"/>
              <w:jc w:val="center"/>
              <w:rPr>
                <w:b/>
                <w:sz w:val="22"/>
              </w:rPr>
            </w:pPr>
            <w:r>
              <w:rPr>
                <w:b/>
                <w:spacing w:val="-2"/>
                <w:sz w:val="22"/>
              </w:rPr>
              <w:t xml:space="preserve">предметам технического </w:t>
            </w:r>
            <w:r>
              <w:rPr>
                <w:b/>
                <w:sz w:val="22"/>
              </w:rPr>
              <w:t>или</w:t>
            </w:r>
            <w:r>
              <w:rPr>
                <w:b/>
                <w:spacing w:val="-14"/>
                <w:sz w:val="22"/>
              </w:rPr>
              <w:t xml:space="preserve"> </w:t>
            </w:r>
            <w:r>
              <w:rPr>
                <w:b/>
                <w:sz w:val="22"/>
              </w:rPr>
              <w:t xml:space="preserve">естествен- </w:t>
            </w:r>
            <w:r>
              <w:rPr>
                <w:b/>
                <w:spacing w:val="-2"/>
                <w:sz w:val="22"/>
              </w:rPr>
              <w:t>нонаучного профиля</w:t>
            </w:r>
          </w:p>
        </w:tc>
      </w:tr>
      <w:tr w14:paraId="458E0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294" w:type="dxa"/>
          </w:tcPr>
          <w:p w14:paraId="7C3405FF">
            <w:pPr>
              <w:pStyle w:val="8"/>
              <w:spacing w:line="237" w:lineRule="auto"/>
              <w:ind w:left="110" w:right="801"/>
              <w:rPr>
                <w:sz w:val="22"/>
              </w:rPr>
            </w:pPr>
            <w:r>
              <w:rPr>
                <w:sz w:val="22"/>
              </w:rPr>
              <w:t>1.Общая численность педагогического</w:t>
            </w:r>
            <w:r>
              <w:rPr>
                <w:spacing w:val="-14"/>
                <w:sz w:val="22"/>
              </w:rPr>
              <w:t xml:space="preserve"> </w:t>
            </w:r>
            <w:r>
              <w:rPr>
                <w:sz w:val="22"/>
              </w:rPr>
              <w:t>состава.</w:t>
            </w:r>
          </w:p>
        </w:tc>
        <w:tc>
          <w:tcPr>
            <w:tcW w:w="2401" w:type="dxa"/>
          </w:tcPr>
          <w:p w14:paraId="31E7FD78">
            <w:pPr>
              <w:pStyle w:val="8"/>
              <w:spacing w:line="268" w:lineRule="exact"/>
              <w:ind w:left="109"/>
              <w:rPr>
                <w:sz w:val="24"/>
              </w:rPr>
            </w:pPr>
            <w:r>
              <w:rPr>
                <w:sz w:val="24"/>
              </w:rPr>
              <w:t>3</w:t>
            </w:r>
            <w:r>
              <w:rPr>
                <w:spacing w:val="2"/>
                <w:sz w:val="24"/>
              </w:rPr>
              <w:t xml:space="preserve"> </w:t>
            </w:r>
            <w:r>
              <w:rPr>
                <w:sz w:val="24"/>
              </w:rPr>
              <w:t>–</w:t>
            </w:r>
            <w:r>
              <w:rPr>
                <w:spacing w:val="2"/>
                <w:sz w:val="24"/>
              </w:rPr>
              <w:t xml:space="preserve"> </w:t>
            </w:r>
            <w:r>
              <w:rPr>
                <w:spacing w:val="-4"/>
                <w:sz w:val="24"/>
              </w:rPr>
              <w:t>100%</w:t>
            </w:r>
          </w:p>
        </w:tc>
        <w:tc>
          <w:tcPr>
            <w:tcW w:w="2425" w:type="dxa"/>
          </w:tcPr>
          <w:p w14:paraId="7646D7C7">
            <w:pPr>
              <w:pStyle w:val="8"/>
              <w:spacing w:line="268" w:lineRule="exact"/>
              <w:ind w:left="104"/>
              <w:rPr>
                <w:sz w:val="24"/>
              </w:rPr>
            </w:pPr>
            <w:r>
              <w:rPr>
                <w:sz w:val="24"/>
              </w:rPr>
              <w:t>7</w:t>
            </w:r>
            <w:r>
              <w:rPr>
                <w:spacing w:val="2"/>
                <w:sz w:val="24"/>
              </w:rPr>
              <w:t xml:space="preserve"> </w:t>
            </w:r>
            <w:r>
              <w:rPr>
                <w:sz w:val="24"/>
              </w:rPr>
              <w:t>–</w:t>
            </w:r>
            <w:r>
              <w:rPr>
                <w:spacing w:val="2"/>
                <w:sz w:val="24"/>
              </w:rPr>
              <w:t xml:space="preserve"> </w:t>
            </w:r>
            <w:r>
              <w:rPr>
                <w:spacing w:val="-4"/>
                <w:sz w:val="24"/>
              </w:rPr>
              <w:t>100%</w:t>
            </w:r>
          </w:p>
        </w:tc>
        <w:tc>
          <w:tcPr>
            <w:tcW w:w="2550" w:type="dxa"/>
          </w:tcPr>
          <w:p w14:paraId="440A5E0E">
            <w:pPr>
              <w:pStyle w:val="8"/>
              <w:spacing w:line="268" w:lineRule="exact"/>
              <w:ind w:left="109"/>
              <w:rPr>
                <w:sz w:val="24"/>
              </w:rPr>
            </w:pPr>
            <w:r>
              <w:rPr>
                <w:spacing w:val="-10"/>
                <w:sz w:val="24"/>
              </w:rPr>
              <w:t>-</w:t>
            </w:r>
          </w:p>
        </w:tc>
        <w:tc>
          <w:tcPr>
            <w:tcW w:w="2300" w:type="dxa"/>
          </w:tcPr>
          <w:p w14:paraId="2085B1FE">
            <w:pPr>
              <w:pStyle w:val="8"/>
              <w:spacing w:line="268" w:lineRule="exact"/>
              <w:ind w:left="108"/>
              <w:rPr>
                <w:sz w:val="24"/>
              </w:rPr>
            </w:pPr>
            <w:r>
              <w:rPr>
                <w:spacing w:val="-10"/>
                <w:sz w:val="24"/>
              </w:rPr>
              <w:t>-</w:t>
            </w:r>
          </w:p>
        </w:tc>
        <w:tc>
          <w:tcPr>
            <w:tcW w:w="1825" w:type="dxa"/>
          </w:tcPr>
          <w:p w14:paraId="2B76C347">
            <w:pPr>
              <w:pStyle w:val="8"/>
              <w:spacing w:before="1"/>
              <w:ind w:left="108"/>
              <w:rPr>
                <w:rFonts w:ascii="Calibri"/>
                <w:sz w:val="24"/>
              </w:rPr>
            </w:pPr>
            <w:r>
              <w:rPr>
                <w:rFonts w:ascii="Calibri"/>
                <w:spacing w:val="-10"/>
                <w:sz w:val="24"/>
              </w:rPr>
              <w:t>-</w:t>
            </w:r>
          </w:p>
        </w:tc>
      </w:tr>
      <w:tr w14:paraId="099A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3294" w:type="dxa"/>
          </w:tcPr>
          <w:p w14:paraId="6EE11B2B">
            <w:pPr>
              <w:pStyle w:val="8"/>
              <w:spacing w:line="237" w:lineRule="auto"/>
              <w:ind w:left="110" w:right="220"/>
              <w:jc w:val="both"/>
              <w:rPr>
                <w:sz w:val="22"/>
              </w:rPr>
            </w:pPr>
            <w:r>
              <w:rPr>
                <w:sz w:val="22"/>
              </w:rPr>
              <w:t>2.</w:t>
            </w:r>
            <w:r>
              <w:rPr>
                <w:spacing w:val="-14"/>
                <w:sz w:val="22"/>
              </w:rPr>
              <w:t xml:space="preserve"> </w:t>
            </w:r>
            <w:r>
              <w:rPr>
                <w:sz w:val="22"/>
              </w:rPr>
              <w:t>Численность</w:t>
            </w:r>
            <w:r>
              <w:rPr>
                <w:spacing w:val="-14"/>
                <w:sz w:val="22"/>
              </w:rPr>
              <w:t xml:space="preserve"> </w:t>
            </w:r>
            <w:r>
              <w:rPr>
                <w:sz w:val="22"/>
              </w:rPr>
              <w:t>педагогических работников,</w:t>
            </w:r>
            <w:r>
              <w:rPr>
                <w:spacing w:val="-14"/>
                <w:sz w:val="22"/>
              </w:rPr>
              <w:t xml:space="preserve"> </w:t>
            </w:r>
            <w:r>
              <w:rPr>
                <w:sz w:val="22"/>
              </w:rPr>
              <w:t>имеющих</w:t>
            </w:r>
            <w:r>
              <w:rPr>
                <w:spacing w:val="-14"/>
                <w:sz w:val="22"/>
              </w:rPr>
              <w:t xml:space="preserve"> </w:t>
            </w:r>
            <w:r>
              <w:rPr>
                <w:sz w:val="22"/>
              </w:rPr>
              <w:t>высшую и первую категорию:</w:t>
            </w:r>
          </w:p>
        </w:tc>
        <w:tc>
          <w:tcPr>
            <w:tcW w:w="2401" w:type="dxa"/>
          </w:tcPr>
          <w:p w14:paraId="2EEC5C13">
            <w:pPr>
              <w:pStyle w:val="8"/>
              <w:spacing w:line="268" w:lineRule="exact"/>
              <w:ind w:left="109"/>
              <w:rPr>
                <w:sz w:val="24"/>
              </w:rPr>
            </w:pPr>
            <w:r>
              <w:rPr>
                <w:sz w:val="24"/>
              </w:rPr>
              <w:t>1</w:t>
            </w:r>
            <w:r>
              <w:rPr>
                <w:spacing w:val="1"/>
                <w:sz w:val="24"/>
              </w:rPr>
              <w:t xml:space="preserve"> </w:t>
            </w:r>
            <w:r>
              <w:rPr>
                <w:sz w:val="24"/>
              </w:rPr>
              <w:t>–</w:t>
            </w:r>
            <w:r>
              <w:rPr>
                <w:spacing w:val="1"/>
                <w:sz w:val="24"/>
              </w:rPr>
              <w:t xml:space="preserve"> </w:t>
            </w:r>
            <w:r>
              <w:rPr>
                <w:sz w:val="24"/>
              </w:rPr>
              <w:t>33,3</w:t>
            </w:r>
            <w:r>
              <w:rPr>
                <w:spacing w:val="1"/>
                <w:sz w:val="24"/>
              </w:rPr>
              <w:t xml:space="preserve"> </w:t>
            </w:r>
            <w:r>
              <w:rPr>
                <w:spacing w:val="-10"/>
                <w:sz w:val="24"/>
              </w:rPr>
              <w:t>%</w:t>
            </w:r>
          </w:p>
        </w:tc>
        <w:tc>
          <w:tcPr>
            <w:tcW w:w="2425" w:type="dxa"/>
          </w:tcPr>
          <w:p w14:paraId="7C81AE8B">
            <w:pPr>
              <w:pStyle w:val="8"/>
              <w:spacing w:line="268" w:lineRule="exact"/>
              <w:ind w:left="104"/>
              <w:rPr>
                <w:sz w:val="24"/>
              </w:rPr>
            </w:pPr>
            <w:r>
              <w:rPr>
                <w:sz w:val="24"/>
              </w:rPr>
              <w:t>3</w:t>
            </w:r>
            <w:r>
              <w:rPr>
                <w:spacing w:val="1"/>
                <w:sz w:val="24"/>
              </w:rPr>
              <w:t xml:space="preserve"> </w:t>
            </w:r>
            <w:r>
              <w:rPr>
                <w:sz w:val="24"/>
              </w:rPr>
              <w:t>–</w:t>
            </w:r>
            <w:r>
              <w:rPr>
                <w:spacing w:val="1"/>
                <w:sz w:val="24"/>
              </w:rPr>
              <w:t xml:space="preserve"> </w:t>
            </w:r>
            <w:r>
              <w:rPr>
                <w:sz w:val="24"/>
              </w:rPr>
              <w:t>42,8</w:t>
            </w:r>
            <w:r>
              <w:rPr>
                <w:spacing w:val="1"/>
                <w:sz w:val="24"/>
              </w:rPr>
              <w:t xml:space="preserve"> </w:t>
            </w:r>
            <w:r>
              <w:rPr>
                <w:spacing w:val="-10"/>
                <w:sz w:val="24"/>
              </w:rPr>
              <w:t>%</w:t>
            </w:r>
          </w:p>
        </w:tc>
        <w:tc>
          <w:tcPr>
            <w:tcW w:w="2550" w:type="dxa"/>
          </w:tcPr>
          <w:p w14:paraId="7D144C45">
            <w:pPr>
              <w:pStyle w:val="8"/>
              <w:spacing w:line="268" w:lineRule="exact"/>
              <w:ind w:left="109"/>
              <w:rPr>
                <w:sz w:val="24"/>
              </w:rPr>
            </w:pPr>
            <w:r>
              <w:rPr>
                <w:spacing w:val="-10"/>
                <w:sz w:val="24"/>
              </w:rPr>
              <w:t>-</w:t>
            </w:r>
          </w:p>
        </w:tc>
        <w:tc>
          <w:tcPr>
            <w:tcW w:w="2300" w:type="dxa"/>
          </w:tcPr>
          <w:p w14:paraId="6C71DA43">
            <w:pPr>
              <w:pStyle w:val="8"/>
              <w:spacing w:line="268" w:lineRule="exact"/>
              <w:ind w:left="108"/>
              <w:rPr>
                <w:sz w:val="24"/>
              </w:rPr>
            </w:pPr>
            <w:r>
              <w:rPr>
                <w:spacing w:val="-10"/>
                <w:sz w:val="24"/>
              </w:rPr>
              <w:t>-</w:t>
            </w:r>
          </w:p>
        </w:tc>
        <w:tc>
          <w:tcPr>
            <w:tcW w:w="1825" w:type="dxa"/>
          </w:tcPr>
          <w:p w14:paraId="21D1548C">
            <w:pPr>
              <w:pStyle w:val="8"/>
              <w:spacing w:before="1"/>
              <w:ind w:left="108"/>
              <w:rPr>
                <w:rFonts w:ascii="Calibri"/>
                <w:sz w:val="24"/>
              </w:rPr>
            </w:pPr>
            <w:r>
              <w:rPr>
                <w:rFonts w:ascii="Calibri"/>
                <w:spacing w:val="-10"/>
                <w:sz w:val="24"/>
              </w:rPr>
              <w:t>-</w:t>
            </w:r>
          </w:p>
        </w:tc>
      </w:tr>
      <w:tr w14:paraId="779D1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294" w:type="dxa"/>
          </w:tcPr>
          <w:p w14:paraId="11C2E7C3">
            <w:pPr>
              <w:pStyle w:val="8"/>
              <w:spacing w:line="244" w:lineRule="exact"/>
              <w:ind w:right="95"/>
              <w:jc w:val="right"/>
              <w:rPr>
                <w:sz w:val="22"/>
              </w:rPr>
            </w:pPr>
            <w:r>
              <w:rPr>
                <w:spacing w:val="-2"/>
                <w:sz w:val="22"/>
              </w:rPr>
              <w:t>всего:</w:t>
            </w:r>
          </w:p>
        </w:tc>
        <w:tc>
          <w:tcPr>
            <w:tcW w:w="2401" w:type="dxa"/>
          </w:tcPr>
          <w:p w14:paraId="20BB5194">
            <w:pPr>
              <w:pStyle w:val="8"/>
              <w:spacing w:line="268" w:lineRule="exact"/>
              <w:ind w:left="109"/>
              <w:rPr>
                <w:sz w:val="24"/>
              </w:rPr>
            </w:pPr>
            <w:r>
              <w:rPr>
                <w:sz w:val="24"/>
              </w:rPr>
              <w:t>1</w:t>
            </w:r>
            <w:r>
              <w:rPr>
                <w:spacing w:val="1"/>
                <w:sz w:val="24"/>
              </w:rPr>
              <w:t xml:space="preserve"> </w:t>
            </w:r>
            <w:r>
              <w:rPr>
                <w:sz w:val="24"/>
              </w:rPr>
              <w:t>–</w:t>
            </w:r>
            <w:r>
              <w:rPr>
                <w:spacing w:val="1"/>
                <w:sz w:val="24"/>
              </w:rPr>
              <w:t xml:space="preserve"> </w:t>
            </w:r>
            <w:r>
              <w:rPr>
                <w:sz w:val="24"/>
              </w:rPr>
              <w:t>33,3</w:t>
            </w:r>
            <w:r>
              <w:rPr>
                <w:spacing w:val="1"/>
                <w:sz w:val="24"/>
              </w:rPr>
              <w:t xml:space="preserve"> </w:t>
            </w:r>
            <w:r>
              <w:rPr>
                <w:spacing w:val="-10"/>
                <w:sz w:val="24"/>
              </w:rPr>
              <w:t>%</w:t>
            </w:r>
          </w:p>
        </w:tc>
        <w:tc>
          <w:tcPr>
            <w:tcW w:w="2425" w:type="dxa"/>
          </w:tcPr>
          <w:p w14:paraId="33303D38">
            <w:pPr>
              <w:pStyle w:val="8"/>
              <w:spacing w:line="268" w:lineRule="exact"/>
              <w:ind w:left="104"/>
              <w:rPr>
                <w:sz w:val="24"/>
              </w:rPr>
            </w:pPr>
            <w:r>
              <w:rPr>
                <w:sz w:val="24"/>
              </w:rPr>
              <w:t>3</w:t>
            </w:r>
            <w:r>
              <w:rPr>
                <w:spacing w:val="-1"/>
                <w:sz w:val="24"/>
              </w:rPr>
              <w:t xml:space="preserve"> </w:t>
            </w:r>
            <w:r>
              <w:rPr>
                <w:sz w:val="24"/>
              </w:rPr>
              <w:t>–</w:t>
            </w:r>
            <w:r>
              <w:rPr>
                <w:spacing w:val="1"/>
                <w:sz w:val="24"/>
              </w:rPr>
              <w:t xml:space="preserve"> </w:t>
            </w:r>
            <w:r>
              <w:rPr>
                <w:sz w:val="24"/>
              </w:rPr>
              <w:t>42,8</w:t>
            </w:r>
            <w:r>
              <w:rPr>
                <w:spacing w:val="2"/>
                <w:sz w:val="24"/>
              </w:rPr>
              <w:t xml:space="preserve"> </w:t>
            </w:r>
            <w:r>
              <w:rPr>
                <w:spacing w:val="-10"/>
                <w:sz w:val="24"/>
              </w:rPr>
              <w:t>%</w:t>
            </w:r>
          </w:p>
        </w:tc>
        <w:tc>
          <w:tcPr>
            <w:tcW w:w="2550" w:type="dxa"/>
          </w:tcPr>
          <w:p w14:paraId="4B57A852">
            <w:pPr>
              <w:pStyle w:val="8"/>
              <w:spacing w:line="268" w:lineRule="exact"/>
              <w:ind w:left="109"/>
              <w:rPr>
                <w:sz w:val="24"/>
              </w:rPr>
            </w:pPr>
            <w:r>
              <w:rPr>
                <w:spacing w:val="-10"/>
                <w:sz w:val="24"/>
              </w:rPr>
              <w:t>-</w:t>
            </w:r>
          </w:p>
        </w:tc>
        <w:tc>
          <w:tcPr>
            <w:tcW w:w="2300" w:type="dxa"/>
          </w:tcPr>
          <w:p w14:paraId="03C6A083">
            <w:pPr>
              <w:pStyle w:val="8"/>
              <w:spacing w:line="268" w:lineRule="exact"/>
              <w:ind w:left="108"/>
              <w:rPr>
                <w:sz w:val="24"/>
              </w:rPr>
            </w:pPr>
            <w:r>
              <w:rPr>
                <w:spacing w:val="-10"/>
                <w:sz w:val="24"/>
              </w:rPr>
              <w:t>-</w:t>
            </w:r>
          </w:p>
        </w:tc>
        <w:tc>
          <w:tcPr>
            <w:tcW w:w="1825" w:type="dxa"/>
          </w:tcPr>
          <w:p w14:paraId="7D3D0740">
            <w:pPr>
              <w:pStyle w:val="8"/>
              <w:spacing w:before="1"/>
              <w:ind w:left="108"/>
              <w:rPr>
                <w:rFonts w:ascii="Calibri"/>
                <w:sz w:val="24"/>
              </w:rPr>
            </w:pPr>
            <w:r>
              <w:rPr>
                <w:rFonts w:ascii="Calibri"/>
                <w:spacing w:val="-10"/>
                <w:sz w:val="24"/>
              </w:rPr>
              <w:t>-</w:t>
            </w:r>
          </w:p>
        </w:tc>
      </w:tr>
      <w:tr w14:paraId="1A754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294" w:type="dxa"/>
          </w:tcPr>
          <w:p w14:paraId="11520B1C">
            <w:pPr>
              <w:pStyle w:val="8"/>
              <w:spacing w:line="244" w:lineRule="exact"/>
              <w:ind w:right="104"/>
              <w:jc w:val="right"/>
              <w:rPr>
                <w:sz w:val="22"/>
              </w:rPr>
            </w:pPr>
            <w:r>
              <w:rPr>
                <w:sz w:val="22"/>
              </w:rPr>
              <w:t>из</w:t>
            </w:r>
            <w:r>
              <w:rPr>
                <w:spacing w:val="-2"/>
                <w:sz w:val="22"/>
              </w:rPr>
              <w:t xml:space="preserve"> </w:t>
            </w:r>
            <w:r>
              <w:rPr>
                <w:sz w:val="22"/>
              </w:rPr>
              <w:t>них</w:t>
            </w:r>
            <w:r>
              <w:rPr>
                <w:spacing w:val="-1"/>
                <w:sz w:val="22"/>
              </w:rPr>
              <w:t xml:space="preserve"> </w:t>
            </w:r>
            <w:r>
              <w:rPr>
                <w:sz w:val="22"/>
              </w:rPr>
              <w:t>с</w:t>
            </w:r>
            <w:r>
              <w:rPr>
                <w:spacing w:val="-8"/>
                <w:sz w:val="22"/>
              </w:rPr>
              <w:t xml:space="preserve"> </w:t>
            </w:r>
            <w:r>
              <w:rPr>
                <w:sz w:val="22"/>
              </w:rPr>
              <w:t>высшей</w:t>
            </w:r>
            <w:r>
              <w:rPr>
                <w:spacing w:val="1"/>
                <w:sz w:val="22"/>
              </w:rPr>
              <w:t xml:space="preserve"> </w:t>
            </w:r>
            <w:r>
              <w:rPr>
                <w:spacing w:val="-2"/>
                <w:sz w:val="22"/>
              </w:rPr>
              <w:t>категорией</w:t>
            </w:r>
          </w:p>
        </w:tc>
        <w:tc>
          <w:tcPr>
            <w:tcW w:w="2401" w:type="dxa"/>
          </w:tcPr>
          <w:p w14:paraId="0A190D6E">
            <w:pPr>
              <w:pStyle w:val="8"/>
              <w:spacing w:line="268" w:lineRule="exact"/>
              <w:ind w:left="109"/>
              <w:rPr>
                <w:sz w:val="24"/>
              </w:rPr>
            </w:pPr>
            <w:r>
              <w:rPr>
                <w:spacing w:val="-10"/>
                <w:sz w:val="24"/>
              </w:rPr>
              <w:t>-</w:t>
            </w:r>
          </w:p>
        </w:tc>
        <w:tc>
          <w:tcPr>
            <w:tcW w:w="2425" w:type="dxa"/>
          </w:tcPr>
          <w:p w14:paraId="5C1BE7DF">
            <w:pPr>
              <w:pStyle w:val="8"/>
              <w:spacing w:line="268" w:lineRule="exact"/>
              <w:ind w:left="104"/>
              <w:rPr>
                <w:sz w:val="24"/>
              </w:rPr>
            </w:pPr>
            <w:r>
              <w:rPr>
                <w:spacing w:val="-10"/>
                <w:sz w:val="24"/>
              </w:rPr>
              <w:t>-</w:t>
            </w:r>
          </w:p>
        </w:tc>
        <w:tc>
          <w:tcPr>
            <w:tcW w:w="2550" w:type="dxa"/>
          </w:tcPr>
          <w:p w14:paraId="1DCDCFDC">
            <w:pPr>
              <w:pStyle w:val="8"/>
              <w:spacing w:line="268" w:lineRule="exact"/>
              <w:ind w:left="109"/>
              <w:rPr>
                <w:sz w:val="24"/>
              </w:rPr>
            </w:pPr>
            <w:r>
              <w:rPr>
                <w:spacing w:val="-10"/>
                <w:sz w:val="24"/>
              </w:rPr>
              <w:t>-</w:t>
            </w:r>
          </w:p>
        </w:tc>
        <w:tc>
          <w:tcPr>
            <w:tcW w:w="2300" w:type="dxa"/>
          </w:tcPr>
          <w:p w14:paraId="28BCD740">
            <w:pPr>
              <w:pStyle w:val="8"/>
              <w:spacing w:line="268" w:lineRule="exact"/>
              <w:ind w:left="108"/>
              <w:rPr>
                <w:sz w:val="24"/>
              </w:rPr>
            </w:pPr>
            <w:r>
              <w:rPr>
                <w:spacing w:val="-10"/>
                <w:sz w:val="24"/>
              </w:rPr>
              <w:t>-</w:t>
            </w:r>
          </w:p>
        </w:tc>
        <w:tc>
          <w:tcPr>
            <w:tcW w:w="1825" w:type="dxa"/>
          </w:tcPr>
          <w:p w14:paraId="524B2B31">
            <w:pPr>
              <w:pStyle w:val="8"/>
              <w:spacing w:before="1"/>
              <w:ind w:left="108"/>
              <w:rPr>
                <w:rFonts w:ascii="Calibri"/>
                <w:sz w:val="24"/>
              </w:rPr>
            </w:pPr>
            <w:r>
              <w:rPr>
                <w:rFonts w:ascii="Calibri"/>
                <w:spacing w:val="-10"/>
                <w:sz w:val="24"/>
              </w:rPr>
              <w:t>-</w:t>
            </w:r>
          </w:p>
        </w:tc>
      </w:tr>
      <w:tr w14:paraId="53F96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3294" w:type="dxa"/>
          </w:tcPr>
          <w:p w14:paraId="4FC948AA">
            <w:pPr>
              <w:pStyle w:val="8"/>
              <w:spacing w:line="245" w:lineRule="exact"/>
              <w:ind w:right="99"/>
              <w:jc w:val="right"/>
              <w:rPr>
                <w:sz w:val="22"/>
              </w:rPr>
            </w:pPr>
            <w:r>
              <w:rPr>
                <w:sz w:val="22"/>
              </w:rPr>
              <w:t>из</w:t>
            </w:r>
            <w:r>
              <w:rPr>
                <w:spacing w:val="-3"/>
                <w:sz w:val="22"/>
              </w:rPr>
              <w:t xml:space="preserve"> </w:t>
            </w:r>
            <w:r>
              <w:rPr>
                <w:sz w:val="22"/>
              </w:rPr>
              <w:t>них</w:t>
            </w:r>
            <w:r>
              <w:rPr>
                <w:spacing w:val="-1"/>
                <w:sz w:val="22"/>
              </w:rPr>
              <w:t xml:space="preserve"> </w:t>
            </w:r>
            <w:r>
              <w:rPr>
                <w:sz w:val="22"/>
              </w:rPr>
              <w:t>с</w:t>
            </w:r>
            <w:r>
              <w:rPr>
                <w:spacing w:val="-7"/>
                <w:sz w:val="22"/>
              </w:rPr>
              <w:t xml:space="preserve"> </w:t>
            </w:r>
            <w:r>
              <w:rPr>
                <w:sz w:val="22"/>
              </w:rPr>
              <w:t xml:space="preserve">первой </w:t>
            </w:r>
            <w:r>
              <w:rPr>
                <w:spacing w:val="-2"/>
                <w:sz w:val="22"/>
              </w:rPr>
              <w:t>категорией:</w:t>
            </w:r>
          </w:p>
        </w:tc>
        <w:tc>
          <w:tcPr>
            <w:tcW w:w="2401" w:type="dxa"/>
          </w:tcPr>
          <w:p w14:paraId="1C55E7BB">
            <w:pPr>
              <w:pStyle w:val="8"/>
              <w:spacing w:line="268" w:lineRule="exact"/>
              <w:ind w:left="109"/>
              <w:rPr>
                <w:sz w:val="24"/>
              </w:rPr>
            </w:pPr>
            <w:r>
              <w:rPr>
                <w:sz w:val="24"/>
              </w:rPr>
              <w:t>1</w:t>
            </w:r>
            <w:r>
              <w:rPr>
                <w:spacing w:val="3"/>
                <w:sz w:val="24"/>
              </w:rPr>
              <w:t xml:space="preserve"> </w:t>
            </w:r>
            <w:r>
              <w:rPr>
                <w:sz w:val="24"/>
              </w:rPr>
              <w:t>–33,3</w:t>
            </w:r>
            <w:r>
              <w:rPr>
                <w:spacing w:val="-2"/>
                <w:sz w:val="24"/>
              </w:rPr>
              <w:t xml:space="preserve"> </w:t>
            </w:r>
            <w:r>
              <w:rPr>
                <w:spacing w:val="-10"/>
                <w:sz w:val="24"/>
              </w:rPr>
              <w:t>%</w:t>
            </w:r>
          </w:p>
        </w:tc>
        <w:tc>
          <w:tcPr>
            <w:tcW w:w="2425" w:type="dxa"/>
          </w:tcPr>
          <w:p w14:paraId="3C11C622">
            <w:pPr>
              <w:pStyle w:val="8"/>
              <w:spacing w:line="268" w:lineRule="exact"/>
              <w:ind w:left="104"/>
              <w:rPr>
                <w:sz w:val="24"/>
              </w:rPr>
            </w:pPr>
            <w:r>
              <w:rPr>
                <w:sz w:val="24"/>
              </w:rPr>
              <w:t xml:space="preserve">3-42,8 </w:t>
            </w:r>
            <w:r>
              <w:rPr>
                <w:spacing w:val="-10"/>
                <w:sz w:val="24"/>
              </w:rPr>
              <w:t>%</w:t>
            </w:r>
          </w:p>
        </w:tc>
        <w:tc>
          <w:tcPr>
            <w:tcW w:w="2550" w:type="dxa"/>
          </w:tcPr>
          <w:p w14:paraId="513B7708">
            <w:pPr>
              <w:pStyle w:val="8"/>
              <w:spacing w:line="268" w:lineRule="exact"/>
              <w:ind w:left="109"/>
              <w:rPr>
                <w:sz w:val="24"/>
              </w:rPr>
            </w:pPr>
            <w:r>
              <w:rPr>
                <w:spacing w:val="-10"/>
                <w:sz w:val="24"/>
              </w:rPr>
              <w:t>-</w:t>
            </w:r>
          </w:p>
        </w:tc>
        <w:tc>
          <w:tcPr>
            <w:tcW w:w="2300" w:type="dxa"/>
          </w:tcPr>
          <w:p w14:paraId="1BEE7E10">
            <w:pPr>
              <w:pStyle w:val="8"/>
              <w:spacing w:line="268" w:lineRule="exact"/>
              <w:ind w:left="108"/>
              <w:rPr>
                <w:sz w:val="24"/>
              </w:rPr>
            </w:pPr>
            <w:r>
              <w:rPr>
                <w:spacing w:val="-10"/>
                <w:sz w:val="24"/>
              </w:rPr>
              <w:t>-</w:t>
            </w:r>
          </w:p>
        </w:tc>
        <w:tc>
          <w:tcPr>
            <w:tcW w:w="1825" w:type="dxa"/>
          </w:tcPr>
          <w:p w14:paraId="5A61AC42">
            <w:pPr>
              <w:pStyle w:val="8"/>
              <w:spacing w:before="2"/>
              <w:ind w:left="108"/>
              <w:rPr>
                <w:rFonts w:ascii="Calibri"/>
                <w:sz w:val="24"/>
              </w:rPr>
            </w:pPr>
            <w:r>
              <w:rPr>
                <w:rFonts w:ascii="Calibri"/>
                <w:spacing w:val="-10"/>
                <w:sz w:val="24"/>
              </w:rPr>
              <w:t>-</w:t>
            </w:r>
          </w:p>
        </w:tc>
      </w:tr>
    </w:tbl>
    <w:p w14:paraId="014AAA38">
      <w:pPr>
        <w:spacing w:before="0" w:line="240" w:lineRule="auto"/>
        <w:rPr>
          <w:b/>
          <w:sz w:val="24"/>
        </w:rPr>
      </w:pPr>
    </w:p>
    <w:p w14:paraId="363C1A38">
      <w:pPr>
        <w:spacing w:before="4" w:line="240" w:lineRule="auto"/>
        <w:rPr>
          <w:b/>
          <w:sz w:val="24"/>
        </w:rPr>
      </w:pPr>
    </w:p>
    <w:p w14:paraId="34D5AA5D">
      <w:pPr>
        <w:pStyle w:val="7"/>
        <w:numPr>
          <w:ilvl w:val="1"/>
          <w:numId w:val="5"/>
        </w:numPr>
        <w:tabs>
          <w:tab w:val="left" w:pos="1232"/>
        </w:tabs>
        <w:spacing w:before="0" w:after="0" w:line="240" w:lineRule="auto"/>
        <w:ind w:left="283" w:right="1138" w:firstLine="398"/>
        <w:jc w:val="both"/>
        <w:rPr>
          <w:b/>
          <w:sz w:val="24"/>
        </w:rPr>
      </w:pPr>
      <w:bookmarkStart w:id="3" w:name="4.3. . Процент педагогических работников"/>
      <w:bookmarkEnd w:id="3"/>
      <w:r>
        <w:rPr>
          <w:b/>
          <w:sz w:val="24"/>
        </w:rPr>
        <w:t>. Процент педагогических работников, прошедших повышение квалификации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 (от общей численности педагогических работников)</w:t>
      </w:r>
    </w:p>
    <w:p w14:paraId="5BA1CE08">
      <w:pPr>
        <w:spacing w:before="7" w:line="240" w:lineRule="auto"/>
        <w:rPr>
          <w:b/>
          <w:sz w:val="5"/>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4"/>
        <w:gridCol w:w="2401"/>
        <w:gridCol w:w="2425"/>
        <w:gridCol w:w="2550"/>
        <w:gridCol w:w="2300"/>
        <w:gridCol w:w="1825"/>
      </w:tblGrid>
      <w:tr w14:paraId="532D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294" w:type="dxa"/>
            <w:vMerge w:val="restart"/>
          </w:tcPr>
          <w:p w14:paraId="6CE9072C">
            <w:pPr>
              <w:pStyle w:val="8"/>
              <w:rPr>
                <w:sz w:val="22"/>
              </w:rPr>
            </w:pPr>
          </w:p>
        </w:tc>
        <w:tc>
          <w:tcPr>
            <w:tcW w:w="4826" w:type="dxa"/>
            <w:gridSpan w:val="2"/>
            <w:tcBorders>
              <w:bottom w:val="nil"/>
            </w:tcBorders>
          </w:tcPr>
          <w:p w14:paraId="4F2F8B4D">
            <w:pPr>
              <w:pStyle w:val="8"/>
              <w:spacing w:before="1" w:line="250" w:lineRule="exact"/>
              <w:ind w:left="455"/>
              <w:rPr>
                <w:b/>
                <w:sz w:val="22"/>
              </w:rPr>
            </w:pPr>
            <w:r>
              <w:rPr>
                <w:b/>
                <w:sz w:val="22"/>
              </w:rPr>
              <w:t>По</w:t>
            </w:r>
            <w:r>
              <w:rPr>
                <w:b/>
                <w:spacing w:val="-12"/>
                <w:sz w:val="22"/>
              </w:rPr>
              <w:t xml:space="preserve"> </w:t>
            </w:r>
            <w:r>
              <w:rPr>
                <w:b/>
                <w:sz w:val="22"/>
              </w:rPr>
              <w:t>общеобразовательным</w:t>
            </w:r>
            <w:r>
              <w:rPr>
                <w:b/>
                <w:spacing w:val="-12"/>
                <w:sz w:val="22"/>
              </w:rPr>
              <w:t xml:space="preserve"> </w:t>
            </w:r>
            <w:r>
              <w:rPr>
                <w:b/>
                <w:spacing w:val="-2"/>
                <w:sz w:val="22"/>
              </w:rPr>
              <w:t>программам</w:t>
            </w:r>
          </w:p>
        </w:tc>
        <w:tc>
          <w:tcPr>
            <w:tcW w:w="6675" w:type="dxa"/>
            <w:gridSpan w:val="3"/>
            <w:tcBorders>
              <w:bottom w:val="nil"/>
            </w:tcBorders>
          </w:tcPr>
          <w:p w14:paraId="0DA7E437">
            <w:pPr>
              <w:pStyle w:val="8"/>
              <w:spacing w:before="1" w:line="250" w:lineRule="exact"/>
              <w:ind w:left="742"/>
              <w:rPr>
                <w:b/>
                <w:sz w:val="22"/>
              </w:rPr>
            </w:pPr>
            <w:r>
              <w:rPr>
                <w:b/>
                <w:sz w:val="22"/>
              </w:rPr>
              <w:t>По</w:t>
            </w:r>
            <w:r>
              <w:rPr>
                <w:b/>
                <w:spacing w:val="-10"/>
                <w:sz w:val="22"/>
              </w:rPr>
              <w:t xml:space="preserve"> </w:t>
            </w:r>
            <w:r>
              <w:rPr>
                <w:b/>
                <w:sz w:val="22"/>
              </w:rPr>
              <w:t>программам,</w:t>
            </w:r>
            <w:r>
              <w:rPr>
                <w:b/>
                <w:spacing w:val="-3"/>
                <w:sz w:val="22"/>
              </w:rPr>
              <w:t xml:space="preserve"> </w:t>
            </w:r>
            <w:r>
              <w:rPr>
                <w:b/>
                <w:sz w:val="22"/>
              </w:rPr>
              <w:t>обеспечивающим</w:t>
            </w:r>
            <w:r>
              <w:rPr>
                <w:b/>
                <w:spacing w:val="-11"/>
                <w:sz w:val="22"/>
              </w:rPr>
              <w:t xml:space="preserve"> </w:t>
            </w:r>
            <w:r>
              <w:rPr>
                <w:b/>
                <w:spacing w:val="-2"/>
                <w:sz w:val="22"/>
              </w:rPr>
              <w:t>дополнительную</w:t>
            </w:r>
          </w:p>
        </w:tc>
      </w:tr>
      <w:tr w14:paraId="4985D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94" w:type="dxa"/>
            <w:vMerge w:val="continue"/>
            <w:tcBorders>
              <w:top w:val="nil"/>
            </w:tcBorders>
          </w:tcPr>
          <w:p w14:paraId="681964E2">
            <w:pPr>
              <w:rPr>
                <w:sz w:val="2"/>
                <w:szCs w:val="2"/>
              </w:rPr>
            </w:pPr>
          </w:p>
        </w:tc>
        <w:tc>
          <w:tcPr>
            <w:tcW w:w="4826" w:type="dxa"/>
            <w:gridSpan w:val="2"/>
            <w:tcBorders>
              <w:top w:val="nil"/>
            </w:tcBorders>
          </w:tcPr>
          <w:p w14:paraId="7A88A944">
            <w:pPr>
              <w:pStyle w:val="8"/>
              <w:rPr>
                <w:sz w:val="22"/>
              </w:rPr>
            </w:pPr>
          </w:p>
        </w:tc>
        <w:tc>
          <w:tcPr>
            <w:tcW w:w="6675" w:type="dxa"/>
            <w:gridSpan w:val="3"/>
            <w:tcBorders>
              <w:top w:val="nil"/>
            </w:tcBorders>
          </w:tcPr>
          <w:p w14:paraId="30829DFB">
            <w:pPr>
              <w:pStyle w:val="8"/>
              <w:spacing w:before="8"/>
              <w:ind w:left="1871"/>
              <w:rPr>
                <w:b/>
                <w:sz w:val="22"/>
              </w:rPr>
            </w:pPr>
            <w:r>
              <w:rPr>
                <w:b/>
                <w:sz w:val="22"/>
              </w:rPr>
              <w:t>(углубленную)</w:t>
            </w:r>
            <w:r>
              <w:rPr>
                <w:b/>
                <w:spacing w:val="-11"/>
                <w:sz w:val="22"/>
              </w:rPr>
              <w:t xml:space="preserve"> </w:t>
            </w:r>
            <w:r>
              <w:rPr>
                <w:b/>
                <w:sz w:val="22"/>
              </w:rPr>
              <w:t>подготовку</w:t>
            </w:r>
            <w:r>
              <w:rPr>
                <w:b/>
                <w:spacing w:val="-7"/>
                <w:sz w:val="22"/>
              </w:rPr>
              <w:t xml:space="preserve"> </w:t>
            </w:r>
            <w:r>
              <w:rPr>
                <w:b/>
                <w:spacing w:val="-5"/>
                <w:sz w:val="22"/>
              </w:rPr>
              <w:t>по</w:t>
            </w:r>
          </w:p>
        </w:tc>
      </w:tr>
      <w:tr w14:paraId="7468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294" w:type="dxa"/>
            <w:vMerge w:val="continue"/>
            <w:tcBorders>
              <w:top w:val="nil"/>
            </w:tcBorders>
          </w:tcPr>
          <w:p w14:paraId="2072D9C4">
            <w:pPr>
              <w:rPr>
                <w:sz w:val="2"/>
                <w:szCs w:val="2"/>
              </w:rPr>
            </w:pPr>
          </w:p>
        </w:tc>
        <w:tc>
          <w:tcPr>
            <w:tcW w:w="2401" w:type="dxa"/>
            <w:tcBorders>
              <w:bottom w:val="nil"/>
            </w:tcBorders>
          </w:tcPr>
          <w:p w14:paraId="7F633584">
            <w:pPr>
              <w:pStyle w:val="8"/>
              <w:spacing w:before="1" w:line="252" w:lineRule="exact"/>
              <w:ind w:left="6"/>
              <w:jc w:val="center"/>
              <w:rPr>
                <w:b/>
                <w:sz w:val="22"/>
              </w:rPr>
            </w:pPr>
            <w:r>
              <w:rPr>
                <w:b/>
                <w:sz w:val="22"/>
              </w:rPr>
              <w:t>начального</w:t>
            </w:r>
            <w:r>
              <w:rPr>
                <w:b/>
                <w:spacing w:val="-6"/>
                <w:sz w:val="22"/>
              </w:rPr>
              <w:t xml:space="preserve"> </w:t>
            </w:r>
            <w:r>
              <w:rPr>
                <w:b/>
                <w:spacing w:val="-2"/>
                <w:sz w:val="22"/>
              </w:rPr>
              <w:t>общего</w:t>
            </w:r>
          </w:p>
        </w:tc>
        <w:tc>
          <w:tcPr>
            <w:tcW w:w="2425" w:type="dxa"/>
            <w:tcBorders>
              <w:bottom w:val="nil"/>
            </w:tcBorders>
          </w:tcPr>
          <w:p w14:paraId="5B35FB43">
            <w:pPr>
              <w:pStyle w:val="8"/>
              <w:spacing w:before="1" w:line="252" w:lineRule="exact"/>
              <w:ind w:left="2" w:right="2"/>
              <w:jc w:val="center"/>
              <w:rPr>
                <w:b/>
                <w:sz w:val="22"/>
              </w:rPr>
            </w:pPr>
            <w:r>
              <w:rPr>
                <w:b/>
                <w:sz w:val="22"/>
              </w:rPr>
              <w:t>основного</w:t>
            </w:r>
            <w:r>
              <w:rPr>
                <w:b/>
                <w:spacing w:val="-4"/>
                <w:sz w:val="22"/>
              </w:rPr>
              <w:t xml:space="preserve"> </w:t>
            </w:r>
            <w:r>
              <w:rPr>
                <w:b/>
                <w:sz w:val="22"/>
              </w:rPr>
              <w:t>и</w:t>
            </w:r>
            <w:r>
              <w:rPr>
                <w:b/>
                <w:spacing w:val="3"/>
                <w:sz w:val="22"/>
              </w:rPr>
              <w:t xml:space="preserve"> </w:t>
            </w:r>
            <w:r>
              <w:rPr>
                <w:b/>
                <w:spacing w:val="-2"/>
                <w:sz w:val="22"/>
              </w:rPr>
              <w:t>среднего</w:t>
            </w:r>
          </w:p>
        </w:tc>
        <w:tc>
          <w:tcPr>
            <w:tcW w:w="2550" w:type="dxa"/>
            <w:tcBorders>
              <w:bottom w:val="nil"/>
            </w:tcBorders>
          </w:tcPr>
          <w:p w14:paraId="7D6C824E">
            <w:pPr>
              <w:pStyle w:val="8"/>
              <w:spacing w:before="1" w:line="252" w:lineRule="exact"/>
              <w:ind w:left="13" w:right="2"/>
              <w:jc w:val="center"/>
              <w:rPr>
                <w:b/>
                <w:sz w:val="22"/>
              </w:rPr>
            </w:pPr>
            <w:r>
              <w:rPr>
                <w:b/>
                <w:sz w:val="22"/>
              </w:rPr>
              <w:t>отдельным</w:t>
            </w:r>
            <w:r>
              <w:rPr>
                <w:b/>
                <w:spacing w:val="-13"/>
                <w:sz w:val="22"/>
              </w:rPr>
              <w:t xml:space="preserve"> </w:t>
            </w:r>
            <w:r>
              <w:rPr>
                <w:b/>
                <w:spacing w:val="-2"/>
                <w:sz w:val="22"/>
              </w:rPr>
              <w:t>предметам</w:t>
            </w:r>
          </w:p>
        </w:tc>
        <w:tc>
          <w:tcPr>
            <w:tcW w:w="2300" w:type="dxa"/>
            <w:tcBorders>
              <w:bottom w:val="nil"/>
            </w:tcBorders>
          </w:tcPr>
          <w:p w14:paraId="3AB6E34A">
            <w:pPr>
              <w:pStyle w:val="8"/>
              <w:spacing w:before="1" w:line="252" w:lineRule="exact"/>
              <w:ind w:left="9" w:right="3"/>
              <w:jc w:val="center"/>
              <w:rPr>
                <w:b/>
                <w:sz w:val="22"/>
              </w:rPr>
            </w:pPr>
            <w:r>
              <w:rPr>
                <w:b/>
                <w:spacing w:val="-2"/>
                <w:sz w:val="22"/>
              </w:rPr>
              <w:t>предметам</w:t>
            </w:r>
          </w:p>
        </w:tc>
        <w:tc>
          <w:tcPr>
            <w:tcW w:w="1825" w:type="dxa"/>
            <w:tcBorders>
              <w:bottom w:val="nil"/>
            </w:tcBorders>
          </w:tcPr>
          <w:p w14:paraId="4A62E477">
            <w:pPr>
              <w:pStyle w:val="8"/>
              <w:spacing w:before="1" w:line="252" w:lineRule="exact"/>
              <w:ind w:left="14" w:right="3"/>
              <w:jc w:val="center"/>
              <w:rPr>
                <w:b/>
                <w:sz w:val="22"/>
              </w:rPr>
            </w:pPr>
            <w:r>
              <w:rPr>
                <w:b/>
                <w:spacing w:val="-2"/>
                <w:sz w:val="22"/>
              </w:rPr>
              <w:t>предметам</w:t>
            </w:r>
          </w:p>
        </w:tc>
      </w:tr>
      <w:tr w14:paraId="7E8F1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294" w:type="dxa"/>
            <w:vMerge w:val="continue"/>
            <w:tcBorders>
              <w:top w:val="nil"/>
            </w:tcBorders>
          </w:tcPr>
          <w:p w14:paraId="57052054">
            <w:pPr>
              <w:rPr>
                <w:sz w:val="2"/>
                <w:szCs w:val="2"/>
              </w:rPr>
            </w:pPr>
          </w:p>
        </w:tc>
        <w:tc>
          <w:tcPr>
            <w:tcW w:w="2401" w:type="dxa"/>
            <w:tcBorders>
              <w:top w:val="nil"/>
              <w:bottom w:val="nil"/>
            </w:tcBorders>
          </w:tcPr>
          <w:p w14:paraId="36276E8A">
            <w:pPr>
              <w:pStyle w:val="8"/>
              <w:spacing w:before="10" w:line="250" w:lineRule="exact"/>
              <w:ind w:left="6" w:right="5"/>
              <w:jc w:val="center"/>
              <w:rPr>
                <w:b/>
                <w:sz w:val="22"/>
              </w:rPr>
            </w:pPr>
            <w:r>
              <w:rPr>
                <w:b/>
                <w:spacing w:val="-2"/>
                <w:sz w:val="22"/>
              </w:rPr>
              <w:t>образования</w:t>
            </w:r>
          </w:p>
        </w:tc>
        <w:tc>
          <w:tcPr>
            <w:tcW w:w="2425" w:type="dxa"/>
            <w:tcBorders>
              <w:top w:val="nil"/>
              <w:bottom w:val="nil"/>
            </w:tcBorders>
          </w:tcPr>
          <w:p w14:paraId="5211F001">
            <w:pPr>
              <w:pStyle w:val="8"/>
              <w:spacing w:before="10" w:line="250" w:lineRule="exact"/>
              <w:ind w:left="2" w:right="2"/>
              <w:jc w:val="center"/>
              <w:rPr>
                <w:b/>
                <w:sz w:val="22"/>
              </w:rPr>
            </w:pPr>
            <w:r>
              <w:rPr>
                <w:b/>
                <w:sz w:val="22"/>
              </w:rPr>
              <w:t>(полного)</w:t>
            </w:r>
            <w:r>
              <w:rPr>
                <w:b/>
                <w:spacing w:val="-2"/>
                <w:sz w:val="22"/>
              </w:rPr>
              <w:t xml:space="preserve"> общего</w:t>
            </w:r>
          </w:p>
        </w:tc>
        <w:tc>
          <w:tcPr>
            <w:tcW w:w="2550" w:type="dxa"/>
            <w:tcBorders>
              <w:top w:val="nil"/>
              <w:bottom w:val="nil"/>
            </w:tcBorders>
          </w:tcPr>
          <w:p w14:paraId="60E0EBAF">
            <w:pPr>
              <w:pStyle w:val="8"/>
              <w:spacing w:before="10" w:line="250" w:lineRule="exact"/>
              <w:ind w:left="13" w:right="8"/>
              <w:jc w:val="center"/>
              <w:rPr>
                <w:b/>
                <w:sz w:val="22"/>
              </w:rPr>
            </w:pPr>
            <w:r>
              <w:rPr>
                <w:b/>
                <w:sz w:val="22"/>
              </w:rPr>
              <w:t>без</w:t>
            </w:r>
            <w:r>
              <w:rPr>
                <w:b/>
                <w:spacing w:val="-2"/>
                <w:sz w:val="22"/>
              </w:rPr>
              <w:t xml:space="preserve"> выделения</w:t>
            </w:r>
          </w:p>
        </w:tc>
        <w:tc>
          <w:tcPr>
            <w:tcW w:w="2300" w:type="dxa"/>
            <w:tcBorders>
              <w:top w:val="nil"/>
              <w:bottom w:val="nil"/>
            </w:tcBorders>
          </w:tcPr>
          <w:p w14:paraId="03B7A7D1">
            <w:pPr>
              <w:pStyle w:val="8"/>
              <w:spacing w:before="10" w:line="250" w:lineRule="exact"/>
              <w:ind w:left="9" w:right="5"/>
              <w:jc w:val="center"/>
              <w:rPr>
                <w:b/>
                <w:sz w:val="22"/>
              </w:rPr>
            </w:pPr>
            <w:r>
              <w:rPr>
                <w:b/>
                <w:spacing w:val="-2"/>
                <w:sz w:val="22"/>
              </w:rPr>
              <w:t>гуманитарного</w:t>
            </w:r>
          </w:p>
        </w:tc>
        <w:tc>
          <w:tcPr>
            <w:tcW w:w="1825" w:type="dxa"/>
            <w:tcBorders>
              <w:top w:val="nil"/>
              <w:bottom w:val="nil"/>
            </w:tcBorders>
          </w:tcPr>
          <w:p w14:paraId="54771BA2">
            <w:pPr>
              <w:pStyle w:val="8"/>
              <w:spacing w:before="10" w:line="250" w:lineRule="exact"/>
              <w:ind w:left="14" w:right="6"/>
              <w:jc w:val="center"/>
              <w:rPr>
                <w:b/>
                <w:sz w:val="22"/>
              </w:rPr>
            </w:pPr>
            <w:r>
              <w:rPr>
                <w:b/>
                <w:spacing w:val="-2"/>
                <w:sz w:val="22"/>
              </w:rPr>
              <w:t>технического</w:t>
            </w:r>
          </w:p>
        </w:tc>
      </w:tr>
      <w:tr w14:paraId="2BEDE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294" w:type="dxa"/>
            <w:vMerge w:val="continue"/>
            <w:tcBorders>
              <w:top w:val="nil"/>
            </w:tcBorders>
          </w:tcPr>
          <w:p w14:paraId="57E54D5E">
            <w:pPr>
              <w:rPr>
                <w:sz w:val="2"/>
                <w:szCs w:val="2"/>
              </w:rPr>
            </w:pPr>
          </w:p>
        </w:tc>
        <w:tc>
          <w:tcPr>
            <w:tcW w:w="2401" w:type="dxa"/>
            <w:tcBorders>
              <w:top w:val="nil"/>
              <w:bottom w:val="nil"/>
            </w:tcBorders>
          </w:tcPr>
          <w:p w14:paraId="18082C8D">
            <w:pPr>
              <w:pStyle w:val="8"/>
              <w:rPr>
                <w:sz w:val="20"/>
              </w:rPr>
            </w:pPr>
          </w:p>
        </w:tc>
        <w:tc>
          <w:tcPr>
            <w:tcW w:w="2425" w:type="dxa"/>
            <w:tcBorders>
              <w:top w:val="nil"/>
              <w:bottom w:val="nil"/>
            </w:tcBorders>
          </w:tcPr>
          <w:p w14:paraId="28D6B27D">
            <w:pPr>
              <w:pStyle w:val="8"/>
              <w:spacing w:before="8" w:line="252" w:lineRule="exact"/>
              <w:ind w:left="2" w:right="3"/>
              <w:jc w:val="center"/>
              <w:rPr>
                <w:b/>
                <w:sz w:val="22"/>
              </w:rPr>
            </w:pPr>
            <w:r>
              <w:rPr>
                <w:b/>
                <w:spacing w:val="-2"/>
                <w:sz w:val="22"/>
              </w:rPr>
              <w:t>образования</w:t>
            </w:r>
          </w:p>
        </w:tc>
        <w:tc>
          <w:tcPr>
            <w:tcW w:w="2550" w:type="dxa"/>
            <w:tcBorders>
              <w:top w:val="nil"/>
              <w:bottom w:val="nil"/>
            </w:tcBorders>
          </w:tcPr>
          <w:p w14:paraId="67372F6E">
            <w:pPr>
              <w:pStyle w:val="8"/>
              <w:spacing w:before="8" w:line="252" w:lineRule="exact"/>
              <w:ind w:left="13"/>
              <w:jc w:val="center"/>
              <w:rPr>
                <w:b/>
                <w:sz w:val="22"/>
              </w:rPr>
            </w:pPr>
            <w:r>
              <w:rPr>
                <w:b/>
                <w:sz w:val="22"/>
              </w:rPr>
              <w:t>профиля</w:t>
            </w:r>
            <w:r>
              <w:rPr>
                <w:b/>
                <w:spacing w:val="-4"/>
                <w:sz w:val="22"/>
              </w:rPr>
              <w:t xml:space="preserve"> </w:t>
            </w:r>
            <w:r>
              <w:rPr>
                <w:b/>
                <w:spacing w:val="-2"/>
                <w:sz w:val="22"/>
              </w:rPr>
              <w:t>подготовки</w:t>
            </w:r>
          </w:p>
        </w:tc>
        <w:tc>
          <w:tcPr>
            <w:tcW w:w="2300" w:type="dxa"/>
            <w:tcBorders>
              <w:top w:val="nil"/>
              <w:bottom w:val="nil"/>
            </w:tcBorders>
          </w:tcPr>
          <w:p w14:paraId="34A655F1">
            <w:pPr>
              <w:pStyle w:val="8"/>
              <w:spacing w:before="8" w:line="252" w:lineRule="exact"/>
              <w:ind w:left="9"/>
              <w:jc w:val="center"/>
              <w:rPr>
                <w:b/>
                <w:sz w:val="22"/>
              </w:rPr>
            </w:pPr>
            <w:r>
              <w:rPr>
                <w:b/>
                <w:spacing w:val="-2"/>
                <w:sz w:val="22"/>
              </w:rPr>
              <w:t>профиля</w:t>
            </w:r>
          </w:p>
        </w:tc>
        <w:tc>
          <w:tcPr>
            <w:tcW w:w="1825" w:type="dxa"/>
            <w:tcBorders>
              <w:top w:val="nil"/>
              <w:bottom w:val="nil"/>
            </w:tcBorders>
          </w:tcPr>
          <w:p w14:paraId="5B8E954D">
            <w:pPr>
              <w:pStyle w:val="8"/>
              <w:spacing w:before="8" w:line="252" w:lineRule="exact"/>
              <w:ind w:left="14" w:right="8"/>
              <w:jc w:val="center"/>
              <w:rPr>
                <w:b/>
                <w:sz w:val="22"/>
              </w:rPr>
            </w:pPr>
            <w:r>
              <w:rPr>
                <w:b/>
                <w:sz w:val="22"/>
              </w:rPr>
              <w:t>или</w:t>
            </w:r>
            <w:r>
              <w:rPr>
                <w:b/>
                <w:spacing w:val="1"/>
                <w:sz w:val="22"/>
              </w:rPr>
              <w:t xml:space="preserve"> </w:t>
            </w:r>
            <w:r>
              <w:rPr>
                <w:b/>
                <w:spacing w:val="-2"/>
                <w:sz w:val="22"/>
              </w:rPr>
              <w:t>естествен-</w:t>
            </w:r>
          </w:p>
        </w:tc>
      </w:tr>
      <w:tr w14:paraId="197F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294" w:type="dxa"/>
            <w:vMerge w:val="continue"/>
            <w:tcBorders>
              <w:top w:val="nil"/>
            </w:tcBorders>
          </w:tcPr>
          <w:p w14:paraId="11CEB456">
            <w:pPr>
              <w:rPr>
                <w:sz w:val="2"/>
                <w:szCs w:val="2"/>
              </w:rPr>
            </w:pPr>
          </w:p>
        </w:tc>
        <w:tc>
          <w:tcPr>
            <w:tcW w:w="2401" w:type="dxa"/>
            <w:tcBorders>
              <w:top w:val="nil"/>
              <w:bottom w:val="nil"/>
            </w:tcBorders>
          </w:tcPr>
          <w:p w14:paraId="07352A97">
            <w:pPr>
              <w:pStyle w:val="8"/>
              <w:rPr>
                <w:sz w:val="20"/>
              </w:rPr>
            </w:pPr>
          </w:p>
        </w:tc>
        <w:tc>
          <w:tcPr>
            <w:tcW w:w="2425" w:type="dxa"/>
            <w:tcBorders>
              <w:top w:val="nil"/>
              <w:bottom w:val="nil"/>
            </w:tcBorders>
          </w:tcPr>
          <w:p w14:paraId="31806718">
            <w:pPr>
              <w:pStyle w:val="8"/>
              <w:rPr>
                <w:sz w:val="20"/>
              </w:rPr>
            </w:pPr>
          </w:p>
        </w:tc>
        <w:tc>
          <w:tcPr>
            <w:tcW w:w="2550" w:type="dxa"/>
            <w:tcBorders>
              <w:top w:val="nil"/>
              <w:bottom w:val="nil"/>
            </w:tcBorders>
          </w:tcPr>
          <w:p w14:paraId="380DC13E">
            <w:pPr>
              <w:pStyle w:val="8"/>
              <w:rPr>
                <w:sz w:val="20"/>
              </w:rPr>
            </w:pPr>
          </w:p>
        </w:tc>
        <w:tc>
          <w:tcPr>
            <w:tcW w:w="2300" w:type="dxa"/>
            <w:tcBorders>
              <w:top w:val="nil"/>
              <w:bottom w:val="nil"/>
            </w:tcBorders>
          </w:tcPr>
          <w:p w14:paraId="448B05D2">
            <w:pPr>
              <w:pStyle w:val="8"/>
              <w:rPr>
                <w:sz w:val="20"/>
              </w:rPr>
            </w:pPr>
          </w:p>
        </w:tc>
        <w:tc>
          <w:tcPr>
            <w:tcW w:w="1825" w:type="dxa"/>
            <w:tcBorders>
              <w:top w:val="nil"/>
              <w:bottom w:val="nil"/>
            </w:tcBorders>
          </w:tcPr>
          <w:p w14:paraId="17DDB2E6">
            <w:pPr>
              <w:pStyle w:val="8"/>
              <w:spacing w:before="10" w:line="253" w:lineRule="exact"/>
              <w:ind w:left="14" w:right="4"/>
              <w:jc w:val="center"/>
              <w:rPr>
                <w:b/>
                <w:sz w:val="22"/>
              </w:rPr>
            </w:pPr>
            <w:r>
              <w:rPr>
                <w:b/>
                <w:spacing w:val="-2"/>
                <w:sz w:val="22"/>
              </w:rPr>
              <w:t>нонаучного</w:t>
            </w:r>
          </w:p>
        </w:tc>
      </w:tr>
      <w:tr w14:paraId="742BF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3294" w:type="dxa"/>
            <w:vMerge w:val="continue"/>
            <w:tcBorders>
              <w:top w:val="nil"/>
            </w:tcBorders>
          </w:tcPr>
          <w:p w14:paraId="6478C98C">
            <w:pPr>
              <w:rPr>
                <w:sz w:val="2"/>
                <w:szCs w:val="2"/>
              </w:rPr>
            </w:pPr>
          </w:p>
        </w:tc>
        <w:tc>
          <w:tcPr>
            <w:tcW w:w="2401" w:type="dxa"/>
            <w:tcBorders>
              <w:top w:val="nil"/>
            </w:tcBorders>
          </w:tcPr>
          <w:p w14:paraId="0A7EF581">
            <w:pPr>
              <w:pStyle w:val="8"/>
              <w:rPr>
                <w:sz w:val="22"/>
              </w:rPr>
            </w:pPr>
          </w:p>
        </w:tc>
        <w:tc>
          <w:tcPr>
            <w:tcW w:w="2425" w:type="dxa"/>
            <w:tcBorders>
              <w:top w:val="nil"/>
            </w:tcBorders>
          </w:tcPr>
          <w:p w14:paraId="45071892">
            <w:pPr>
              <w:pStyle w:val="8"/>
              <w:rPr>
                <w:sz w:val="22"/>
              </w:rPr>
            </w:pPr>
          </w:p>
        </w:tc>
        <w:tc>
          <w:tcPr>
            <w:tcW w:w="2550" w:type="dxa"/>
            <w:tcBorders>
              <w:top w:val="nil"/>
            </w:tcBorders>
          </w:tcPr>
          <w:p w14:paraId="0DF2B129">
            <w:pPr>
              <w:pStyle w:val="8"/>
              <w:rPr>
                <w:sz w:val="22"/>
              </w:rPr>
            </w:pPr>
          </w:p>
        </w:tc>
        <w:tc>
          <w:tcPr>
            <w:tcW w:w="2300" w:type="dxa"/>
            <w:tcBorders>
              <w:top w:val="nil"/>
            </w:tcBorders>
          </w:tcPr>
          <w:p w14:paraId="0CD74D77">
            <w:pPr>
              <w:pStyle w:val="8"/>
              <w:rPr>
                <w:sz w:val="22"/>
              </w:rPr>
            </w:pPr>
          </w:p>
        </w:tc>
        <w:tc>
          <w:tcPr>
            <w:tcW w:w="1825" w:type="dxa"/>
            <w:tcBorders>
              <w:top w:val="nil"/>
            </w:tcBorders>
          </w:tcPr>
          <w:p w14:paraId="20FF1E76">
            <w:pPr>
              <w:pStyle w:val="8"/>
              <w:spacing w:before="10"/>
              <w:ind w:left="14"/>
              <w:jc w:val="center"/>
              <w:rPr>
                <w:b/>
                <w:sz w:val="22"/>
              </w:rPr>
            </w:pPr>
            <w:r>
              <w:rPr>
                <w:b/>
                <w:spacing w:val="-2"/>
                <w:sz w:val="22"/>
              </w:rPr>
              <w:t>профиля</w:t>
            </w:r>
          </w:p>
        </w:tc>
      </w:tr>
    </w:tbl>
    <w:p w14:paraId="38B11C64">
      <w:pPr>
        <w:pStyle w:val="8"/>
        <w:spacing w:after="0"/>
        <w:jc w:val="center"/>
        <w:rPr>
          <w:b/>
          <w:sz w:val="22"/>
        </w:rPr>
        <w:sectPr>
          <w:pgSz w:w="16840" w:h="11910" w:orient="landscape"/>
          <w:pgMar w:top="1100" w:right="0" w:bottom="280" w:left="850" w:header="720" w:footer="720" w:gutter="0"/>
          <w:cols w:space="720" w:num="1"/>
        </w:sectPr>
      </w:pPr>
    </w:p>
    <w:p w14:paraId="4D623CFF">
      <w:pPr>
        <w:spacing w:before="6" w:line="240" w:lineRule="auto"/>
        <w:rPr>
          <w:b/>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4"/>
        <w:gridCol w:w="2401"/>
        <w:gridCol w:w="2425"/>
        <w:gridCol w:w="2550"/>
        <w:gridCol w:w="2300"/>
        <w:gridCol w:w="1825"/>
      </w:tblGrid>
      <w:tr w14:paraId="5F1EB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3294" w:type="dxa"/>
          </w:tcPr>
          <w:p w14:paraId="21D1C3A9">
            <w:pPr>
              <w:pStyle w:val="8"/>
              <w:spacing w:before="1" w:line="276" w:lineRule="auto"/>
              <w:ind w:left="110"/>
              <w:rPr>
                <w:sz w:val="22"/>
              </w:rPr>
            </w:pPr>
            <w:r>
              <w:rPr>
                <w:sz w:val="22"/>
              </w:rPr>
              <w:t>Количество педагогических работников, прошедших повышение</w:t>
            </w:r>
            <w:r>
              <w:rPr>
                <w:spacing w:val="-14"/>
                <w:sz w:val="22"/>
              </w:rPr>
              <w:t xml:space="preserve"> </w:t>
            </w:r>
            <w:r>
              <w:rPr>
                <w:sz w:val="22"/>
              </w:rPr>
              <w:t>квалификации</w:t>
            </w:r>
            <w:r>
              <w:rPr>
                <w:spacing w:val="-14"/>
                <w:sz w:val="22"/>
              </w:rPr>
              <w:t xml:space="preserve"> </w:t>
            </w:r>
            <w:r>
              <w:rPr>
                <w:sz w:val="22"/>
              </w:rPr>
              <w:t>по</w:t>
            </w:r>
          </w:p>
          <w:p w14:paraId="4D935FB6">
            <w:pPr>
              <w:pStyle w:val="8"/>
              <w:spacing w:line="276" w:lineRule="auto"/>
              <w:ind w:left="110"/>
              <w:rPr>
                <w:sz w:val="22"/>
              </w:rPr>
            </w:pPr>
            <w:r>
              <w:rPr>
                <w:sz w:val="22"/>
              </w:rPr>
              <w:t>профилю осуществляемой ими образовательной</w:t>
            </w:r>
            <w:r>
              <w:rPr>
                <w:spacing w:val="-14"/>
                <w:sz w:val="22"/>
              </w:rPr>
              <w:t xml:space="preserve"> </w:t>
            </w:r>
            <w:r>
              <w:rPr>
                <w:sz w:val="22"/>
              </w:rPr>
              <w:t>деятельности</w:t>
            </w:r>
            <w:r>
              <w:rPr>
                <w:spacing w:val="-14"/>
                <w:sz w:val="22"/>
              </w:rPr>
              <w:t xml:space="preserve"> </w:t>
            </w:r>
            <w:r>
              <w:rPr>
                <w:sz w:val="22"/>
              </w:rPr>
              <w:t xml:space="preserve">в учреждениях высшего </w:t>
            </w:r>
            <w:r>
              <w:rPr>
                <w:spacing w:val="-2"/>
                <w:sz w:val="22"/>
              </w:rPr>
              <w:t>профессионального</w:t>
            </w:r>
          </w:p>
          <w:p w14:paraId="145B8A10">
            <w:pPr>
              <w:pStyle w:val="8"/>
              <w:spacing w:line="276" w:lineRule="auto"/>
              <w:ind w:left="110"/>
              <w:rPr>
                <w:sz w:val="22"/>
              </w:rPr>
            </w:pPr>
            <w:r>
              <w:rPr>
                <w:sz w:val="22"/>
              </w:rPr>
              <w:t>образования, а также в учреждениях системы переподготовки</w:t>
            </w:r>
            <w:r>
              <w:rPr>
                <w:spacing w:val="-14"/>
                <w:sz w:val="22"/>
              </w:rPr>
              <w:t xml:space="preserve"> </w:t>
            </w:r>
            <w:r>
              <w:rPr>
                <w:sz w:val="22"/>
              </w:rPr>
              <w:t>и</w:t>
            </w:r>
            <w:r>
              <w:rPr>
                <w:spacing w:val="-14"/>
                <w:sz w:val="22"/>
              </w:rPr>
              <w:t xml:space="preserve"> </w:t>
            </w:r>
            <w:r>
              <w:rPr>
                <w:sz w:val="22"/>
              </w:rPr>
              <w:t>повышения</w:t>
            </w:r>
          </w:p>
          <w:p w14:paraId="419EC26E">
            <w:pPr>
              <w:pStyle w:val="8"/>
              <w:ind w:left="110"/>
              <w:rPr>
                <w:sz w:val="22"/>
              </w:rPr>
            </w:pPr>
            <w:r>
              <w:rPr>
                <w:spacing w:val="-2"/>
                <w:sz w:val="22"/>
              </w:rPr>
              <w:t>квалификации</w:t>
            </w:r>
          </w:p>
        </w:tc>
        <w:tc>
          <w:tcPr>
            <w:tcW w:w="2401" w:type="dxa"/>
          </w:tcPr>
          <w:p w14:paraId="05F2618E">
            <w:pPr>
              <w:pStyle w:val="8"/>
              <w:spacing w:before="1"/>
              <w:ind w:left="109"/>
              <w:rPr>
                <w:sz w:val="22"/>
              </w:rPr>
            </w:pPr>
            <w:r>
              <w:rPr>
                <w:sz w:val="22"/>
              </w:rPr>
              <w:t>1 –</w:t>
            </w:r>
            <w:r>
              <w:rPr>
                <w:spacing w:val="1"/>
                <w:sz w:val="22"/>
              </w:rPr>
              <w:t xml:space="preserve"> </w:t>
            </w:r>
            <w:r>
              <w:rPr>
                <w:sz w:val="22"/>
              </w:rPr>
              <w:t>33,3</w:t>
            </w:r>
            <w:r>
              <w:rPr>
                <w:spacing w:val="-2"/>
                <w:sz w:val="22"/>
              </w:rPr>
              <w:t xml:space="preserve"> </w:t>
            </w:r>
            <w:r>
              <w:rPr>
                <w:spacing w:val="-10"/>
                <w:sz w:val="22"/>
              </w:rPr>
              <w:t>%</w:t>
            </w:r>
          </w:p>
        </w:tc>
        <w:tc>
          <w:tcPr>
            <w:tcW w:w="2425" w:type="dxa"/>
          </w:tcPr>
          <w:p w14:paraId="740DE716">
            <w:pPr>
              <w:pStyle w:val="8"/>
              <w:spacing w:before="1"/>
              <w:ind w:left="104"/>
              <w:rPr>
                <w:sz w:val="22"/>
              </w:rPr>
            </w:pPr>
            <w:r>
              <w:rPr>
                <w:sz w:val="22"/>
              </w:rPr>
              <w:t>3 –</w:t>
            </w:r>
            <w:r>
              <w:rPr>
                <w:spacing w:val="1"/>
                <w:sz w:val="22"/>
              </w:rPr>
              <w:t xml:space="preserve"> </w:t>
            </w:r>
            <w:r>
              <w:rPr>
                <w:sz w:val="22"/>
              </w:rPr>
              <w:t>42,8</w:t>
            </w:r>
            <w:r>
              <w:rPr>
                <w:spacing w:val="-2"/>
                <w:sz w:val="22"/>
              </w:rPr>
              <w:t xml:space="preserve"> </w:t>
            </w:r>
            <w:r>
              <w:rPr>
                <w:spacing w:val="-10"/>
                <w:sz w:val="22"/>
              </w:rPr>
              <w:t>%</w:t>
            </w:r>
          </w:p>
        </w:tc>
        <w:tc>
          <w:tcPr>
            <w:tcW w:w="2550" w:type="dxa"/>
          </w:tcPr>
          <w:p w14:paraId="75FAB967">
            <w:pPr>
              <w:pStyle w:val="8"/>
              <w:spacing w:before="1"/>
              <w:ind w:left="109"/>
              <w:rPr>
                <w:sz w:val="22"/>
              </w:rPr>
            </w:pPr>
            <w:r>
              <w:rPr>
                <w:spacing w:val="-10"/>
                <w:sz w:val="22"/>
              </w:rPr>
              <w:t>-</w:t>
            </w:r>
          </w:p>
        </w:tc>
        <w:tc>
          <w:tcPr>
            <w:tcW w:w="2300" w:type="dxa"/>
          </w:tcPr>
          <w:p w14:paraId="04DC455F">
            <w:pPr>
              <w:pStyle w:val="8"/>
              <w:spacing w:before="1"/>
              <w:ind w:left="108"/>
              <w:rPr>
                <w:sz w:val="22"/>
              </w:rPr>
            </w:pPr>
            <w:r>
              <w:rPr>
                <w:spacing w:val="-10"/>
                <w:sz w:val="22"/>
              </w:rPr>
              <w:t>-</w:t>
            </w:r>
          </w:p>
        </w:tc>
        <w:tc>
          <w:tcPr>
            <w:tcW w:w="1825" w:type="dxa"/>
          </w:tcPr>
          <w:p w14:paraId="6A667728">
            <w:pPr>
              <w:pStyle w:val="8"/>
              <w:spacing w:before="1"/>
              <w:ind w:left="108"/>
              <w:rPr>
                <w:sz w:val="22"/>
              </w:rPr>
            </w:pPr>
            <w:r>
              <w:rPr>
                <w:spacing w:val="-10"/>
                <w:sz w:val="22"/>
              </w:rPr>
              <w:t>-</w:t>
            </w:r>
          </w:p>
        </w:tc>
      </w:tr>
    </w:tbl>
    <w:p w14:paraId="40B1A339">
      <w:pPr>
        <w:spacing w:before="0" w:line="240" w:lineRule="auto"/>
        <w:rPr>
          <w:b/>
          <w:sz w:val="24"/>
        </w:rPr>
      </w:pPr>
    </w:p>
    <w:p w14:paraId="735FB022">
      <w:pPr>
        <w:spacing w:before="2" w:line="240" w:lineRule="auto"/>
        <w:rPr>
          <w:b/>
          <w:sz w:val="24"/>
        </w:rPr>
      </w:pPr>
    </w:p>
    <w:p w14:paraId="25DA005E">
      <w:pPr>
        <w:pStyle w:val="7"/>
        <w:numPr>
          <w:ilvl w:val="1"/>
          <w:numId w:val="5"/>
        </w:numPr>
        <w:tabs>
          <w:tab w:val="left" w:pos="1164"/>
        </w:tabs>
        <w:spacing w:before="0" w:after="0" w:line="240" w:lineRule="auto"/>
        <w:ind w:left="1164" w:right="0" w:hanging="483"/>
        <w:jc w:val="left"/>
        <w:rPr>
          <w:b/>
          <w:sz w:val="24"/>
        </w:rPr>
      </w:pPr>
      <w:bookmarkStart w:id="4" w:name="4.4.  Участие обучающихся в олимпиадах, "/>
      <w:bookmarkEnd w:id="4"/>
      <w:r>
        <w:rPr>
          <w:b/>
          <w:sz w:val="24"/>
        </w:rPr>
        <w:t>Участие</w:t>
      </w:r>
      <w:r>
        <w:rPr>
          <w:b/>
          <w:spacing w:val="-9"/>
          <w:sz w:val="24"/>
        </w:rPr>
        <w:t xml:space="preserve"> </w:t>
      </w:r>
      <w:r>
        <w:rPr>
          <w:b/>
          <w:sz w:val="24"/>
        </w:rPr>
        <w:t>обучающихся</w:t>
      </w:r>
      <w:r>
        <w:rPr>
          <w:b/>
          <w:spacing w:val="-6"/>
          <w:sz w:val="24"/>
        </w:rPr>
        <w:t xml:space="preserve"> </w:t>
      </w:r>
      <w:r>
        <w:rPr>
          <w:b/>
          <w:sz w:val="24"/>
        </w:rPr>
        <w:t>в</w:t>
      </w:r>
      <w:r>
        <w:rPr>
          <w:b/>
          <w:spacing w:val="-5"/>
          <w:sz w:val="24"/>
        </w:rPr>
        <w:t xml:space="preserve"> </w:t>
      </w:r>
      <w:r>
        <w:rPr>
          <w:b/>
          <w:sz w:val="24"/>
        </w:rPr>
        <w:t>олимпиадах,</w:t>
      </w:r>
      <w:r>
        <w:rPr>
          <w:b/>
          <w:spacing w:val="-3"/>
          <w:sz w:val="24"/>
        </w:rPr>
        <w:t xml:space="preserve"> </w:t>
      </w:r>
      <w:r>
        <w:rPr>
          <w:b/>
          <w:sz w:val="24"/>
        </w:rPr>
        <w:t>конкурсах,</w:t>
      </w:r>
      <w:r>
        <w:rPr>
          <w:b/>
          <w:spacing w:val="-3"/>
          <w:sz w:val="24"/>
        </w:rPr>
        <w:t xml:space="preserve"> </w:t>
      </w:r>
      <w:r>
        <w:rPr>
          <w:b/>
          <w:spacing w:val="-2"/>
          <w:sz w:val="24"/>
        </w:rPr>
        <w:t>конференциях</w:t>
      </w:r>
      <w:r>
        <w:rPr>
          <w:b/>
          <w:spacing w:val="-2"/>
          <w:sz w:val="24"/>
          <w:vertAlign w:val="superscript"/>
        </w:rPr>
        <w:t>1</w:t>
      </w:r>
    </w:p>
    <w:p w14:paraId="65A88790">
      <w:pPr>
        <w:spacing w:before="5" w:line="240" w:lineRule="auto"/>
        <w:rPr>
          <w:b/>
          <w:sz w:val="5"/>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273"/>
        <w:gridCol w:w="3419"/>
        <w:gridCol w:w="1441"/>
        <w:gridCol w:w="3602"/>
        <w:gridCol w:w="1264"/>
        <w:gridCol w:w="3420"/>
      </w:tblGrid>
      <w:tr w14:paraId="78558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21" w:type="dxa"/>
            <w:vMerge w:val="restart"/>
          </w:tcPr>
          <w:p w14:paraId="714933B0">
            <w:pPr>
              <w:pStyle w:val="8"/>
              <w:rPr>
                <w:sz w:val="22"/>
              </w:rPr>
            </w:pPr>
          </w:p>
        </w:tc>
        <w:tc>
          <w:tcPr>
            <w:tcW w:w="4692" w:type="dxa"/>
            <w:gridSpan w:val="2"/>
          </w:tcPr>
          <w:p w14:paraId="508FA2A0">
            <w:pPr>
              <w:pStyle w:val="8"/>
              <w:spacing w:before="1"/>
              <w:ind w:left="912"/>
              <w:rPr>
                <w:b/>
                <w:sz w:val="22"/>
              </w:rPr>
            </w:pPr>
            <w:r>
              <w:rPr>
                <w:b/>
                <w:sz w:val="22"/>
              </w:rPr>
              <w:t>Число</w:t>
            </w:r>
            <w:r>
              <w:rPr>
                <w:b/>
                <w:spacing w:val="-5"/>
                <w:sz w:val="22"/>
              </w:rPr>
              <w:t xml:space="preserve"> </w:t>
            </w:r>
            <w:r>
              <w:rPr>
                <w:b/>
                <w:sz w:val="22"/>
              </w:rPr>
              <w:t>участников</w:t>
            </w:r>
            <w:r>
              <w:rPr>
                <w:b/>
                <w:spacing w:val="-4"/>
                <w:sz w:val="22"/>
              </w:rPr>
              <w:t xml:space="preserve"> </w:t>
            </w:r>
            <w:r>
              <w:rPr>
                <w:b/>
                <w:spacing w:val="-2"/>
                <w:sz w:val="22"/>
              </w:rPr>
              <w:t>олимпиад</w:t>
            </w:r>
          </w:p>
        </w:tc>
        <w:tc>
          <w:tcPr>
            <w:tcW w:w="5043" w:type="dxa"/>
            <w:gridSpan w:val="2"/>
          </w:tcPr>
          <w:p w14:paraId="6A04E723">
            <w:pPr>
              <w:pStyle w:val="8"/>
              <w:spacing w:before="5" w:line="268" w:lineRule="auto"/>
              <w:ind w:left="2000" w:right="218" w:hanging="1777"/>
              <w:rPr>
                <w:b/>
                <w:sz w:val="22"/>
              </w:rPr>
            </w:pPr>
            <w:r>
              <w:rPr>
                <w:b/>
                <w:sz w:val="22"/>
              </w:rPr>
              <w:t>Число</w:t>
            </w:r>
            <w:r>
              <w:rPr>
                <w:b/>
                <w:spacing w:val="-12"/>
                <w:sz w:val="22"/>
              </w:rPr>
              <w:t xml:space="preserve"> </w:t>
            </w:r>
            <w:r>
              <w:rPr>
                <w:b/>
                <w:sz w:val="22"/>
              </w:rPr>
              <w:t>обучающихся,</w:t>
            </w:r>
            <w:r>
              <w:rPr>
                <w:b/>
                <w:spacing w:val="-9"/>
                <w:sz w:val="22"/>
              </w:rPr>
              <w:t xml:space="preserve"> </w:t>
            </w:r>
            <w:r>
              <w:rPr>
                <w:b/>
                <w:sz w:val="22"/>
              </w:rPr>
              <w:t>принимавших</w:t>
            </w:r>
            <w:r>
              <w:rPr>
                <w:b/>
                <w:spacing w:val="-9"/>
                <w:sz w:val="22"/>
              </w:rPr>
              <w:t xml:space="preserve"> </w:t>
            </w:r>
            <w:r>
              <w:rPr>
                <w:b/>
                <w:sz w:val="22"/>
              </w:rPr>
              <w:t>участие</w:t>
            </w:r>
            <w:r>
              <w:rPr>
                <w:b/>
                <w:spacing w:val="-9"/>
                <w:sz w:val="22"/>
              </w:rPr>
              <w:t xml:space="preserve"> </w:t>
            </w:r>
            <w:r>
              <w:rPr>
                <w:b/>
                <w:sz w:val="22"/>
              </w:rPr>
              <w:t xml:space="preserve">в </w:t>
            </w:r>
            <w:r>
              <w:rPr>
                <w:b/>
                <w:spacing w:val="-2"/>
                <w:sz w:val="22"/>
              </w:rPr>
              <w:t>конкурсах</w:t>
            </w:r>
          </w:p>
        </w:tc>
        <w:tc>
          <w:tcPr>
            <w:tcW w:w="4684" w:type="dxa"/>
            <w:gridSpan w:val="2"/>
          </w:tcPr>
          <w:p w14:paraId="7F3D976E">
            <w:pPr>
              <w:pStyle w:val="8"/>
              <w:spacing w:before="5" w:line="268" w:lineRule="auto"/>
              <w:ind w:left="1528" w:right="131" w:hanging="1398"/>
              <w:rPr>
                <w:b/>
                <w:sz w:val="22"/>
              </w:rPr>
            </w:pPr>
            <w:r>
              <w:rPr>
                <w:b/>
                <w:sz w:val="22"/>
              </w:rPr>
              <w:t>Число</w:t>
            </w:r>
            <w:r>
              <w:rPr>
                <w:b/>
                <w:spacing w:val="-14"/>
                <w:sz w:val="22"/>
              </w:rPr>
              <w:t xml:space="preserve"> </w:t>
            </w:r>
            <w:r>
              <w:rPr>
                <w:b/>
                <w:sz w:val="22"/>
              </w:rPr>
              <w:t>обучающихся,</w:t>
            </w:r>
            <w:r>
              <w:rPr>
                <w:b/>
                <w:spacing w:val="-14"/>
                <w:sz w:val="22"/>
              </w:rPr>
              <w:t xml:space="preserve"> </w:t>
            </w:r>
            <w:r>
              <w:rPr>
                <w:b/>
                <w:sz w:val="22"/>
              </w:rPr>
              <w:t>принимавших</w:t>
            </w:r>
            <w:r>
              <w:rPr>
                <w:b/>
                <w:spacing w:val="-14"/>
                <w:sz w:val="22"/>
              </w:rPr>
              <w:t xml:space="preserve"> </w:t>
            </w:r>
            <w:r>
              <w:rPr>
                <w:b/>
                <w:sz w:val="22"/>
              </w:rPr>
              <w:t>участие в конференциях</w:t>
            </w:r>
          </w:p>
        </w:tc>
      </w:tr>
      <w:tr w14:paraId="6088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821" w:type="dxa"/>
            <w:vMerge w:val="continue"/>
            <w:tcBorders>
              <w:top w:val="nil"/>
            </w:tcBorders>
          </w:tcPr>
          <w:p w14:paraId="0052D919">
            <w:pPr>
              <w:rPr>
                <w:sz w:val="2"/>
                <w:szCs w:val="2"/>
              </w:rPr>
            </w:pPr>
          </w:p>
        </w:tc>
        <w:tc>
          <w:tcPr>
            <w:tcW w:w="1273" w:type="dxa"/>
          </w:tcPr>
          <w:p w14:paraId="717EE549">
            <w:pPr>
              <w:pStyle w:val="8"/>
              <w:spacing w:before="1"/>
              <w:ind w:left="373"/>
              <w:rPr>
                <w:b/>
                <w:sz w:val="22"/>
              </w:rPr>
            </w:pPr>
            <w:r>
              <w:rPr>
                <w:b/>
                <w:spacing w:val="-2"/>
                <w:sz w:val="22"/>
              </w:rPr>
              <w:t>всего</w:t>
            </w:r>
          </w:p>
        </w:tc>
        <w:tc>
          <w:tcPr>
            <w:tcW w:w="3419" w:type="dxa"/>
          </w:tcPr>
          <w:p w14:paraId="75252788">
            <w:pPr>
              <w:pStyle w:val="8"/>
              <w:spacing w:before="5" w:line="273" w:lineRule="auto"/>
              <w:ind w:left="267" w:right="264" w:hanging="7"/>
              <w:jc w:val="center"/>
              <w:rPr>
                <w:b/>
                <w:sz w:val="22"/>
              </w:rPr>
            </w:pPr>
            <w:r>
              <w:rPr>
                <w:b/>
                <w:sz w:val="22"/>
              </w:rPr>
              <w:t>из них количество обучающихся профильных классов, участвовавших в олимпиадах</w:t>
            </w:r>
            <w:r>
              <w:rPr>
                <w:b/>
                <w:spacing w:val="-14"/>
                <w:sz w:val="22"/>
              </w:rPr>
              <w:t xml:space="preserve"> </w:t>
            </w:r>
            <w:r>
              <w:rPr>
                <w:b/>
                <w:sz w:val="22"/>
              </w:rPr>
              <w:t>по</w:t>
            </w:r>
            <w:r>
              <w:rPr>
                <w:b/>
                <w:spacing w:val="-14"/>
                <w:sz w:val="22"/>
              </w:rPr>
              <w:t xml:space="preserve"> </w:t>
            </w:r>
            <w:r>
              <w:rPr>
                <w:b/>
                <w:sz w:val="22"/>
              </w:rPr>
              <w:t>профильным предметам обучения</w:t>
            </w:r>
            <w:r>
              <w:rPr>
                <w:b/>
                <w:sz w:val="22"/>
                <w:vertAlign w:val="superscript"/>
              </w:rPr>
              <w:t>2</w:t>
            </w:r>
          </w:p>
        </w:tc>
        <w:tc>
          <w:tcPr>
            <w:tcW w:w="1441" w:type="dxa"/>
          </w:tcPr>
          <w:p w14:paraId="23FD1C02">
            <w:pPr>
              <w:pStyle w:val="8"/>
              <w:spacing w:before="1"/>
              <w:ind w:left="459"/>
              <w:rPr>
                <w:b/>
                <w:sz w:val="22"/>
              </w:rPr>
            </w:pPr>
            <w:r>
              <w:rPr>
                <w:b/>
                <w:spacing w:val="-2"/>
                <w:sz w:val="22"/>
              </w:rPr>
              <w:t>всего</w:t>
            </w:r>
          </w:p>
        </w:tc>
        <w:tc>
          <w:tcPr>
            <w:tcW w:w="3602" w:type="dxa"/>
          </w:tcPr>
          <w:p w14:paraId="7919F839">
            <w:pPr>
              <w:pStyle w:val="8"/>
              <w:spacing w:before="5" w:line="276" w:lineRule="auto"/>
              <w:ind w:left="12" w:right="5"/>
              <w:jc w:val="center"/>
              <w:rPr>
                <w:b/>
                <w:sz w:val="22"/>
              </w:rPr>
            </w:pPr>
            <w:r>
              <w:rPr>
                <w:b/>
                <w:sz w:val="22"/>
              </w:rPr>
              <w:t>из</w:t>
            </w:r>
            <w:r>
              <w:rPr>
                <w:b/>
                <w:spacing w:val="-14"/>
                <w:sz w:val="22"/>
              </w:rPr>
              <w:t xml:space="preserve"> </w:t>
            </w:r>
            <w:r>
              <w:rPr>
                <w:b/>
                <w:sz w:val="22"/>
              </w:rPr>
              <w:t>них</w:t>
            </w:r>
            <w:r>
              <w:rPr>
                <w:b/>
                <w:spacing w:val="-14"/>
                <w:sz w:val="22"/>
              </w:rPr>
              <w:t xml:space="preserve"> </w:t>
            </w:r>
            <w:r>
              <w:rPr>
                <w:b/>
                <w:sz w:val="22"/>
              </w:rPr>
              <w:t>количество</w:t>
            </w:r>
            <w:r>
              <w:rPr>
                <w:b/>
                <w:spacing w:val="-12"/>
                <w:sz w:val="22"/>
              </w:rPr>
              <w:t xml:space="preserve"> </w:t>
            </w:r>
            <w:r>
              <w:rPr>
                <w:b/>
                <w:sz w:val="22"/>
              </w:rPr>
              <w:t>обучающихся профильных классов, участвовавших в конкурсах по профильным предметам</w:t>
            </w:r>
          </w:p>
          <w:p w14:paraId="4F2C71B5">
            <w:pPr>
              <w:pStyle w:val="8"/>
              <w:spacing w:line="246" w:lineRule="exact"/>
              <w:ind w:left="12"/>
              <w:jc w:val="center"/>
              <w:rPr>
                <w:b/>
                <w:sz w:val="22"/>
              </w:rPr>
            </w:pPr>
            <w:r>
              <w:rPr>
                <w:b/>
                <w:spacing w:val="-2"/>
                <w:sz w:val="22"/>
              </w:rPr>
              <w:t>обучения</w:t>
            </w:r>
            <w:r>
              <w:rPr>
                <w:b/>
                <w:spacing w:val="-2"/>
                <w:sz w:val="22"/>
                <w:vertAlign w:val="superscript"/>
              </w:rPr>
              <w:t>2</w:t>
            </w:r>
          </w:p>
        </w:tc>
        <w:tc>
          <w:tcPr>
            <w:tcW w:w="1264" w:type="dxa"/>
          </w:tcPr>
          <w:p w14:paraId="0099167A">
            <w:pPr>
              <w:pStyle w:val="8"/>
              <w:spacing w:before="1"/>
              <w:ind w:left="366"/>
              <w:rPr>
                <w:b/>
                <w:sz w:val="22"/>
              </w:rPr>
            </w:pPr>
            <w:r>
              <w:rPr>
                <w:b/>
                <w:spacing w:val="-2"/>
                <w:sz w:val="22"/>
              </w:rPr>
              <w:t>всего</w:t>
            </w:r>
          </w:p>
        </w:tc>
        <w:tc>
          <w:tcPr>
            <w:tcW w:w="3420" w:type="dxa"/>
          </w:tcPr>
          <w:p w14:paraId="77621E8D">
            <w:pPr>
              <w:pStyle w:val="8"/>
              <w:spacing w:before="5" w:line="273" w:lineRule="auto"/>
              <w:ind w:left="144" w:right="148" w:hanging="7"/>
              <w:jc w:val="center"/>
              <w:rPr>
                <w:b/>
                <w:sz w:val="22"/>
              </w:rPr>
            </w:pPr>
            <w:r>
              <w:rPr>
                <w:b/>
                <w:sz w:val="22"/>
              </w:rPr>
              <w:t>из них количество обучающихся профильных классов, участвовавших в конференциях</w:t>
            </w:r>
            <w:r>
              <w:rPr>
                <w:b/>
                <w:spacing w:val="-14"/>
                <w:sz w:val="22"/>
              </w:rPr>
              <w:t xml:space="preserve"> </w:t>
            </w:r>
            <w:r>
              <w:rPr>
                <w:b/>
                <w:sz w:val="22"/>
              </w:rPr>
              <w:t>по</w:t>
            </w:r>
            <w:r>
              <w:rPr>
                <w:b/>
                <w:spacing w:val="-14"/>
                <w:sz w:val="22"/>
              </w:rPr>
              <w:t xml:space="preserve"> </w:t>
            </w:r>
            <w:r>
              <w:rPr>
                <w:b/>
                <w:sz w:val="22"/>
              </w:rPr>
              <w:t>профильным предметам обучения</w:t>
            </w:r>
            <w:r>
              <w:rPr>
                <w:b/>
                <w:sz w:val="22"/>
                <w:vertAlign w:val="superscript"/>
              </w:rPr>
              <w:t>2</w:t>
            </w:r>
          </w:p>
        </w:tc>
      </w:tr>
      <w:tr w14:paraId="22D79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21" w:type="dxa"/>
          </w:tcPr>
          <w:p w14:paraId="1F455CA7">
            <w:pPr>
              <w:pStyle w:val="8"/>
              <w:spacing w:line="249" w:lineRule="exact"/>
              <w:ind w:left="14" w:right="5"/>
              <w:jc w:val="center"/>
              <w:rPr>
                <w:b/>
                <w:sz w:val="22"/>
              </w:rPr>
            </w:pPr>
            <w:r>
              <w:rPr>
                <w:b/>
                <w:spacing w:val="-10"/>
                <w:sz w:val="22"/>
              </w:rPr>
              <w:t>1</w:t>
            </w:r>
          </w:p>
        </w:tc>
        <w:tc>
          <w:tcPr>
            <w:tcW w:w="1273" w:type="dxa"/>
          </w:tcPr>
          <w:p w14:paraId="5EC0D87E">
            <w:pPr>
              <w:pStyle w:val="8"/>
              <w:spacing w:line="249" w:lineRule="exact"/>
              <w:ind w:left="8"/>
              <w:jc w:val="center"/>
              <w:rPr>
                <w:b/>
                <w:sz w:val="22"/>
              </w:rPr>
            </w:pPr>
            <w:r>
              <w:rPr>
                <w:b/>
                <w:spacing w:val="-10"/>
                <w:sz w:val="22"/>
              </w:rPr>
              <w:t>2</w:t>
            </w:r>
          </w:p>
        </w:tc>
        <w:tc>
          <w:tcPr>
            <w:tcW w:w="3419" w:type="dxa"/>
          </w:tcPr>
          <w:p w14:paraId="084A0502">
            <w:pPr>
              <w:pStyle w:val="8"/>
              <w:spacing w:line="249" w:lineRule="exact"/>
              <w:ind w:left="2"/>
              <w:jc w:val="center"/>
              <w:rPr>
                <w:b/>
                <w:sz w:val="22"/>
              </w:rPr>
            </w:pPr>
            <w:r>
              <w:rPr>
                <w:b/>
                <w:spacing w:val="-10"/>
                <w:sz w:val="22"/>
              </w:rPr>
              <w:t>3</w:t>
            </w:r>
          </w:p>
        </w:tc>
        <w:tc>
          <w:tcPr>
            <w:tcW w:w="1441" w:type="dxa"/>
          </w:tcPr>
          <w:p w14:paraId="3FD401CD">
            <w:pPr>
              <w:pStyle w:val="8"/>
              <w:spacing w:line="249" w:lineRule="exact"/>
              <w:ind w:left="11"/>
              <w:jc w:val="center"/>
              <w:rPr>
                <w:b/>
                <w:sz w:val="22"/>
              </w:rPr>
            </w:pPr>
            <w:r>
              <w:rPr>
                <w:b/>
                <w:spacing w:val="-10"/>
                <w:sz w:val="22"/>
              </w:rPr>
              <w:t>4</w:t>
            </w:r>
          </w:p>
        </w:tc>
        <w:tc>
          <w:tcPr>
            <w:tcW w:w="3602" w:type="dxa"/>
          </w:tcPr>
          <w:p w14:paraId="54D755A5">
            <w:pPr>
              <w:pStyle w:val="8"/>
              <w:spacing w:line="249" w:lineRule="exact"/>
              <w:ind w:left="12" w:right="3"/>
              <w:jc w:val="center"/>
              <w:rPr>
                <w:b/>
                <w:sz w:val="22"/>
              </w:rPr>
            </w:pPr>
            <w:r>
              <w:rPr>
                <w:b/>
                <w:spacing w:val="-10"/>
                <w:sz w:val="22"/>
              </w:rPr>
              <w:t>5</w:t>
            </w:r>
          </w:p>
        </w:tc>
        <w:tc>
          <w:tcPr>
            <w:tcW w:w="1264" w:type="dxa"/>
          </w:tcPr>
          <w:p w14:paraId="7174D669">
            <w:pPr>
              <w:pStyle w:val="8"/>
              <w:spacing w:line="249" w:lineRule="exact"/>
              <w:ind w:left="2"/>
              <w:jc w:val="center"/>
              <w:rPr>
                <w:b/>
                <w:sz w:val="22"/>
              </w:rPr>
            </w:pPr>
            <w:r>
              <w:rPr>
                <w:b/>
                <w:spacing w:val="-10"/>
                <w:sz w:val="22"/>
              </w:rPr>
              <w:t>6</w:t>
            </w:r>
          </w:p>
        </w:tc>
        <w:tc>
          <w:tcPr>
            <w:tcW w:w="3420" w:type="dxa"/>
          </w:tcPr>
          <w:p w14:paraId="2929191B">
            <w:pPr>
              <w:pStyle w:val="8"/>
              <w:spacing w:line="249" w:lineRule="exact"/>
              <w:ind w:right="2"/>
              <w:jc w:val="center"/>
              <w:rPr>
                <w:b/>
                <w:sz w:val="22"/>
              </w:rPr>
            </w:pPr>
            <w:r>
              <w:rPr>
                <w:b/>
                <w:spacing w:val="-10"/>
                <w:sz w:val="22"/>
              </w:rPr>
              <w:t>7</w:t>
            </w:r>
          </w:p>
        </w:tc>
      </w:tr>
      <w:tr w14:paraId="012C8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1" w:type="dxa"/>
          </w:tcPr>
          <w:p w14:paraId="13F8780A">
            <w:pPr>
              <w:pStyle w:val="8"/>
              <w:spacing w:line="249" w:lineRule="exact"/>
              <w:ind w:left="14"/>
              <w:jc w:val="center"/>
              <w:rPr>
                <w:b/>
                <w:sz w:val="22"/>
              </w:rPr>
            </w:pPr>
            <w:r>
              <w:rPr>
                <w:b/>
                <w:spacing w:val="-4"/>
                <w:sz w:val="22"/>
              </w:rPr>
              <w:t>2014</w:t>
            </w:r>
          </w:p>
        </w:tc>
        <w:tc>
          <w:tcPr>
            <w:tcW w:w="1273" w:type="dxa"/>
          </w:tcPr>
          <w:p w14:paraId="2C55F956">
            <w:pPr>
              <w:pStyle w:val="8"/>
              <w:spacing w:line="268" w:lineRule="exact"/>
              <w:ind w:left="109"/>
              <w:rPr>
                <w:sz w:val="24"/>
              </w:rPr>
            </w:pPr>
            <w:r>
              <w:rPr>
                <w:spacing w:val="-5"/>
                <w:sz w:val="24"/>
              </w:rPr>
              <w:t>19</w:t>
            </w:r>
          </w:p>
        </w:tc>
        <w:tc>
          <w:tcPr>
            <w:tcW w:w="3419" w:type="dxa"/>
          </w:tcPr>
          <w:p w14:paraId="5B3FB16C">
            <w:pPr>
              <w:pStyle w:val="8"/>
              <w:rPr>
                <w:sz w:val="22"/>
              </w:rPr>
            </w:pPr>
          </w:p>
        </w:tc>
        <w:tc>
          <w:tcPr>
            <w:tcW w:w="1441" w:type="dxa"/>
          </w:tcPr>
          <w:p w14:paraId="404F2457">
            <w:pPr>
              <w:pStyle w:val="8"/>
              <w:spacing w:line="268" w:lineRule="exact"/>
              <w:ind w:left="109"/>
              <w:rPr>
                <w:sz w:val="24"/>
              </w:rPr>
            </w:pPr>
            <w:r>
              <w:rPr>
                <w:spacing w:val="-5"/>
                <w:sz w:val="24"/>
              </w:rPr>
              <w:t>20</w:t>
            </w:r>
          </w:p>
        </w:tc>
        <w:tc>
          <w:tcPr>
            <w:tcW w:w="3602" w:type="dxa"/>
          </w:tcPr>
          <w:p w14:paraId="7A077743">
            <w:pPr>
              <w:pStyle w:val="8"/>
              <w:rPr>
                <w:sz w:val="22"/>
              </w:rPr>
            </w:pPr>
          </w:p>
        </w:tc>
        <w:tc>
          <w:tcPr>
            <w:tcW w:w="1264" w:type="dxa"/>
          </w:tcPr>
          <w:p w14:paraId="4CF8BB43">
            <w:pPr>
              <w:pStyle w:val="8"/>
              <w:spacing w:line="268" w:lineRule="exact"/>
              <w:ind w:left="107"/>
              <w:rPr>
                <w:sz w:val="24"/>
              </w:rPr>
            </w:pPr>
            <w:r>
              <w:rPr>
                <w:spacing w:val="-10"/>
                <w:sz w:val="24"/>
              </w:rPr>
              <w:t>4</w:t>
            </w:r>
          </w:p>
        </w:tc>
        <w:tc>
          <w:tcPr>
            <w:tcW w:w="3420" w:type="dxa"/>
          </w:tcPr>
          <w:p w14:paraId="1744981E">
            <w:pPr>
              <w:pStyle w:val="8"/>
              <w:spacing w:line="268" w:lineRule="exact"/>
              <w:ind w:left="101"/>
              <w:rPr>
                <w:sz w:val="24"/>
              </w:rPr>
            </w:pPr>
            <w:r>
              <w:rPr>
                <w:spacing w:val="-10"/>
                <w:sz w:val="24"/>
              </w:rPr>
              <w:t>-</w:t>
            </w:r>
          </w:p>
        </w:tc>
      </w:tr>
      <w:tr w14:paraId="07B06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1" w:type="dxa"/>
          </w:tcPr>
          <w:p w14:paraId="457FB5DB">
            <w:pPr>
              <w:pStyle w:val="8"/>
              <w:spacing w:before="1"/>
              <w:ind w:left="14"/>
              <w:jc w:val="center"/>
              <w:rPr>
                <w:b/>
                <w:sz w:val="22"/>
              </w:rPr>
            </w:pPr>
            <w:r>
              <w:rPr>
                <w:b/>
                <w:spacing w:val="-4"/>
                <w:sz w:val="22"/>
              </w:rPr>
              <w:t>2015</w:t>
            </w:r>
          </w:p>
        </w:tc>
        <w:tc>
          <w:tcPr>
            <w:tcW w:w="1273" w:type="dxa"/>
          </w:tcPr>
          <w:p w14:paraId="7C6A3567">
            <w:pPr>
              <w:pStyle w:val="8"/>
              <w:spacing w:line="273" w:lineRule="exact"/>
              <w:ind w:left="109"/>
              <w:rPr>
                <w:sz w:val="24"/>
              </w:rPr>
            </w:pPr>
            <w:r>
              <w:rPr>
                <w:spacing w:val="-5"/>
                <w:sz w:val="24"/>
              </w:rPr>
              <w:t>20</w:t>
            </w:r>
          </w:p>
        </w:tc>
        <w:tc>
          <w:tcPr>
            <w:tcW w:w="3419" w:type="dxa"/>
          </w:tcPr>
          <w:p w14:paraId="3F86FB08">
            <w:pPr>
              <w:pStyle w:val="8"/>
              <w:rPr>
                <w:sz w:val="22"/>
              </w:rPr>
            </w:pPr>
          </w:p>
        </w:tc>
        <w:tc>
          <w:tcPr>
            <w:tcW w:w="1441" w:type="dxa"/>
          </w:tcPr>
          <w:p w14:paraId="48358DEC">
            <w:pPr>
              <w:pStyle w:val="8"/>
              <w:spacing w:line="273" w:lineRule="exact"/>
              <w:ind w:left="109"/>
              <w:rPr>
                <w:sz w:val="24"/>
              </w:rPr>
            </w:pPr>
            <w:r>
              <w:rPr>
                <w:spacing w:val="-5"/>
                <w:sz w:val="24"/>
              </w:rPr>
              <w:t>19</w:t>
            </w:r>
          </w:p>
        </w:tc>
        <w:tc>
          <w:tcPr>
            <w:tcW w:w="3602" w:type="dxa"/>
          </w:tcPr>
          <w:p w14:paraId="2A11752A">
            <w:pPr>
              <w:pStyle w:val="8"/>
              <w:rPr>
                <w:sz w:val="22"/>
              </w:rPr>
            </w:pPr>
          </w:p>
        </w:tc>
        <w:tc>
          <w:tcPr>
            <w:tcW w:w="1264" w:type="dxa"/>
          </w:tcPr>
          <w:p w14:paraId="14C9DE9F">
            <w:pPr>
              <w:pStyle w:val="8"/>
              <w:spacing w:line="273" w:lineRule="exact"/>
              <w:ind w:left="107"/>
              <w:rPr>
                <w:sz w:val="24"/>
              </w:rPr>
            </w:pPr>
            <w:r>
              <w:rPr>
                <w:spacing w:val="-10"/>
                <w:sz w:val="24"/>
              </w:rPr>
              <w:t>3</w:t>
            </w:r>
          </w:p>
        </w:tc>
        <w:tc>
          <w:tcPr>
            <w:tcW w:w="3420" w:type="dxa"/>
          </w:tcPr>
          <w:p w14:paraId="056EE95A">
            <w:pPr>
              <w:pStyle w:val="8"/>
              <w:spacing w:line="273" w:lineRule="exact"/>
              <w:ind w:left="101"/>
              <w:rPr>
                <w:sz w:val="24"/>
              </w:rPr>
            </w:pPr>
            <w:r>
              <w:rPr>
                <w:spacing w:val="-10"/>
                <w:sz w:val="24"/>
              </w:rPr>
              <w:t>-</w:t>
            </w:r>
          </w:p>
        </w:tc>
      </w:tr>
      <w:tr w14:paraId="7B32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1" w:type="dxa"/>
          </w:tcPr>
          <w:p w14:paraId="279996B1">
            <w:pPr>
              <w:pStyle w:val="8"/>
              <w:spacing w:line="249" w:lineRule="exact"/>
              <w:ind w:left="14"/>
              <w:jc w:val="center"/>
              <w:rPr>
                <w:b/>
                <w:sz w:val="22"/>
              </w:rPr>
            </w:pPr>
            <w:r>
              <w:rPr>
                <w:b/>
                <w:spacing w:val="-4"/>
                <w:sz w:val="22"/>
              </w:rPr>
              <w:t>2016</w:t>
            </w:r>
          </w:p>
        </w:tc>
        <w:tc>
          <w:tcPr>
            <w:tcW w:w="1273" w:type="dxa"/>
          </w:tcPr>
          <w:p w14:paraId="20592AA2">
            <w:pPr>
              <w:pStyle w:val="8"/>
              <w:rPr>
                <w:sz w:val="22"/>
              </w:rPr>
            </w:pPr>
          </w:p>
        </w:tc>
        <w:tc>
          <w:tcPr>
            <w:tcW w:w="3419" w:type="dxa"/>
          </w:tcPr>
          <w:p w14:paraId="403BE57B">
            <w:pPr>
              <w:pStyle w:val="8"/>
              <w:rPr>
                <w:sz w:val="22"/>
              </w:rPr>
            </w:pPr>
          </w:p>
        </w:tc>
        <w:tc>
          <w:tcPr>
            <w:tcW w:w="1441" w:type="dxa"/>
          </w:tcPr>
          <w:p w14:paraId="5EF32AED">
            <w:pPr>
              <w:pStyle w:val="8"/>
              <w:rPr>
                <w:sz w:val="22"/>
              </w:rPr>
            </w:pPr>
          </w:p>
        </w:tc>
        <w:tc>
          <w:tcPr>
            <w:tcW w:w="3602" w:type="dxa"/>
          </w:tcPr>
          <w:p w14:paraId="1BEDBBE6">
            <w:pPr>
              <w:pStyle w:val="8"/>
              <w:rPr>
                <w:sz w:val="22"/>
              </w:rPr>
            </w:pPr>
          </w:p>
        </w:tc>
        <w:tc>
          <w:tcPr>
            <w:tcW w:w="1264" w:type="dxa"/>
          </w:tcPr>
          <w:p w14:paraId="4370C623">
            <w:pPr>
              <w:pStyle w:val="8"/>
              <w:rPr>
                <w:sz w:val="22"/>
              </w:rPr>
            </w:pPr>
          </w:p>
        </w:tc>
        <w:tc>
          <w:tcPr>
            <w:tcW w:w="3420" w:type="dxa"/>
          </w:tcPr>
          <w:p w14:paraId="61DFCB8B">
            <w:pPr>
              <w:pStyle w:val="8"/>
              <w:rPr>
                <w:sz w:val="22"/>
              </w:rPr>
            </w:pPr>
          </w:p>
        </w:tc>
      </w:tr>
      <w:tr w14:paraId="01AC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1" w:type="dxa"/>
          </w:tcPr>
          <w:p w14:paraId="521C9E07">
            <w:pPr>
              <w:pStyle w:val="8"/>
              <w:spacing w:line="249" w:lineRule="exact"/>
              <w:ind w:left="14"/>
              <w:jc w:val="center"/>
              <w:rPr>
                <w:b/>
                <w:sz w:val="22"/>
              </w:rPr>
            </w:pPr>
            <w:r>
              <w:rPr>
                <w:b/>
                <w:spacing w:val="-4"/>
                <w:sz w:val="22"/>
              </w:rPr>
              <w:t>2017</w:t>
            </w:r>
          </w:p>
        </w:tc>
        <w:tc>
          <w:tcPr>
            <w:tcW w:w="1273" w:type="dxa"/>
          </w:tcPr>
          <w:p w14:paraId="50D296DE">
            <w:pPr>
              <w:pStyle w:val="8"/>
              <w:rPr>
                <w:sz w:val="22"/>
              </w:rPr>
            </w:pPr>
          </w:p>
        </w:tc>
        <w:tc>
          <w:tcPr>
            <w:tcW w:w="3419" w:type="dxa"/>
          </w:tcPr>
          <w:p w14:paraId="3B4AE8D5">
            <w:pPr>
              <w:pStyle w:val="8"/>
              <w:rPr>
                <w:sz w:val="22"/>
              </w:rPr>
            </w:pPr>
          </w:p>
        </w:tc>
        <w:tc>
          <w:tcPr>
            <w:tcW w:w="1441" w:type="dxa"/>
          </w:tcPr>
          <w:p w14:paraId="7A010B97">
            <w:pPr>
              <w:pStyle w:val="8"/>
              <w:rPr>
                <w:sz w:val="22"/>
              </w:rPr>
            </w:pPr>
          </w:p>
        </w:tc>
        <w:tc>
          <w:tcPr>
            <w:tcW w:w="3602" w:type="dxa"/>
          </w:tcPr>
          <w:p w14:paraId="4BC5033F">
            <w:pPr>
              <w:pStyle w:val="8"/>
              <w:rPr>
                <w:sz w:val="22"/>
              </w:rPr>
            </w:pPr>
          </w:p>
        </w:tc>
        <w:tc>
          <w:tcPr>
            <w:tcW w:w="1264" w:type="dxa"/>
          </w:tcPr>
          <w:p w14:paraId="6B7693D8">
            <w:pPr>
              <w:pStyle w:val="8"/>
              <w:rPr>
                <w:sz w:val="22"/>
              </w:rPr>
            </w:pPr>
          </w:p>
        </w:tc>
        <w:tc>
          <w:tcPr>
            <w:tcW w:w="3420" w:type="dxa"/>
          </w:tcPr>
          <w:p w14:paraId="478AE679">
            <w:pPr>
              <w:pStyle w:val="8"/>
              <w:rPr>
                <w:sz w:val="22"/>
              </w:rPr>
            </w:pPr>
          </w:p>
        </w:tc>
      </w:tr>
      <w:tr w14:paraId="42C3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1" w:type="dxa"/>
          </w:tcPr>
          <w:p w14:paraId="453C24DF">
            <w:pPr>
              <w:pStyle w:val="8"/>
              <w:spacing w:line="249" w:lineRule="exact"/>
              <w:ind w:left="14"/>
              <w:jc w:val="center"/>
              <w:rPr>
                <w:b/>
                <w:sz w:val="22"/>
              </w:rPr>
            </w:pPr>
            <w:r>
              <w:rPr>
                <w:b/>
                <w:spacing w:val="-4"/>
                <w:sz w:val="22"/>
              </w:rPr>
              <w:t>2018</w:t>
            </w:r>
          </w:p>
        </w:tc>
        <w:tc>
          <w:tcPr>
            <w:tcW w:w="1273" w:type="dxa"/>
          </w:tcPr>
          <w:p w14:paraId="3059D4DA">
            <w:pPr>
              <w:pStyle w:val="8"/>
              <w:rPr>
                <w:sz w:val="22"/>
              </w:rPr>
            </w:pPr>
          </w:p>
        </w:tc>
        <w:tc>
          <w:tcPr>
            <w:tcW w:w="3419" w:type="dxa"/>
          </w:tcPr>
          <w:p w14:paraId="601E140D">
            <w:pPr>
              <w:pStyle w:val="8"/>
              <w:rPr>
                <w:sz w:val="22"/>
              </w:rPr>
            </w:pPr>
          </w:p>
        </w:tc>
        <w:tc>
          <w:tcPr>
            <w:tcW w:w="1441" w:type="dxa"/>
          </w:tcPr>
          <w:p w14:paraId="718F1AD6">
            <w:pPr>
              <w:pStyle w:val="8"/>
              <w:rPr>
                <w:sz w:val="22"/>
              </w:rPr>
            </w:pPr>
          </w:p>
        </w:tc>
        <w:tc>
          <w:tcPr>
            <w:tcW w:w="3602" w:type="dxa"/>
          </w:tcPr>
          <w:p w14:paraId="07188762">
            <w:pPr>
              <w:pStyle w:val="8"/>
              <w:rPr>
                <w:sz w:val="22"/>
              </w:rPr>
            </w:pPr>
          </w:p>
        </w:tc>
        <w:tc>
          <w:tcPr>
            <w:tcW w:w="1264" w:type="dxa"/>
          </w:tcPr>
          <w:p w14:paraId="4C54387D">
            <w:pPr>
              <w:pStyle w:val="8"/>
              <w:rPr>
                <w:sz w:val="22"/>
              </w:rPr>
            </w:pPr>
          </w:p>
        </w:tc>
        <w:tc>
          <w:tcPr>
            <w:tcW w:w="3420" w:type="dxa"/>
          </w:tcPr>
          <w:p w14:paraId="67E016E6">
            <w:pPr>
              <w:pStyle w:val="8"/>
              <w:rPr>
                <w:sz w:val="22"/>
              </w:rPr>
            </w:pPr>
          </w:p>
        </w:tc>
      </w:tr>
    </w:tbl>
    <w:p w14:paraId="2C3EFB82">
      <w:pPr>
        <w:pStyle w:val="8"/>
        <w:spacing w:after="0"/>
        <w:rPr>
          <w:sz w:val="22"/>
        </w:rPr>
        <w:sectPr>
          <w:pgSz w:w="16840" w:h="11910" w:orient="landscape"/>
          <w:pgMar w:top="1100" w:right="0" w:bottom="280" w:left="850" w:header="720" w:footer="720" w:gutter="0"/>
          <w:cols w:space="720" w:num="1"/>
        </w:sectPr>
      </w:pPr>
    </w:p>
    <w:p w14:paraId="41AC01A2">
      <w:pPr>
        <w:spacing w:before="6" w:line="240" w:lineRule="auto"/>
        <w:rPr>
          <w:b/>
          <w:sz w:val="2"/>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273"/>
        <w:gridCol w:w="3419"/>
        <w:gridCol w:w="1441"/>
        <w:gridCol w:w="3602"/>
        <w:gridCol w:w="1264"/>
        <w:gridCol w:w="3420"/>
      </w:tblGrid>
      <w:tr w14:paraId="252A6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21" w:type="dxa"/>
          </w:tcPr>
          <w:p w14:paraId="0624CB1D">
            <w:pPr>
              <w:pStyle w:val="8"/>
              <w:spacing w:before="1"/>
              <w:ind w:left="14"/>
              <w:jc w:val="center"/>
              <w:rPr>
                <w:b/>
                <w:sz w:val="22"/>
              </w:rPr>
            </w:pPr>
            <w:r>
              <w:rPr>
                <w:b/>
                <w:spacing w:val="-4"/>
                <w:sz w:val="22"/>
              </w:rPr>
              <w:t>2019</w:t>
            </w:r>
          </w:p>
        </w:tc>
        <w:tc>
          <w:tcPr>
            <w:tcW w:w="1273" w:type="dxa"/>
          </w:tcPr>
          <w:p w14:paraId="43F4C93C">
            <w:pPr>
              <w:pStyle w:val="8"/>
              <w:spacing w:line="273" w:lineRule="exact"/>
              <w:ind w:left="109"/>
              <w:rPr>
                <w:sz w:val="24"/>
              </w:rPr>
            </w:pPr>
            <w:r>
              <w:rPr>
                <w:spacing w:val="-5"/>
                <w:sz w:val="24"/>
              </w:rPr>
              <w:t>21</w:t>
            </w:r>
          </w:p>
        </w:tc>
        <w:tc>
          <w:tcPr>
            <w:tcW w:w="3419" w:type="dxa"/>
          </w:tcPr>
          <w:p w14:paraId="07D14EC9">
            <w:pPr>
              <w:pStyle w:val="8"/>
              <w:spacing w:before="1"/>
              <w:ind w:left="104"/>
              <w:rPr>
                <w:b/>
                <w:sz w:val="24"/>
              </w:rPr>
            </w:pPr>
            <w:r>
              <w:rPr>
                <w:b/>
                <w:spacing w:val="-10"/>
                <w:sz w:val="24"/>
              </w:rPr>
              <w:t>0</w:t>
            </w:r>
          </w:p>
        </w:tc>
        <w:tc>
          <w:tcPr>
            <w:tcW w:w="1441" w:type="dxa"/>
          </w:tcPr>
          <w:p w14:paraId="2F046D13">
            <w:pPr>
              <w:pStyle w:val="8"/>
              <w:spacing w:line="273" w:lineRule="exact"/>
              <w:ind w:left="109"/>
              <w:rPr>
                <w:sz w:val="24"/>
              </w:rPr>
            </w:pPr>
            <w:r>
              <w:rPr>
                <w:spacing w:val="-5"/>
                <w:sz w:val="24"/>
              </w:rPr>
              <w:t>21</w:t>
            </w:r>
          </w:p>
        </w:tc>
        <w:tc>
          <w:tcPr>
            <w:tcW w:w="3602" w:type="dxa"/>
          </w:tcPr>
          <w:p w14:paraId="7CBEAB50">
            <w:pPr>
              <w:pStyle w:val="8"/>
              <w:spacing w:before="1"/>
              <w:ind w:left="108"/>
              <w:rPr>
                <w:b/>
                <w:sz w:val="24"/>
              </w:rPr>
            </w:pPr>
            <w:r>
              <w:rPr>
                <w:b/>
                <w:spacing w:val="-10"/>
                <w:sz w:val="24"/>
              </w:rPr>
              <w:t>0</w:t>
            </w:r>
          </w:p>
        </w:tc>
        <w:tc>
          <w:tcPr>
            <w:tcW w:w="1264" w:type="dxa"/>
          </w:tcPr>
          <w:p w14:paraId="4872B5E8">
            <w:pPr>
              <w:pStyle w:val="8"/>
              <w:spacing w:line="273" w:lineRule="exact"/>
              <w:ind w:left="107"/>
              <w:rPr>
                <w:sz w:val="24"/>
              </w:rPr>
            </w:pPr>
            <w:r>
              <w:rPr>
                <w:spacing w:val="-10"/>
                <w:sz w:val="24"/>
              </w:rPr>
              <w:t>2</w:t>
            </w:r>
          </w:p>
        </w:tc>
        <w:tc>
          <w:tcPr>
            <w:tcW w:w="3420" w:type="dxa"/>
          </w:tcPr>
          <w:p w14:paraId="3F7D4411">
            <w:pPr>
              <w:pStyle w:val="8"/>
              <w:spacing w:line="273" w:lineRule="exact"/>
              <w:ind w:left="101"/>
              <w:rPr>
                <w:sz w:val="24"/>
              </w:rPr>
            </w:pPr>
            <w:r>
              <w:rPr>
                <w:spacing w:val="-10"/>
                <w:sz w:val="24"/>
              </w:rPr>
              <w:t>0</w:t>
            </w:r>
          </w:p>
        </w:tc>
      </w:tr>
      <w:tr w14:paraId="78519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1" w:type="dxa"/>
          </w:tcPr>
          <w:p w14:paraId="00B8B085">
            <w:pPr>
              <w:pStyle w:val="8"/>
              <w:spacing w:line="250" w:lineRule="exact"/>
              <w:ind w:left="14"/>
              <w:jc w:val="center"/>
              <w:rPr>
                <w:b/>
                <w:sz w:val="22"/>
              </w:rPr>
            </w:pPr>
            <w:r>
              <w:rPr>
                <w:b/>
                <w:spacing w:val="-4"/>
                <w:sz w:val="22"/>
              </w:rPr>
              <w:t>2020</w:t>
            </w:r>
          </w:p>
        </w:tc>
        <w:tc>
          <w:tcPr>
            <w:tcW w:w="1273" w:type="dxa"/>
          </w:tcPr>
          <w:p w14:paraId="2F405FE9">
            <w:pPr>
              <w:pStyle w:val="8"/>
              <w:spacing w:line="268" w:lineRule="exact"/>
              <w:ind w:left="109"/>
              <w:rPr>
                <w:sz w:val="24"/>
              </w:rPr>
            </w:pPr>
            <w:r>
              <w:rPr>
                <w:spacing w:val="-5"/>
                <w:sz w:val="24"/>
              </w:rPr>
              <w:t>27</w:t>
            </w:r>
          </w:p>
        </w:tc>
        <w:tc>
          <w:tcPr>
            <w:tcW w:w="3419" w:type="dxa"/>
          </w:tcPr>
          <w:p w14:paraId="5B766C9E">
            <w:pPr>
              <w:pStyle w:val="8"/>
              <w:spacing w:line="273" w:lineRule="exact"/>
              <w:ind w:left="104"/>
              <w:rPr>
                <w:b/>
                <w:sz w:val="24"/>
              </w:rPr>
            </w:pPr>
            <w:r>
              <w:rPr>
                <w:b/>
                <w:spacing w:val="-10"/>
                <w:sz w:val="24"/>
              </w:rPr>
              <w:t>0</w:t>
            </w:r>
          </w:p>
        </w:tc>
        <w:tc>
          <w:tcPr>
            <w:tcW w:w="1441" w:type="dxa"/>
          </w:tcPr>
          <w:p w14:paraId="115043E0">
            <w:pPr>
              <w:pStyle w:val="8"/>
              <w:spacing w:line="268" w:lineRule="exact"/>
              <w:ind w:left="109"/>
              <w:rPr>
                <w:sz w:val="24"/>
              </w:rPr>
            </w:pPr>
            <w:r>
              <w:rPr>
                <w:spacing w:val="-5"/>
                <w:sz w:val="24"/>
              </w:rPr>
              <w:t>15</w:t>
            </w:r>
          </w:p>
        </w:tc>
        <w:tc>
          <w:tcPr>
            <w:tcW w:w="3602" w:type="dxa"/>
          </w:tcPr>
          <w:p w14:paraId="651ADFEB">
            <w:pPr>
              <w:pStyle w:val="8"/>
              <w:spacing w:line="273" w:lineRule="exact"/>
              <w:ind w:left="108"/>
              <w:rPr>
                <w:b/>
                <w:sz w:val="24"/>
              </w:rPr>
            </w:pPr>
            <w:r>
              <w:rPr>
                <w:b/>
                <w:spacing w:val="-10"/>
                <w:sz w:val="24"/>
              </w:rPr>
              <w:t>0</w:t>
            </w:r>
          </w:p>
        </w:tc>
        <w:tc>
          <w:tcPr>
            <w:tcW w:w="1264" w:type="dxa"/>
          </w:tcPr>
          <w:p w14:paraId="03E1EF4D">
            <w:pPr>
              <w:pStyle w:val="8"/>
              <w:spacing w:line="268" w:lineRule="exact"/>
              <w:ind w:left="107"/>
              <w:rPr>
                <w:sz w:val="24"/>
              </w:rPr>
            </w:pPr>
            <w:r>
              <w:rPr>
                <w:spacing w:val="-10"/>
                <w:sz w:val="24"/>
              </w:rPr>
              <w:t>0</w:t>
            </w:r>
          </w:p>
        </w:tc>
        <w:tc>
          <w:tcPr>
            <w:tcW w:w="3420" w:type="dxa"/>
          </w:tcPr>
          <w:p w14:paraId="5E41FC43">
            <w:pPr>
              <w:pStyle w:val="8"/>
              <w:spacing w:line="268" w:lineRule="exact"/>
              <w:ind w:left="101"/>
              <w:rPr>
                <w:sz w:val="24"/>
              </w:rPr>
            </w:pPr>
            <w:r>
              <w:rPr>
                <w:spacing w:val="-10"/>
                <w:sz w:val="24"/>
              </w:rPr>
              <w:t>0</w:t>
            </w:r>
          </w:p>
        </w:tc>
      </w:tr>
      <w:tr w14:paraId="42F69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1" w:type="dxa"/>
          </w:tcPr>
          <w:p w14:paraId="28DCEAE2">
            <w:pPr>
              <w:pStyle w:val="8"/>
              <w:spacing w:line="249" w:lineRule="exact"/>
              <w:ind w:left="14"/>
              <w:jc w:val="center"/>
              <w:rPr>
                <w:b/>
                <w:sz w:val="22"/>
              </w:rPr>
            </w:pPr>
            <w:r>
              <w:rPr>
                <w:b/>
                <w:spacing w:val="-4"/>
                <w:sz w:val="22"/>
              </w:rPr>
              <w:t>2021</w:t>
            </w:r>
          </w:p>
        </w:tc>
        <w:tc>
          <w:tcPr>
            <w:tcW w:w="1273" w:type="dxa"/>
          </w:tcPr>
          <w:p w14:paraId="240710FF">
            <w:pPr>
              <w:pStyle w:val="8"/>
              <w:spacing w:line="268" w:lineRule="exact"/>
              <w:ind w:left="109"/>
              <w:rPr>
                <w:sz w:val="24"/>
              </w:rPr>
            </w:pPr>
            <w:r>
              <w:rPr>
                <w:spacing w:val="-5"/>
                <w:sz w:val="24"/>
              </w:rPr>
              <w:t>36</w:t>
            </w:r>
          </w:p>
        </w:tc>
        <w:tc>
          <w:tcPr>
            <w:tcW w:w="3419" w:type="dxa"/>
          </w:tcPr>
          <w:p w14:paraId="5F188D1A">
            <w:pPr>
              <w:pStyle w:val="8"/>
              <w:spacing w:line="273" w:lineRule="exact"/>
              <w:ind w:left="104"/>
              <w:rPr>
                <w:b/>
                <w:sz w:val="24"/>
              </w:rPr>
            </w:pPr>
            <w:r>
              <w:rPr>
                <w:b/>
                <w:spacing w:val="-10"/>
                <w:sz w:val="24"/>
              </w:rPr>
              <w:t>0</w:t>
            </w:r>
          </w:p>
        </w:tc>
        <w:tc>
          <w:tcPr>
            <w:tcW w:w="1441" w:type="dxa"/>
          </w:tcPr>
          <w:p w14:paraId="4E6AF21D">
            <w:pPr>
              <w:pStyle w:val="8"/>
              <w:spacing w:line="268" w:lineRule="exact"/>
              <w:ind w:left="109"/>
              <w:rPr>
                <w:sz w:val="24"/>
              </w:rPr>
            </w:pPr>
            <w:r>
              <w:rPr>
                <w:spacing w:val="-5"/>
                <w:sz w:val="24"/>
              </w:rPr>
              <w:t>15</w:t>
            </w:r>
          </w:p>
        </w:tc>
        <w:tc>
          <w:tcPr>
            <w:tcW w:w="3602" w:type="dxa"/>
          </w:tcPr>
          <w:p w14:paraId="34C3B24E">
            <w:pPr>
              <w:pStyle w:val="8"/>
              <w:spacing w:line="273" w:lineRule="exact"/>
              <w:ind w:left="108"/>
              <w:rPr>
                <w:b/>
                <w:sz w:val="24"/>
              </w:rPr>
            </w:pPr>
            <w:r>
              <w:rPr>
                <w:b/>
                <w:spacing w:val="-10"/>
                <w:sz w:val="24"/>
              </w:rPr>
              <w:t>0</w:t>
            </w:r>
          </w:p>
        </w:tc>
        <w:tc>
          <w:tcPr>
            <w:tcW w:w="1264" w:type="dxa"/>
          </w:tcPr>
          <w:p w14:paraId="04057F78">
            <w:pPr>
              <w:pStyle w:val="8"/>
              <w:spacing w:line="268" w:lineRule="exact"/>
              <w:ind w:left="107"/>
              <w:rPr>
                <w:sz w:val="24"/>
              </w:rPr>
            </w:pPr>
            <w:r>
              <w:rPr>
                <w:spacing w:val="-10"/>
                <w:sz w:val="24"/>
              </w:rPr>
              <w:t>0</w:t>
            </w:r>
          </w:p>
        </w:tc>
        <w:tc>
          <w:tcPr>
            <w:tcW w:w="3420" w:type="dxa"/>
          </w:tcPr>
          <w:p w14:paraId="79A75E54">
            <w:pPr>
              <w:pStyle w:val="8"/>
              <w:spacing w:line="268" w:lineRule="exact"/>
              <w:ind w:left="101"/>
              <w:rPr>
                <w:sz w:val="24"/>
              </w:rPr>
            </w:pPr>
            <w:r>
              <w:rPr>
                <w:spacing w:val="-10"/>
                <w:sz w:val="24"/>
              </w:rPr>
              <w:t>0</w:t>
            </w:r>
          </w:p>
        </w:tc>
      </w:tr>
      <w:tr w14:paraId="1F1C0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1" w:type="dxa"/>
          </w:tcPr>
          <w:p w14:paraId="629AC2CB">
            <w:pPr>
              <w:pStyle w:val="8"/>
              <w:spacing w:line="249" w:lineRule="exact"/>
              <w:ind w:left="14"/>
              <w:jc w:val="center"/>
              <w:rPr>
                <w:b/>
                <w:sz w:val="22"/>
              </w:rPr>
            </w:pPr>
            <w:r>
              <w:rPr>
                <w:b/>
                <w:spacing w:val="-4"/>
                <w:sz w:val="22"/>
              </w:rPr>
              <w:t>2022</w:t>
            </w:r>
          </w:p>
        </w:tc>
        <w:tc>
          <w:tcPr>
            <w:tcW w:w="1273" w:type="dxa"/>
          </w:tcPr>
          <w:p w14:paraId="4716DF90">
            <w:pPr>
              <w:pStyle w:val="8"/>
              <w:spacing w:line="268" w:lineRule="exact"/>
              <w:ind w:left="109"/>
              <w:rPr>
                <w:sz w:val="24"/>
              </w:rPr>
            </w:pPr>
            <w:r>
              <w:rPr>
                <w:spacing w:val="-5"/>
                <w:sz w:val="24"/>
              </w:rPr>
              <w:t>36</w:t>
            </w:r>
          </w:p>
        </w:tc>
        <w:tc>
          <w:tcPr>
            <w:tcW w:w="3419" w:type="dxa"/>
          </w:tcPr>
          <w:p w14:paraId="01ED0EC5">
            <w:pPr>
              <w:pStyle w:val="8"/>
              <w:spacing w:line="273" w:lineRule="exact"/>
              <w:ind w:left="104"/>
              <w:rPr>
                <w:b/>
                <w:sz w:val="24"/>
              </w:rPr>
            </w:pPr>
            <w:r>
              <w:rPr>
                <w:b/>
                <w:spacing w:val="-10"/>
                <w:sz w:val="24"/>
              </w:rPr>
              <w:t>0</w:t>
            </w:r>
          </w:p>
        </w:tc>
        <w:tc>
          <w:tcPr>
            <w:tcW w:w="1441" w:type="dxa"/>
          </w:tcPr>
          <w:p w14:paraId="4C8C111A">
            <w:pPr>
              <w:pStyle w:val="8"/>
              <w:spacing w:line="268" w:lineRule="exact"/>
              <w:ind w:left="109"/>
              <w:rPr>
                <w:sz w:val="24"/>
              </w:rPr>
            </w:pPr>
            <w:r>
              <w:rPr>
                <w:spacing w:val="-10"/>
                <w:sz w:val="24"/>
              </w:rPr>
              <w:t>8</w:t>
            </w:r>
          </w:p>
        </w:tc>
        <w:tc>
          <w:tcPr>
            <w:tcW w:w="3602" w:type="dxa"/>
          </w:tcPr>
          <w:p w14:paraId="5EDF8404">
            <w:pPr>
              <w:pStyle w:val="8"/>
              <w:spacing w:line="273" w:lineRule="exact"/>
              <w:ind w:left="108"/>
              <w:rPr>
                <w:b/>
                <w:sz w:val="24"/>
              </w:rPr>
            </w:pPr>
            <w:r>
              <w:rPr>
                <w:b/>
                <w:spacing w:val="-10"/>
                <w:sz w:val="24"/>
              </w:rPr>
              <w:t>0</w:t>
            </w:r>
          </w:p>
        </w:tc>
        <w:tc>
          <w:tcPr>
            <w:tcW w:w="1264" w:type="dxa"/>
          </w:tcPr>
          <w:p w14:paraId="6847118A">
            <w:pPr>
              <w:pStyle w:val="8"/>
              <w:spacing w:line="268" w:lineRule="exact"/>
              <w:ind w:left="107"/>
              <w:rPr>
                <w:sz w:val="24"/>
              </w:rPr>
            </w:pPr>
            <w:r>
              <w:rPr>
                <w:spacing w:val="-10"/>
                <w:sz w:val="24"/>
              </w:rPr>
              <w:t>0</w:t>
            </w:r>
          </w:p>
        </w:tc>
        <w:tc>
          <w:tcPr>
            <w:tcW w:w="3420" w:type="dxa"/>
          </w:tcPr>
          <w:p w14:paraId="081CC41F">
            <w:pPr>
              <w:pStyle w:val="8"/>
              <w:spacing w:line="268" w:lineRule="exact"/>
              <w:ind w:left="101"/>
              <w:rPr>
                <w:sz w:val="24"/>
              </w:rPr>
            </w:pPr>
            <w:r>
              <w:rPr>
                <w:spacing w:val="-10"/>
                <w:sz w:val="24"/>
              </w:rPr>
              <w:t>0</w:t>
            </w:r>
          </w:p>
        </w:tc>
      </w:tr>
      <w:tr w14:paraId="3BCBD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821" w:type="dxa"/>
          </w:tcPr>
          <w:p w14:paraId="23889C8E">
            <w:pPr>
              <w:pStyle w:val="8"/>
              <w:spacing w:line="249" w:lineRule="exact"/>
              <w:ind w:left="14"/>
              <w:jc w:val="center"/>
              <w:rPr>
                <w:rFonts w:hint="default"/>
                <w:b/>
                <w:spacing w:val="-4"/>
                <w:sz w:val="22"/>
                <w:lang w:val="ru-RU"/>
              </w:rPr>
            </w:pPr>
            <w:r>
              <w:rPr>
                <w:rFonts w:hint="default"/>
                <w:b/>
                <w:spacing w:val="-4"/>
                <w:sz w:val="22"/>
                <w:lang w:val="ru-RU"/>
              </w:rPr>
              <w:t>2023</w:t>
            </w:r>
          </w:p>
        </w:tc>
        <w:tc>
          <w:tcPr>
            <w:tcW w:w="1273" w:type="dxa"/>
          </w:tcPr>
          <w:p w14:paraId="054DA150">
            <w:pPr>
              <w:pStyle w:val="8"/>
              <w:spacing w:line="268" w:lineRule="exact"/>
              <w:ind w:left="109"/>
              <w:rPr>
                <w:rFonts w:hint="default"/>
                <w:spacing w:val="-5"/>
                <w:sz w:val="24"/>
                <w:lang w:val="ru-RU"/>
              </w:rPr>
            </w:pPr>
            <w:r>
              <w:rPr>
                <w:rFonts w:hint="default"/>
                <w:spacing w:val="-5"/>
                <w:sz w:val="24"/>
                <w:lang w:val="ru-RU"/>
              </w:rPr>
              <w:t>33</w:t>
            </w:r>
          </w:p>
        </w:tc>
        <w:tc>
          <w:tcPr>
            <w:tcW w:w="3419" w:type="dxa"/>
          </w:tcPr>
          <w:p w14:paraId="36CA16B0">
            <w:pPr>
              <w:pStyle w:val="8"/>
              <w:spacing w:line="273" w:lineRule="exact"/>
              <w:ind w:left="104"/>
              <w:rPr>
                <w:rFonts w:hint="default"/>
                <w:b/>
                <w:spacing w:val="-10"/>
                <w:sz w:val="24"/>
                <w:lang w:val="ru-RU"/>
              </w:rPr>
            </w:pPr>
            <w:r>
              <w:rPr>
                <w:rFonts w:hint="default"/>
                <w:b/>
                <w:spacing w:val="-10"/>
                <w:sz w:val="24"/>
                <w:lang w:val="ru-RU"/>
              </w:rPr>
              <w:t>0</w:t>
            </w:r>
          </w:p>
        </w:tc>
        <w:tc>
          <w:tcPr>
            <w:tcW w:w="1441" w:type="dxa"/>
          </w:tcPr>
          <w:p w14:paraId="58B4958C">
            <w:pPr>
              <w:pStyle w:val="8"/>
              <w:spacing w:line="268" w:lineRule="exact"/>
              <w:ind w:left="109"/>
              <w:rPr>
                <w:rFonts w:hint="default"/>
                <w:spacing w:val="-10"/>
                <w:sz w:val="24"/>
                <w:lang w:val="ru-RU"/>
              </w:rPr>
            </w:pPr>
            <w:r>
              <w:rPr>
                <w:rFonts w:hint="default"/>
                <w:spacing w:val="-10"/>
                <w:sz w:val="24"/>
                <w:lang w:val="ru-RU"/>
              </w:rPr>
              <w:t>10</w:t>
            </w:r>
          </w:p>
        </w:tc>
        <w:tc>
          <w:tcPr>
            <w:tcW w:w="3602" w:type="dxa"/>
          </w:tcPr>
          <w:p w14:paraId="33842667">
            <w:pPr>
              <w:pStyle w:val="8"/>
              <w:spacing w:line="273" w:lineRule="exact"/>
              <w:ind w:left="108"/>
              <w:rPr>
                <w:rFonts w:hint="default"/>
                <w:b/>
                <w:spacing w:val="-10"/>
                <w:sz w:val="24"/>
                <w:lang w:val="ru-RU"/>
              </w:rPr>
            </w:pPr>
            <w:r>
              <w:rPr>
                <w:rFonts w:hint="default"/>
                <w:b/>
                <w:spacing w:val="-10"/>
                <w:sz w:val="24"/>
                <w:lang w:val="ru-RU"/>
              </w:rPr>
              <w:t>0</w:t>
            </w:r>
          </w:p>
        </w:tc>
        <w:tc>
          <w:tcPr>
            <w:tcW w:w="1264" w:type="dxa"/>
          </w:tcPr>
          <w:p w14:paraId="4D9C7A7D">
            <w:pPr>
              <w:pStyle w:val="8"/>
              <w:spacing w:line="268" w:lineRule="exact"/>
              <w:ind w:left="107"/>
              <w:rPr>
                <w:rFonts w:hint="default"/>
                <w:spacing w:val="-10"/>
                <w:sz w:val="24"/>
                <w:lang w:val="ru-RU"/>
              </w:rPr>
            </w:pPr>
            <w:r>
              <w:rPr>
                <w:rFonts w:hint="default"/>
                <w:spacing w:val="-10"/>
                <w:sz w:val="24"/>
                <w:lang w:val="ru-RU"/>
              </w:rPr>
              <w:t>0</w:t>
            </w:r>
          </w:p>
        </w:tc>
        <w:tc>
          <w:tcPr>
            <w:tcW w:w="3420" w:type="dxa"/>
          </w:tcPr>
          <w:p w14:paraId="2C6490AA">
            <w:pPr>
              <w:pStyle w:val="8"/>
              <w:spacing w:line="268" w:lineRule="exact"/>
              <w:ind w:left="101"/>
              <w:rPr>
                <w:rFonts w:hint="default"/>
                <w:spacing w:val="-10"/>
                <w:sz w:val="24"/>
                <w:lang w:val="ru-RU"/>
              </w:rPr>
            </w:pPr>
            <w:r>
              <w:rPr>
                <w:rFonts w:hint="default"/>
                <w:spacing w:val="-10"/>
                <w:sz w:val="24"/>
                <w:lang w:val="ru-RU"/>
              </w:rPr>
              <w:t>0</w:t>
            </w:r>
          </w:p>
        </w:tc>
      </w:tr>
    </w:tbl>
    <w:p w14:paraId="1E555853">
      <w:pPr>
        <w:spacing w:before="0"/>
        <w:ind w:left="283" w:right="0" w:firstLine="0"/>
        <w:jc w:val="left"/>
        <w:rPr>
          <w:i/>
          <w:sz w:val="22"/>
        </w:rPr>
      </w:pPr>
      <w:r>
        <w:rPr>
          <w:i/>
          <w:sz w:val="22"/>
          <w:vertAlign w:val="superscript"/>
        </w:rPr>
        <w:t>1</w:t>
      </w:r>
      <w:r>
        <w:rPr>
          <w:i/>
          <w:spacing w:val="53"/>
          <w:sz w:val="22"/>
          <w:vertAlign w:val="baseline"/>
        </w:rPr>
        <w:t xml:space="preserve"> </w:t>
      </w:r>
      <w:r>
        <w:rPr>
          <w:i/>
          <w:sz w:val="22"/>
          <w:vertAlign w:val="baseline"/>
        </w:rPr>
        <w:t>городского</w:t>
      </w:r>
      <w:r>
        <w:rPr>
          <w:i/>
          <w:spacing w:val="-4"/>
          <w:sz w:val="22"/>
          <w:vertAlign w:val="baseline"/>
        </w:rPr>
        <w:t xml:space="preserve"> </w:t>
      </w:r>
      <w:r>
        <w:rPr>
          <w:i/>
          <w:sz w:val="22"/>
          <w:vertAlign w:val="baseline"/>
        </w:rPr>
        <w:t>уровня</w:t>
      </w:r>
      <w:r>
        <w:rPr>
          <w:i/>
          <w:spacing w:val="-1"/>
          <w:sz w:val="22"/>
          <w:vertAlign w:val="baseline"/>
        </w:rPr>
        <w:t xml:space="preserve"> </w:t>
      </w:r>
      <w:r>
        <w:rPr>
          <w:i/>
          <w:sz w:val="22"/>
          <w:vertAlign w:val="baseline"/>
        </w:rPr>
        <w:t>и</w:t>
      </w:r>
      <w:r>
        <w:rPr>
          <w:i/>
          <w:spacing w:val="-5"/>
          <w:sz w:val="22"/>
          <w:vertAlign w:val="baseline"/>
        </w:rPr>
        <w:t xml:space="preserve"> </w:t>
      </w:r>
      <w:r>
        <w:rPr>
          <w:i/>
          <w:spacing w:val="-2"/>
          <w:sz w:val="22"/>
          <w:vertAlign w:val="baseline"/>
        </w:rPr>
        <w:t>выше.</w:t>
      </w:r>
    </w:p>
    <w:p w14:paraId="1C67D0A3">
      <w:pPr>
        <w:spacing w:before="38" w:line="273" w:lineRule="auto"/>
        <w:ind w:left="283" w:right="1634" w:firstLine="0"/>
        <w:jc w:val="left"/>
        <w:rPr>
          <w:i/>
          <w:sz w:val="22"/>
        </w:rPr>
      </w:pPr>
      <w:r>
        <w:rPr>
          <w:i/>
          <w:sz w:val="22"/>
          <w:vertAlign w:val="superscript"/>
        </w:rPr>
        <w:t>2</w:t>
      </w:r>
      <w:r>
        <w:rPr>
          <w:i/>
          <w:sz w:val="22"/>
          <w:vertAlign w:val="baseline"/>
        </w:rPr>
        <w:t xml:space="preserve"> Для</w:t>
      </w:r>
      <w:r>
        <w:rPr>
          <w:i/>
          <w:spacing w:val="-4"/>
          <w:sz w:val="22"/>
          <w:vertAlign w:val="baseline"/>
        </w:rPr>
        <w:t xml:space="preserve"> </w:t>
      </w:r>
      <w:r>
        <w:rPr>
          <w:i/>
          <w:sz w:val="22"/>
          <w:vertAlign w:val="baseline"/>
        </w:rPr>
        <w:t>гимназий</w:t>
      </w:r>
      <w:r>
        <w:rPr>
          <w:i/>
          <w:spacing w:val="-2"/>
          <w:sz w:val="22"/>
          <w:vertAlign w:val="baseline"/>
        </w:rPr>
        <w:t xml:space="preserve"> </w:t>
      </w:r>
      <w:r>
        <w:rPr>
          <w:i/>
          <w:sz w:val="22"/>
          <w:vertAlign w:val="baseline"/>
        </w:rPr>
        <w:t>указываются</w:t>
      </w:r>
      <w:r>
        <w:rPr>
          <w:i/>
          <w:spacing w:val="-4"/>
          <w:sz w:val="22"/>
          <w:vertAlign w:val="baseline"/>
        </w:rPr>
        <w:t xml:space="preserve"> </w:t>
      </w:r>
      <w:r>
        <w:rPr>
          <w:i/>
          <w:sz w:val="22"/>
          <w:vertAlign w:val="baseline"/>
        </w:rPr>
        <w:t>обучающиеся</w:t>
      </w:r>
      <w:r>
        <w:rPr>
          <w:i/>
          <w:spacing w:val="-4"/>
          <w:sz w:val="22"/>
          <w:vertAlign w:val="baseline"/>
        </w:rPr>
        <w:t xml:space="preserve"> </w:t>
      </w:r>
      <w:r>
        <w:rPr>
          <w:i/>
          <w:sz w:val="22"/>
          <w:vertAlign w:val="baseline"/>
        </w:rPr>
        <w:t>по</w:t>
      </w:r>
      <w:r>
        <w:rPr>
          <w:i/>
          <w:spacing w:val="-2"/>
          <w:sz w:val="22"/>
          <w:vertAlign w:val="baseline"/>
        </w:rPr>
        <w:t xml:space="preserve"> </w:t>
      </w:r>
      <w:r>
        <w:rPr>
          <w:i/>
          <w:sz w:val="22"/>
          <w:vertAlign w:val="baseline"/>
        </w:rPr>
        <w:t>программам</w:t>
      </w:r>
      <w:r>
        <w:rPr>
          <w:i/>
          <w:spacing w:val="-4"/>
          <w:sz w:val="22"/>
          <w:vertAlign w:val="baseline"/>
        </w:rPr>
        <w:t xml:space="preserve"> </w:t>
      </w:r>
      <w:r>
        <w:rPr>
          <w:i/>
          <w:sz w:val="22"/>
          <w:vertAlign w:val="baseline"/>
        </w:rPr>
        <w:t>с</w:t>
      </w:r>
      <w:r>
        <w:rPr>
          <w:i/>
          <w:spacing w:val="-4"/>
          <w:sz w:val="22"/>
          <w:vertAlign w:val="baseline"/>
        </w:rPr>
        <w:t xml:space="preserve"> </w:t>
      </w:r>
      <w:r>
        <w:rPr>
          <w:i/>
          <w:sz w:val="22"/>
          <w:vertAlign w:val="baseline"/>
        </w:rPr>
        <w:t>углубленным</w:t>
      </w:r>
      <w:r>
        <w:rPr>
          <w:i/>
          <w:spacing w:val="-4"/>
          <w:sz w:val="22"/>
          <w:vertAlign w:val="baseline"/>
        </w:rPr>
        <w:t xml:space="preserve"> </w:t>
      </w:r>
      <w:r>
        <w:rPr>
          <w:i/>
          <w:sz w:val="22"/>
          <w:vertAlign w:val="baseline"/>
        </w:rPr>
        <w:t>обучением</w:t>
      </w:r>
      <w:r>
        <w:rPr>
          <w:i/>
          <w:spacing w:val="-4"/>
          <w:sz w:val="22"/>
          <w:vertAlign w:val="baseline"/>
        </w:rPr>
        <w:t xml:space="preserve"> </w:t>
      </w:r>
      <w:r>
        <w:rPr>
          <w:i/>
          <w:sz w:val="22"/>
          <w:vertAlign w:val="baseline"/>
        </w:rPr>
        <w:t>предметов</w:t>
      </w:r>
      <w:r>
        <w:rPr>
          <w:i/>
          <w:spacing w:val="-2"/>
          <w:sz w:val="22"/>
          <w:vertAlign w:val="baseline"/>
        </w:rPr>
        <w:t xml:space="preserve"> </w:t>
      </w:r>
      <w:r>
        <w:rPr>
          <w:i/>
          <w:sz w:val="22"/>
          <w:vertAlign w:val="baseline"/>
        </w:rPr>
        <w:t>гуманитарного</w:t>
      </w:r>
      <w:r>
        <w:rPr>
          <w:i/>
          <w:spacing w:val="-2"/>
          <w:sz w:val="22"/>
          <w:vertAlign w:val="baseline"/>
        </w:rPr>
        <w:t xml:space="preserve"> </w:t>
      </w:r>
      <w:r>
        <w:rPr>
          <w:i/>
          <w:sz w:val="22"/>
          <w:vertAlign w:val="baseline"/>
        </w:rPr>
        <w:t>цикла. В</w:t>
      </w:r>
      <w:r>
        <w:rPr>
          <w:i/>
          <w:spacing w:val="-7"/>
          <w:sz w:val="22"/>
          <w:vertAlign w:val="baseline"/>
        </w:rPr>
        <w:t xml:space="preserve"> </w:t>
      </w:r>
      <w:r>
        <w:rPr>
          <w:i/>
          <w:sz w:val="22"/>
          <w:vertAlign w:val="baseline"/>
        </w:rPr>
        <w:t>лицеях</w:t>
      </w:r>
      <w:r>
        <w:rPr>
          <w:i/>
          <w:spacing w:val="-4"/>
          <w:sz w:val="22"/>
          <w:vertAlign w:val="baseline"/>
        </w:rPr>
        <w:t xml:space="preserve"> </w:t>
      </w:r>
      <w:r>
        <w:rPr>
          <w:i/>
          <w:sz w:val="22"/>
          <w:vertAlign w:val="baseline"/>
        </w:rPr>
        <w:t>учитываются обучающиеся по программам технического и естественнонаучного профиля</w:t>
      </w:r>
    </w:p>
    <w:p w14:paraId="4C51723E">
      <w:pPr>
        <w:pStyle w:val="7"/>
        <w:numPr>
          <w:ilvl w:val="1"/>
          <w:numId w:val="5"/>
        </w:numPr>
        <w:tabs>
          <w:tab w:val="left" w:pos="1102"/>
        </w:tabs>
        <w:spacing w:before="245" w:after="0" w:line="240" w:lineRule="auto"/>
        <w:ind w:left="1102" w:right="0" w:hanging="421"/>
        <w:jc w:val="left"/>
        <w:rPr>
          <w:b/>
          <w:sz w:val="24"/>
        </w:rPr>
      </w:pPr>
      <w:bookmarkStart w:id="5" w:name="4.5. Проведение мероприятий по воспитани"/>
      <w:bookmarkEnd w:id="5"/>
      <w:r>
        <w:rPr>
          <w:b/>
          <w:sz w:val="24"/>
        </w:rPr>
        <w:t>Проведение</w:t>
      </w:r>
      <w:r>
        <w:rPr>
          <w:b/>
          <w:spacing w:val="-7"/>
          <w:sz w:val="24"/>
        </w:rPr>
        <w:t xml:space="preserve"> </w:t>
      </w:r>
      <w:r>
        <w:rPr>
          <w:b/>
          <w:sz w:val="24"/>
        </w:rPr>
        <w:t>мероприятий</w:t>
      </w:r>
      <w:r>
        <w:rPr>
          <w:b/>
          <w:spacing w:val="-7"/>
          <w:sz w:val="24"/>
        </w:rPr>
        <w:t xml:space="preserve"> </w:t>
      </w:r>
      <w:r>
        <w:rPr>
          <w:b/>
          <w:sz w:val="24"/>
        </w:rPr>
        <w:t>по</w:t>
      </w:r>
      <w:r>
        <w:rPr>
          <w:b/>
          <w:spacing w:val="-3"/>
          <w:sz w:val="24"/>
        </w:rPr>
        <w:t xml:space="preserve"> </w:t>
      </w:r>
      <w:r>
        <w:rPr>
          <w:b/>
          <w:sz w:val="24"/>
        </w:rPr>
        <w:t>воспитанию</w:t>
      </w:r>
      <w:r>
        <w:rPr>
          <w:b/>
          <w:spacing w:val="-4"/>
          <w:sz w:val="24"/>
        </w:rPr>
        <w:t xml:space="preserve"> </w:t>
      </w:r>
      <w:r>
        <w:rPr>
          <w:b/>
          <w:spacing w:val="-2"/>
          <w:sz w:val="24"/>
        </w:rPr>
        <w:t>обучающихся.</w:t>
      </w:r>
    </w:p>
    <w:p w14:paraId="1DBE0050">
      <w:pPr>
        <w:spacing w:before="5" w:line="240" w:lineRule="auto"/>
        <w:rPr>
          <w:b/>
          <w:sz w:val="5"/>
        </w:rPr>
      </w:pP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1"/>
        <w:gridCol w:w="6481"/>
      </w:tblGrid>
      <w:tr w14:paraId="49E8B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8311" w:type="dxa"/>
          </w:tcPr>
          <w:p w14:paraId="22B68683">
            <w:pPr>
              <w:pStyle w:val="8"/>
              <w:spacing w:line="276" w:lineRule="auto"/>
              <w:ind w:left="110" w:right="103"/>
              <w:jc w:val="both"/>
              <w:rPr>
                <w:b/>
                <w:sz w:val="24"/>
              </w:rPr>
            </w:pPr>
            <w:r>
              <w:rPr>
                <w:b/>
                <w:sz w:val="24"/>
              </w:rPr>
              <w:t>План мероприятий по воспитанию обучающихся опубликован на официальном сайте образовательного учреждения в сети "Интернет" (да/нет, адрес сайта):</w:t>
            </w:r>
          </w:p>
        </w:tc>
        <w:tc>
          <w:tcPr>
            <w:tcW w:w="6481" w:type="dxa"/>
          </w:tcPr>
          <w:p w14:paraId="202F5BA5">
            <w:pPr>
              <w:pStyle w:val="8"/>
              <w:spacing w:before="1"/>
              <w:ind w:left="105"/>
              <w:rPr>
                <w:rFonts w:ascii="Calibri" w:hAnsi="Calibri"/>
                <w:sz w:val="24"/>
              </w:rPr>
            </w:pPr>
            <w:r>
              <w:rPr>
                <w:rFonts w:ascii="Calibri" w:hAnsi="Calibri"/>
                <w:spacing w:val="-5"/>
                <w:sz w:val="24"/>
              </w:rPr>
              <w:t>Да</w:t>
            </w:r>
          </w:p>
          <w:p w14:paraId="436ED894">
            <w:pPr>
              <w:pStyle w:val="8"/>
              <w:spacing w:before="239"/>
              <w:ind w:left="105"/>
              <w:rPr>
                <w:b/>
                <w:sz w:val="22"/>
              </w:rPr>
            </w:pPr>
            <w:r>
              <w:rPr>
                <w:b/>
                <w:color w:val="273350"/>
                <w:spacing w:val="-2"/>
                <w:sz w:val="22"/>
              </w:rPr>
              <w:t>https://shkolakiner-r43.gosweb.gosuslugi.ru</w:t>
            </w:r>
          </w:p>
        </w:tc>
      </w:tr>
      <w:tr w14:paraId="43F26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8311" w:type="dxa"/>
          </w:tcPr>
          <w:p w14:paraId="2F637D63">
            <w:pPr>
              <w:pStyle w:val="8"/>
              <w:spacing w:line="276" w:lineRule="auto"/>
              <w:ind w:left="110"/>
              <w:rPr>
                <w:b/>
                <w:sz w:val="24"/>
              </w:rPr>
            </w:pPr>
            <w:r>
              <w:rPr>
                <w:b/>
                <w:sz w:val="24"/>
              </w:rPr>
              <w:t>План</w:t>
            </w:r>
            <w:r>
              <w:rPr>
                <w:b/>
                <w:spacing w:val="-1"/>
                <w:sz w:val="24"/>
              </w:rPr>
              <w:t xml:space="preserve"> </w:t>
            </w:r>
            <w:r>
              <w:rPr>
                <w:b/>
                <w:sz w:val="24"/>
              </w:rPr>
              <w:t>мероприятий</w:t>
            </w:r>
            <w:r>
              <w:rPr>
                <w:b/>
                <w:spacing w:val="-6"/>
                <w:sz w:val="24"/>
              </w:rPr>
              <w:t xml:space="preserve"> </w:t>
            </w:r>
            <w:r>
              <w:rPr>
                <w:b/>
                <w:sz w:val="24"/>
              </w:rPr>
              <w:t>по</w:t>
            </w:r>
            <w:r>
              <w:rPr>
                <w:b/>
                <w:spacing w:val="-6"/>
                <w:sz w:val="24"/>
              </w:rPr>
              <w:t xml:space="preserve"> </w:t>
            </w:r>
            <w:r>
              <w:rPr>
                <w:b/>
                <w:sz w:val="24"/>
              </w:rPr>
              <w:t>воспитанию</w:t>
            </w:r>
            <w:r>
              <w:rPr>
                <w:b/>
                <w:spacing w:val="-3"/>
                <w:sz w:val="24"/>
              </w:rPr>
              <w:t xml:space="preserve"> </w:t>
            </w:r>
            <w:r>
              <w:rPr>
                <w:b/>
                <w:sz w:val="24"/>
              </w:rPr>
              <w:t>обучающихся</w:t>
            </w:r>
            <w:r>
              <w:rPr>
                <w:b/>
                <w:spacing w:val="-2"/>
                <w:sz w:val="24"/>
              </w:rPr>
              <w:t xml:space="preserve"> </w:t>
            </w:r>
            <w:r>
              <w:rPr>
                <w:b/>
                <w:sz w:val="24"/>
              </w:rPr>
              <w:t>реализуется</w:t>
            </w:r>
            <w:r>
              <w:rPr>
                <w:b/>
                <w:spacing w:val="-2"/>
                <w:sz w:val="24"/>
              </w:rPr>
              <w:t xml:space="preserve"> </w:t>
            </w:r>
            <w:r>
              <w:rPr>
                <w:b/>
                <w:sz w:val="24"/>
              </w:rPr>
              <w:t>совместно</w:t>
            </w:r>
            <w:r>
              <w:rPr>
                <w:b/>
                <w:spacing w:val="-6"/>
                <w:sz w:val="24"/>
              </w:rPr>
              <w:t xml:space="preserve"> </w:t>
            </w:r>
            <w:r>
              <w:rPr>
                <w:b/>
                <w:sz w:val="24"/>
              </w:rPr>
              <w:t>с обучающимися и их родителями (да/нет):</w:t>
            </w:r>
          </w:p>
        </w:tc>
        <w:tc>
          <w:tcPr>
            <w:tcW w:w="6481" w:type="dxa"/>
          </w:tcPr>
          <w:p w14:paraId="58C0CD91">
            <w:pPr>
              <w:pStyle w:val="8"/>
              <w:spacing w:before="1"/>
              <w:ind w:left="105"/>
              <w:rPr>
                <w:rFonts w:ascii="Calibri" w:hAnsi="Calibri"/>
                <w:sz w:val="24"/>
              </w:rPr>
            </w:pPr>
            <w:r>
              <w:rPr>
                <w:rFonts w:ascii="Calibri" w:hAnsi="Calibri"/>
                <w:spacing w:val="-5"/>
                <w:sz w:val="24"/>
              </w:rPr>
              <w:t>Да</w:t>
            </w:r>
          </w:p>
        </w:tc>
      </w:tr>
    </w:tbl>
    <w:p w14:paraId="0A339A7C">
      <w:pPr>
        <w:pStyle w:val="8"/>
        <w:spacing w:after="0"/>
        <w:rPr>
          <w:rFonts w:ascii="Calibri" w:hAnsi="Calibri"/>
          <w:sz w:val="24"/>
        </w:rPr>
        <w:sectPr>
          <w:pgSz w:w="16840" w:h="11910" w:orient="landscape"/>
          <w:pgMar w:top="1100" w:right="0" w:bottom="280" w:left="850" w:header="720" w:footer="720" w:gutter="0"/>
          <w:cols w:space="720" w:num="1"/>
        </w:sectPr>
      </w:pPr>
    </w:p>
    <w:p w14:paraId="6D40288E">
      <w:pPr>
        <w:spacing w:before="67" w:line="278" w:lineRule="auto"/>
        <w:ind w:left="283" w:right="844" w:firstLine="0"/>
        <w:jc w:val="left"/>
        <w:rPr>
          <w:b/>
          <w:sz w:val="28"/>
        </w:rPr>
      </w:pPr>
      <w:r>
        <w:rPr>
          <w:b/>
          <w:sz w:val="28"/>
        </w:rPr>
        <w:t>Часть</w:t>
      </w:r>
      <w:r>
        <w:rPr>
          <w:b/>
          <w:spacing w:val="-8"/>
          <w:sz w:val="28"/>
        </w:rPr>
        <w:t xml:space="preserve"> </w:t>
      </w:r>
      <w:r>
        <w:rPr>
          <w:b/>
          <w:sz w:val="28"/>
        </w:rPr>
        <w:t>5.</w:t>
      </w:r>
      <w:r>
        <w:rPr>
          <w:b/>
          <w:spacing w:val="-3"/>
          <w:sz w:val="28"/>
        </w:rPr>
        <w:t xml:space="preserve"> </w:t>
      </w:r>
      <w:r>
        <w:rPr>
          <w:b/>
          <w:sz w:val="28"/>
        </w:rPr>
        <w:t>Выводы</w:t>
      </w:r>
      <w:r>
        <w:rPr>
          <w:b/>
          <w:spacing w:val="-2"/>
          <w:sz w:val="28"/>
        </w:rPr>
        <w:t xml:space="preserve"> </w:t>
      </w:r>
      <w:r>
        <w:rPr>
          <w:b/>
          <w:sz w:val="28"/>
        </w:rPr>
        <w:t>о</w:t>
      </w:r>
      <w:r>
        <w:rPr>
          <w:b/>
          <w:spacing w:val="-9"/>
          <w:sz w:val="28"/>
        </w:rPr>
        <w:t xml:space="preserve"> </w:t>
      </w:r>
      <w:r>
        <w:rPr>
          <w:b/>
          <w:sz w:val="28"/>
        </w:rPr>
        <w:t>соответствии</w:t>
      </w:r>
      <w:r>
        <w:rPr>
          <w:b/>
          <w:spacing w:val="-7"/>
          <w:sz w:val="28"/>
        </w:rPr>
        <w:t xml:space="preserve"> </w:t>
      </w:r>
      <w:r>
        <w:rPr>
          <w:b/>
          <w:sz w:val="28"/>
        </w:rPr>
        <w:t>содержания</w:t>
      </w:r>
      <w:r>
        <w:rPr>
          <w:b/>
          <w:spacing w:val="-7"/>
          <w:sz w:val="28"/>
        </w:rPr>
        <w:t xml:space="preserve"> </w:t>
      </w:r>
      <w:r>
        <w:rPr>
          <w:b/>
          <w:sz w:val="28"/>
        </w:rPr>
        <w:t>и</w:t>
      </w:r>
      <w:r>
        <w:rPr>
          <w:b/>
          <w:spacing w:val="-3"/>
          <w:sz w:val="28"/>
        </w:rPr>
        <w:t xml:space="preserve"> </w:t>
      </w:r>
      <w:r>
        <w:rPr>
          <w:b/>
          <w:sz w:val="28"/>
        </w:rPr>
        <w:t>качества</w:t>
      </w:r>
      <w:r>
        <w:rPr>
          <w:b/>
          <w:spacing w:val="-5"/>
          <w:sz w:val="28"/>
        </w:rPr>
        <w:t xml:space="preserve"> </w:t>
      </w:r>
      <w:r>
        <w:rPr>
          <w:b/>
          <w:sz w:val="28"/>
        </w:rPr>
        <w:t>подготовки обучающихся</w:t>
      </w:r>
      <w:r>
        <w:rPr>
          <w:b/>
          <w:spacing w:val="-3"/>
          <w:sz w:val="28"/>
        </w:rPr>
        <w:t xml:space="preserve"> </w:t>
      </w:r>
      <w:r>
        <w:rPr>
          <w:b/>
          <w:sz w:val="28"/>
        </w:rPr>
        <w:t>и</w:t>
      </w:r>
      <w:r>
        <w:rPr>
          <w:b/>
          <w:spacing w:val="-7"/>
          <w:sz w:val="28"/>
        </w:rPr>
        <w:t xml:space="preserve"> </w:t>
      </w:r>
      <w:r>
        <w:rPr>
          <w:b/>
          <w:sz w:val="28"/>
        </w:rPr>
        <w:t>выпускников</w:t>
      </w:r>
      <w:r>
        <w:rPr>
          <w:b/>
          <w:spacing w:val="-6"/>
          <w:sz w:val="28"/>
        </w:rPr>
        <w:t xml:space="preserve"> </w:t>
      </w:r>
      <w:r>
        <w:rPr>
          <w:b/>
          <w:sz w:val="28"/>
        </w:rPr>
        <w:t>требованиям ФГОС НОО, ФГОС ООО</w:t>
      </w:r>
    </w:p>
    <w:p w14:paraId="2A11E0A1">
      <w:pPr>
        <w:spacing w:before="0" w:after="4" w:line="273" w:lineRule="auto"/>
        <w:ind w:left="681" w:right="844" w:firstLine="0"/>
        <w:jc w:val="left"/>
        <w:rPr>
          <w:i/>
          <w:sz w:val="22"/>
        </w:rPr>
      </w:pPr>
      <w:r>
        <w:rPr>
          <w:i/>
          <w:color w:val="333333"/>
          <w:sz w:val="22"/>
        </w:rPr>
        <w:t>Для</w:t>
      </w:r>
      <w:r>
        <w:rPr>
          <w:i/>
          <w:color w:val="333333"/>
          <w:spacing w:val="-3"/>
          <w:sz w:val="22"/>
        </w:rPr>
        <w:t xml:space="preserve"> </w:t>
      </w:r>
      <w:r>
        <w:rPr>
          <w:i/>
          <w:color w:val="333333"/>
          <w:sz w:val="22"/>
        </w:rPr>
        <w:t>каждой</w:t>
      </w:r>
      <w:r>
        <w:rPr>
          <w:i/>
          <w:color w:val="333333"/>
          <w:spacing w:val="-5"/>
          <w:sz w:val="22"/>
        </w:rPr>
        <w:t xml:space="preserve"> </w:t>
      </w:r>
      <w:r>
        <w:rPr>
          <w:i/>
          <w:color w:val="333333"/>
          <w:sz w:val="22"/>
        </w:rPr>
        <w:t>основной</w:t>
      </w:r>
      <w:r>
        <w:rPr>
          <w:i/>
          <w:color w:val="333333"/>
          <w:spacing w:val="-5"/>
          <w:sz w:val="22"/>
        </w:rPr>
        <w:t xml:space="preserve"> </w:t>
      </w:r>
      <w:r>
        <w:rPr>
          <w:i/>
          <w:color w:val="333333"/>
          <w:sz w:val="22"/>
        </w:rPr>
        <w:t>образовательной</w:t>
      </w:r>
      <w:r>
        <w:rPr>
          <w:i/>
          <w:color w:val="333333"/>
          <w:spacing w:val="-1"/>
          <w:sz w:val="22"/>
        </w:rPr>
        <w:t xml:space="preserve"> </w:t>
      </w:r>
      <w:r>
        <w:rPr>
          <w:i/>
          <w:color w:val="333333"/>
          <w:sz w:val="22"/>
        </w:rPr>
        <w:t>программы</w:t>
      </w:r>
      <w:r>
        <w:rPr>
          <w:i/>
          <w:color w:val="333333"/>
          <w:spacing w:val="-5"/>
          <w:sz w:val="22"/>
        </w:rPr>
        <w:t xml:space="preserve"> </w:t>
      </w:r>
      <w:r>
        <w:rPr>
          <w:i/>
          <w:color w:val="333333"/>
          <w:sz w:val="22"/>
        </w:rPr>
        <w:t>указывается</w:t>
      </w:r>
      <w:r>
        <w:rPr>
          <w:i/>
          <w:color w:val="333333"/>
          <w:spacing w:val="-3"/>
          <w:sz w:val="22"/>
        </w:rPr>
        <w:t xml:space="preserve"> </w:t>
      </w:r>
      <w:r>
        <w:rPr>
          <w:i/>
          <w:color w:val="333333"/>
          <w:sz w:val="22"/>
        </w:rPr>
        <w:t>вывод</w:t>
      </w:r>
      <w:r>
        <w:rPr>
          <w:i/>
          <w:color w:val="333333"/>
          <w:spacing w:val="-3"/>
          <w:sz w:val="22"/>
        </w:rPr>
        <w:t xml:space="preserve"> </w:t>
      </w:r>
      <w:r>
        <w:rPr>
          <w:i/>
          <w:color w:val="333333"/>
          <w:sz w:val="22"/>
        </w:rPr>
        <w:t>о</w:t>
      </w:r>
      <w:r>
        <w:rPr>
          <w:i/>
          <w:color w:val="333333"/>
          <w:spacing w:val="-1"/>
          <w:sz w:val="22"/>
        </w:rPr>
        <w:t xml:space="preserve"> </w:t>
      </w:r>
      <w:r>
        <w:rPr>
          <w:i/>
          <w:color w:val="333333"/>
          <w:sz w:val="22"/>
        </w:rPr>
        <w:t>соответствии</w:t>
      </w:r>
      <w:r>
        <w:rPr>
          <w:i/>
          <w:color w:val="333333"/>
          <w:spacing w:val="-4"/>
          <w:sz w:val="22"/>
        </w:rPr>
        <w:t xml:space="preserve"> </w:t>
      </w:r>
      <w:r>
        <w:rPr>
          <w:i/>
          <w:color w:val="333333"/>
          <w:sz w:val="22"/>
        </w:rPr>
        <w:t>каждого</w:t>
      </w:r>
      <w:r>
        <w:rPr>
          <w:i/>
          <w:color w:val="333333"/>
          <w:spacing w:val="-4"/>
          <w:sz w:val="22"/>
        </w:rPr>
        <w:t xml:space="preserve"> </w:t>
      </w:r>
      <w:r>
        <w:rPr>
          <w:i/>
          <w:color w:val="333333"/>
          <w:sz w:val="22"/>
        </w:rPr>
        <w:t>показателя</w:t>
      </w:r>
      <w:r>
        <w:rPr>
          <w:i/>
          <w:color w:val="333333"/>
          <w:spacing w:val="-3"/>
          <w:sz w:val="22"/>
        </w:rPr>
        <w:t xml:space="preserve"> </w:t>
      </w:r>
      <w:r>
        <w:rPr>
          <w:i/>
          <w:color w:val="333333"/>
          <w:sz w:val="22"/>
        </w:rPr>
        <w:t>содержания</w:t>
      </w:r>
      <w:r>
        <w:rPr>
          <w:i/>
          <w:color w:val="333333"/>
          <w:spacing w:val="-3"/>
          <w:sz w:val="22"/>
        </w:rPr>
        <w:t xml:space="preserve"> </w:t>
      </w:r>
      <w:r>
        <w:rPr>
          <w:i/>
          <w:color w:val="333333"/>
          <w:sz w:val="22"/>
        </w:rPr>
        <w:t>и</w:t>
      </w:r>
      <w:r>
        <w:rPr>
          <w:i/>
          <w:color w:val="333333"/>
          <w:spacing w:val="-1"/>
          <w:sz w:val="22"/>
        </w:rPr>
        <w:t xml:space="preserve"> </w:t>
      </w:r>
      <w:r>
        <w:rPr>
          <w:i/>
          <w:color w:val="333333"/>
          <w:sz w:val="22"/>
        </w:rPr>
        <w:t>качества</w:t>
      </w:r>
      <w:r>
        <w:rPr>
          <w:i/>
          <w:color w:val="333333"/>
          <w:spacing w:val="-1"/>
          <w:sz w:val="22"/>
        </w:rPr>
        <w:t xml:space="preserve"> </w:t>
      </w:r>
      <w:r>
        <w:rPr>
          <w:i/>
          <w:color w:val="333333"/>
          <w:sz w:val="22"/>
        </w:rPr>
        <w:t>подготовки обучающихся и выпускников требованиям ФГОС</w:t>
      </w: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848"/>
        <w:gridCol w:w="2285"/>
        <w:gridCol w:w="2280"/>
        <w:gridCol w:w="2751"/>
        <w:gridCol w:w="2453"/>
        <w:gridCol w:w="2314"/>
      </w:tblGrid>
      <w:tr w14:paraId="6E38C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10" w:type="dxa"/>
            <w:vMerge w:val="restart"/>
          </w:tcPr>
          <w:p w14:paraId="2A2B9807">
            <w:pPr>
              <w:pStyle w:val="8"/>
              <w:spacing w:before="189"/>
              <w:rPr>
                <w:i/>
                <w:sz w:val="22"/>
              </w:rPr>
            </w:pPr>
          </w:p>
          <w:p w14:paraId="34BC9A13">
            <w:pPr>
              <w:pStyle w:val="8"/>
              <w:spacing w:before="1"/>
              <w:ind w:left="14" w:right="3"/>
              <w:jc w:val="center"/>
              <w:rPr>
                <w:b/>
                <w:sz w:val="22"/>
              </w:rPr>
            </w:pPr>
            <w:r>
              <w:rPr>
                <w:b/>
                <w:spacing w:val="-10"/>
                <w:sz w:val="22"/>
              </w:rPr>
              <w:t>№</w:t>
            </w:r>
          </w:p>
        </w:tc>
        <w:tc>
          <w:tcPr>
            <w:tcW w:w="1848" w:type="dxa"/>
            <w:vMerge w:val="restart"/>
          </w:tcPr>
          <w:p w14:paraId="7F256D5A">
            <w:pPr>
              <w:pStyle w:val="8"/>
              <w:spacing w:before="189"/>
              <w:rPr>
                <w:i/>
                <w:sz w:val="22"/>
              </w:rPr>
            </w:pPr>
          </w:p>
          <w:p w14:paraId="513776B6">
            <w:pPr>
              <w:pStyle w:val="8"/>
              <w:spacing w:before="1"/>
              <w:ind w:left="499"/>
              <w:rPr>
                <w:b/>
                <w:sz w:val="22"/>
              </w:rPr>
            </w:pPr>
            <w:r>
              <w:rPr>
                <w:b/>
                <w:spacing w:val="-2"/>
                <w:sz w:val="22"/>
              </w:rPr>
              <w:t>Уровень</w:t>
            </w:r>
          </w:p>
        </w:tc>
        <w:tc>
          <w:tcPr>
            <w:tcW w:w="12083" w:type="dxa"/>
            <w:gridSpan w:val="5"/>
          </w:tcPr>
          <w:p w14:paraId="090A415B">
            <w:pPr>
              <w:pStyle w:val="8"/>
              <w:spacing w:before="1"/>
              <w:ind w:left="16"/>
              <w:jc w:val="center"/>
              <w:rPr>
                <w:b/>
                <w:sz w:val="22"/>
              </w:rPr>
            </w:pPr>
            <w:r>
              <w:rPr>
                <w:b/>
                <w:sz w:val="22"/>
              </w:rPr>
              <w:t>Соответствие</w:t>
            </w:r>
            <w:r>
              <w:rPr>
                <w:b/>
                <w:spacing w:val="-6"/>
                <w:sz w:val="22"/>
              </w:rPr>
              <w:t xml:space="preserve"> </w:t>
            </w:r>
            <w:r>
              <w:rPr>
                <w:b/>
                <w:sz w:val="22"/>
              </w:rPr>
              <w:t>содержания</w:t>
            </w:r>
            <w:r>
              <w:rPr>
                <w:b/>
                <w:spacing w:val="-6"/>
                <w:sz w:val="22"/>
              </w:rPr>
              <w:t xml:space="preserve"> </w:t>
            </w:r>
            <w:r>
              <w:rPr>
                <w:b/>
                <w:sz w:val="22"/>
              </w:rPr>
              <w:t>и</w:t>
            </w:r>
            <w:r>
              <w:rPr>
                <w:b/>
                <w:spacing w:val="-8"/>
                <w:sz w:val="22"/>
              </w:rPr>
              <w:t xml:space="preserve"> </w:t>
            </w:r>
            <w:r>
              <w:rPr>
                <w:b/>
                <w:sz w:val="22"/>
              </w:rPr>
              <w:t>качества</w:t>
            </w:r>
            <w:r>
              <w:rPr>
                <w:b/>
                <w:spacing w:val="-9"/>
                <w:sz w:val="22"/>
              </w:rPr>
              <w:t xml:space="preserve"> </w:t>
            </w:r>
            <w:r>
              <w:rPr>
                <w:b/>
                <w:spacing w:val="-2"/>
                <w:sz w:val="22"/>
              </w:rPr>
              <w:t>подготовки</w:t>
            </w:r>
          </w:p>
        </w:tc>
      </w:tr>
      <w:tr w14:paraId="20764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710" w:type="dxa"/>
            <w:vMerge w:val="continue"/>
            <w:tcBorders>
              <w:top w:val="nil"/>
            </w:tcBorders>
          </w:tcPr>
          <w:p w14:paraId="67CF36AC">
            <w:pPr>
              <w:rPr>
                <w:sz w:val="2"/>
                <w:szCs w:val="2"/>
              </w:rPr>
            </w:pPr>
          </w:p>
        </w:tc>
        <w:tc>
          <w:tcPr>
            <w:tcW w:w="1848" w:type="dxa"/>
            <w:vMerge w:val="continue"/>
            <w:tcBorders>
              <w:top w:val="nil"/>
            </w:tcBorders>
          </w:tcPr>
          <w:p w14:paraId="6CECA2A4">
            <w:pPr>
              <w:rPr>
                <w:sz w:val="2"/>
                <w:szCs w:val="2"/>
              </w:rPr>
            </w:pPr>
          </w:p>
        </w:tc>
        <w:tc>
          <w:tcPr>
            <w:tcW w:w="2285" w:type="dxa"/>
          </w:tcPr>
          <w:p w14:paraId="702530AB">
            <w:pPr>
              <w:pStyle w:val="8"/>
              <w:spacing w:before="36"/>
              <w:rPr>
                <w:i/>
                <w:sz w:val="22"/>
              </w:rPr>
            </w:pPr>
          </w:p>
          <w:p w14:paraId="2F5588C8">
            <w:pPr>
              <w:pStyle w:val="8"/>
              <w:ind w:left="13"/>
              <w:jc w:val="center"/>
              <w:rPr>
                <w:b/>
                <w:sz w:val="22"/>
              </w:rPr>
            </w:pPr>
            <w:r>
              <w:rPr>
                <w:b/>
                <w:sz w:val="22"/>
              </w:rPr>
              <w:t>содержание</w:t>
            </w:r>
            <w:r>
              <w:rPr>
                <w:b/>
                <w:spacing w:val="-8"/>
                <w:sz w:val="22"/>
              </w:rPr>
              <w:t xml:space="preserve"> </w:t>
            </w:r>
            <w:r>
              <w:rPr>
                <w:b/>
                <w:spacing w:val="-5"/>
                <w:sz w:val="22"/>
              </w:rPr>
              <w:t>ОП</w:t>
            </w:r>
          </w:p>
        </w:tc>
        <w:tc>
          <w:tcPr>
            <w:tcW w:w="2280" w:type="dxa"/>
          </w:tcPr>
          <w:p w14:paraId="54FB4CB9">
            <w:pPr>
              <w:pStyle w:val="8"/>
              <w:spacing w:before="36"/>
              <w:rPr>
                <w:i/>
                <w:sz w:val="22"/>
              </w:rPr>
            </w:pPr>
          </w:p>
          <w:p w14:paraId="70F0E019">
            <w:pPr>
              <w:pStyle w:val="8"/>
              <w:ind w:left="7" w:right="2"/>
              <w:jc w:val="center"/>
              <w:rPr>
                <w:b/>
                <w:sz w:val="22"/>
              </w:rPr>
            </w:pPr>
            <w:r>
              <w:rPr>
                <w:b/>
                <w:sz w:val="22"/>
              </w:rPr>
              <w:t>сроки</w:t>
            </w:r>
            <w:r>
              <w:rPr>
                <w:b/>
                <w:spacing w:val="-3"/>
                <w:sz w:val="22"/>
              </w:rPr>
              <w:t xml:space="preserve"> </w:t>
            </w:r>
            <w:r>
              <w:rPr>
                <w:b/>
                <w:sz w:val="22"/>
              </w:rPr>
              <w:t>освоения</w:t>
            </w:r>
            <w:r>
              <w:rPr>
                <w:b/>
                <w:spacing w:val="-6"/>
                <w:sz w:val="22"/>
              </w:rPr>
              <w:t xml:space="preserve"> </w:t>
            </w:r>
            <w:r>
              <w:rPr>
                <w:b/>
                <w:spacing w:val="-5"/>
                <w:sz w:val="22"/>
              </w:rPr>
              <w:t>ОП</w:t>
            </w:r>
          </w:p>
        </w:tc>
        <w:tc>
          <w:tcPr>
            <w:tcW w:w="2751" w:type="dxa"/>
          </w:tcPr>
          <w:p w14:paraId="28A54633">
            <w:pPr>
              <w:pStyle w:val="8"/>
              <w:spacing w:before="36"/>
              <w:rPr>
                <w:i/>
                <w:sz w:val="22"/>
              </w:rPr>
            </w:pPr>
          </w:p>
          <w:p w14:paraId="23D8BB17">
            <w:pPr>
              <w:pStyle w:val="8"/>
              <w:ind w:left="19"/>
              <w:jc w:val="center"/>
              <w:rPr>
                <w:b/>
                <w:sz w:val="22"/>
              </w:rPr>
            </w:pPr>
            <w:r>
              <w:rPr>
                <w:b/>
                <w:sz w:val="22"/>
              </w:rPr>
              <w:t>результаты</w:t>
            </w:r>
            <w:r>
              <w:rPr>
                <w:b/>
                <w:spacing w:val="-7"/>
                <w:sz w:val="22"/>
              </w:rPr>
              <w:t xml:space="preserve"> </w:t>
            </w:r>
            <w:r>
              <w:rPr>
                <w:b/>
                <w:sz w:val="22"/>
              </w:rPr>
              <w:t>освоения</w:t>
            </w:r>
            <w:r>
              <w:rPr>
                <w:b/>
                <w:spacing w:val="-6"/>
                <w:sz w:val="22"/>
              </w:rPr>
              <w:t xml:space="preserve"> </w:t>
            </w:r>
            <w:r>
              <w:rPr>
                <w:b/>
                <w:spacing w:val="-5"/>
                <w:sz w:val="22"/>
              </w:rPr>
              <w:t>ОП</w:t>
            </w:r>
          </w:p>
        </w:tc>
        <w:tc>
          <w:tcPr>
            <w:tcW w:w="2453" w:type="dxa"/>
          </w:tcPr>
          <w:p w14:paraId="48F9F904">
            <w:pPr>
              <w:pStyle w:val="8"/>
              <w:spacing w:before="1" w:line="273" w:lineRule="auto"/>
              <w:ind w:left="146" w:right="135" w:firstLine="7"/>
              <w:jc w:val="center"/>
              <w:rPr>
                <w:b/>
                <w:sz w:val="22"/>
              </w:rPr>
            </w:pPr>
            <w:r>
              <w:rPr>
                <w:b/>
                <w:spacing w:val="-2"/>
                <w:sz w:val="22"/>
              </w:rPr>
              <w:t xml:space="preserve">учебно-методическое </w:t>
            </w:r>
            <w:r>
              <w:rPr>
                <w:b/>
                <w:sz w:val="22"/>
              </w:rPr>
              <w:t>обеспечение</w:t>
            </w:r>
            <w:r>
              <w:rPr>
                <w:b/>
                <w:spacing w:val="-2"/>
                <w:sz w:val="22"/>
              </w:rPr>
              <w:t xml:space="preserve"> учебного</w:t>
            </w:r>
          </w:p>
          <w:p w14:paraId="029E4C0E">
            <w:pPr>
              <w:pStyle w:val="8"/>
              <w:spacing w:before="4"/>
              <w:ind w:left="16" w:right="2"/>
              <w:jc w:val="center"/>
              <w:rPr>
                <w:b/>
                <w:sz w:val="22"/>
              </w:rPr>
            </w:pPr>
            <w:r>
              <w:rPr>
                <w:b/>
                <w:spacing w:val="-2"/>
                <w:sz w:val="22"/>
              </w:rPr>
              <w:t>процесса</w:t>
            </w:r>
          </w:p>
        </w:tc>
        <w:tc>
          <w:tcPr>
            <w:tcW w:w="2314" w:type="dxa"/>
          </w:tcPr>
          <w:p w14:paraId="55C1FA90">
            <w:pPr>
              <w:pStyle w:val="8"/>
              <w:spacing w:before="1" w:line="273" w:lineRule="auto"/>
              <w:ind w:left="549" w:firstLine="158"/>
              <w:rPr>
                <w:b/>
                <w:sz w:val="22"/>
              </w:rPr>
            </w:pPr>
            <w:r>
              <w:rPr>
                <w:b/>
                <w:spacing w:val="-2"/>
                <w:sz w:val="22"/>
              </w:rPr>
              <w:t>кадровое обеспечение</w:t>
            </w:r>
          </w:p>
          <w:p w14:paraId="2134A1F6">
            <w:pPr>
              <w:pStyle w:val="8"/>
              <w:spacing w:before="4"/>
              <w:ind w:left="242"/>
              <w:rPr>
                <w:b/>
                <w:sz w:val="22"/>
              </w:rPr>
            </w:pPr>
            <w:r>
              <w:rPr>
                <w:b/>
                <w:sz w:val="22"/>
              </w:rPr>
              <w:t>учебного</w:t>
            </w:r>
            <w:r>
              <w:rPr>
                <w:b/>
                <w:spacing w:val="-3"/>
                <w:sz w:val="22"/>
              </w:rPr>
              <w:t xml:space="preserve"> </w:t>
            </w:r>
            <w:r>
              <w:rPr>
                <w:b/>
                <w:spacing w:val="-2"/>
                <w:sz w:val="22"/>
              </w:rPr>
              <w:t>процесса</w:t>
            </w:r>
          </w:p>
        </w:tc>
      </w:tr>
      <w:tr w14:paraId="11D3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10" w:type="dxa"/>
          </w:tcPr>
          <w:p w14:paraId="0439DFD9">
            <w:pPr>
              <w:pStyle w:val="8"/>
              <w:spacing w:line="249" w:lineRule="exact"/>
              <w:ind w:left="14"/>
              <w:jc w:val="center"/>
              <w:rPr>
                <w:b/>
                <w:sz w:val="22"/>
              </w:rPr>
            </w:pPr>
            <w:r>
              <w:rPr>
                <w:b/>
                <w:spacing w:val="-10"/>
                <w:sz w:val="22"/>
              </w:rPr>
              <w:t>1</w:t>
            </w:r>
          </w:p>
        </w:tc>
        <w:tc>
          <w:tcPr>
            <w:tcW w:w="1848" w:type="dxa"/>
          </w:tcPr>
          <w:p w14:paraId="4B60AAFC">
            <w:pPr>
              <w:pStyle w:val="8"/>
              <w:spacing w:line="249" w:lineRule="exact"/>
              <w:ind w:left="141" w:right="130"/>
              <w:jc w:val="center"/>
              <w:rPr>
                <w:b/>
                <w:sz w:val="22"/>
              </w:rPr>
            </w:pPr>
            <w:r>
              <w:rPr>
                <w:b/>
                <w:spacing w:val="-10"/>
                <w:sz w:val="22"/>
              </w:rPr>
              <w:t>2</w:t>
            </w:r>
          </w:p>
        </w:tc>
        <w:tc>
          <w:tcPr>
            <w:tcW w:w="2285" w:type="dxa"/>
          </w:tcPr>
          <w:p w14:paraId="42557755">
            <w:pPr>
              <w:pStyle w:val="8"/>
              <w:spacing w:line="249" w:lineRule="exact"/>
              <w:ind w:left="13" w:right="6"/>
              <w:jc w:val="center"/>
              <w:rPr>
                <w:b/>
                <w:sz w:val="22"/>
              </w:rPr>
            </w:pPr>
            <w:r>
              <w:rPr>
                <w:b/>
                <w:spacing w:val="-10"/>
                <w:sz w:val="22"/>
              </w:rPr>
              <w:t>3</w:t>
            </w:r>
          </w:p>
        </w:tc>
        <w:tc>
          <w:tcPr>
            <w:tcW w:w="2280" w:type="dxa"/>
          </w:tcPr>
          <w:p w14:paraId="1A750830">
            <w:pPr>
              <w:pStyle w:val="8"/>
              <w:spacing w:line="249" w:lineRule="exact"/>
              <w:ind w:left="7" w:right="4"/>
              <w:jc w:val="center"/>
              <w:rPr>
                <w:b/>
                <w:sz w:val="22"/>
              </w:rPr>
            </w:pPr>
            <w:r>
              <w:rPr>
                <w:b/>
                <w:spacing w:val="-10"/>
                <w:sz w:val="22"/>
              </w:rPr>
              <w:t>4</w:t>
            </w:r>
          </w:p>
        </w:tc>
        <w:tc>
          <w:tcPr>
            <w:tcW w:w="2751" w:type="dxa"/>
          </w:tcPr>
          <w:p w14:paraId="238114EF">
            <w:pPr>
              <w:pStyle w:val="8"/>
              <w:spacing w:line="249" w:lineRule="exact"/>
              <w:ind w:left="19" w:right="5"/>
              <w:jc w:val="center"/>
              <w:rPr>
                <w:b/>
                <w:sz w:val="22"/>
              </w:rPr>
            </w:pPr>
            <w:r>
              <w:rPr>
                <w:b/>
                <w:spacing w:val="-10"/>
                <w:sz w:val="22"/>
              </w:rPr>
              <w:t>5</w:t>
            </w:r>
          </w:p>
        </w:tc>
        <w:tc>
          <w:tcPr>
            <w:tcW w:w="2453" w:type="dxa"/>
          </w:tcPr>
          <w:p w14:paraId="29F5111A">
            <w:pPr>
              <w:pStyle w:val="8"/>
              <w:spacing w:line="249" w:lineRule="exact"/>
              <w:ind w:left="16" w:right="2"/>
              <w:jc w:val="center"/>
              <w:rPr>
                <w:b/>
                <w:sz w:val="22"/>
              </w:rPr>
            </w:pPr>
            <w:r>
              <w:rPr>
                <w:b/>
                <w:spacing w:val="-10"/>
                <w:sz w:val="22"/>
              </w:rPr>
              <w:t>6</w:t>
            </w:r>
          </w:p>
        </w:tc>
        <w:tc>
          <w:tcPr>
            <w:tcW w:w="2314" w:type="dxa"/>
          </w:tcPr>
          <w:p w14:paraId="7A068E68">
            <w:pPr>
              <w:pStyle w:val="8"/>
              <w:spacing w:line="249" w:lineRule="exact"/>
              <w:ind w:left="14" w:right="3"/>
              <w:jc w:val="center"/>
              <w:rPr>
                <w:b/>
                <w:sz w:val="22"/>
              </w:rPr>
            </w:pPr>
            <w:r>
              <w:rPr>
                <w:b/>
                <w:spacing w:val="-10"/>
                <w:sz w:val="22"/>
              </w:rPr>
              <w:t>7</w:t>
            </w:r>
          </w:p>
        </w:tc>
      </w:tr>
      <w:tr w14:paraId="5840F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710" w:type="dxa"/>
          </w:tcPr>
          <w:p w14:paraId="52015672">
            <w:pPr>
              <w:pStyle w:val="8"/>
              <w:spacing w:before="33"/>
              <w:rPr>
                <w:i/>
                <w:sz w:val="24"/>
              </w:rPr>
            </w:pPr>
          </w:p>
          <w:p w14:paraId="65631BB5">
            <w:pPr>
              <w:pStyle w:val="8"/>
              <w:ind w:left="14"/>
              <w:jc w:val="center"/>
              <w:rPr>
                <w:sz w:val="24"/>
              </w:rPr>
            </w:pPr>
            <w:r>
              <w:rPr>
                <w:spacing w:val="-10"/>
                <w:sz w:val="24"/>
              </w:rPr>
              <w:t>1</w:t>
            </w:r>
          </w:p>
        </w:tc>
        <w:tc>
          <w:tcPr>
            <w:tcW w:w="1848" w:type="dxa"/>
          </w:tcPr>
          <w:p w14:paraId="1D57DD19">
            <w:pPr>
              <w:pStyle w:val="8"/>
              <w:spacing w:line="276" w:lineRule="auto"/>
              <w:ind w:left="604" w:hanging="226"/>
              <w:rPr>
                <w:sz w:val="24"/>
              </w:rPr>
            </w:pPr>
            <w:r>
              <w:rPr>
                <w:spacing w:val="-2"/>
                <w:sz w:val="24"/>
              </w:rPr>
              <w:t>Начальное общее</w:t>
            </w:r>
          </w:p>
          <w:p w14:paraId="60678C86">
            <w:pPr>
              <w:pStyle w:val="8"/>
              <w:spacing w:line="275" w:lineRule="exact"/>
              <w:ind w:left="292"/>
              <w:rPr>
                <w:sz w:val="24"/>
              </w:rPr>
            </w:pPr>
            <w:r>
              <w:rPr>
                <w:spacing w:val="-2"/>
                <w:sz w:val="24"/>
              </w:rPr>
              <w:t>образование</w:t>
            </w:r>
          </w:p>
        </w:tc>
        <w:tc>
          <w:tcPr>
            <w:tcW w:w="2285" w:type="dxa"/>
          </w:tcPr>
          <w:p w14:paraId="4E68D100">
            <w:pPr>
              <w:pStyle w:val="8"/>
              <w:spacing w:before="169"/>
              <w:ind w:left="13" w:right="3"/>
              <w:jc w:val="center"/>
              <w:rPr>
                <w:i/>
                <w:sz w:val="22"/>
              </w:rPr>
            </w:pPr>
            <w:r>
              <w:rPr>
                <w:i/>
                <w:spacing w:val="-2"/>
                <w:sz w:val="22"/>
              </w:rPr>
              <w:t>Соответств</w:t>
            </w:r>
          </w:p>
        </w:tc>
        <w:tc>
          <w:tcPr>
            <w:tcW w:w="2280" w:type="dxa"/>
          </w:tcPr>
          <w:p w14:paraId="41090306">
            <w:pPr>
              <w:pStyle w:val="8"/>
              <w:spacing w:before="184"/>
              <w:ind w:left="7"/>
              <w:jc w:val="center"/>
              <w:rPr>
                <w:i/>
                <w:sz w:val="22"/>
              </w:rPr>
            </w:pPr>
            <w:r>
              <w:rPr>
                <w:i/>
                <w:spacing w:val="-2"/>
                <w:sz w:val="22"/>
              </w:rPr>
              <w:t>Соответств</w:t>
            </w:r>
          </w:p>
          <w:p w14:paraId="4F1D8129">
            <w:pPr>
              <w:pStyle w:val="8"/>
              <w:spacing w:before="30"/>
              <w:ind w:left="7" w:right="2"/>
              <w:jc w:val="center"/>
              <w:rPr>
                <w:i/>
                <w:sz w:val="22"/>
              </w:rPr>
            </w:pPr>
            <w:r>
              <w:rPr>
                <w:i/>
                <w:spacing w:val="-10"/>
                <w:sz w:val="22"/>
              </w:rPr>
              <w:t>.</w:t>
            </w:r>
          </w:p>
        </w:tc>
        <w:tc>
          <w:tcPr>
            <w:tcW w:w="2751" w:type="dxa"/>
          </w:tcPr>
          <w:p w14:paraId="1F4ED8F4">
            <w:pPr>
              <w:pStyle w:val="8"/>
              <w:spacing w:before="184"/>
              <w:ind w:left="19" w:right="2"/>
              <w:jc w:val="center"/>
              <w:rPr>
                <w:i/>
                <w:sz w:val="22"/>
              </w:rPr>
            </w:pPr>
            <w:r>
              <w:rPr>
                <w:i/>
                <w:spacing w:val="-2"/>
                <w:sz w:val="22"/>
              </w:rPr>
              <w:t>Соответств</w:t>
            </w:r>
          </w:p>
          <w:p w14:paraId="5DE162F4">
            <w:pPr>
              <w:pStyle w:val="8"/>
              <w:spacing w:before="30"/>
              <w:ind w:left="19" w:right="3"/>
              <w:jc w:val="center"/>
              <w:rPr>
                <w:i/>
                <w:sz w:val="22"/>
              </w:rPr>
            </w:pPr>
            <w:r>
              <w:rPr>
                <w:i/>
                <w:spacing w:val="-10"/>
                <w:sz w:val="22"/>
              </w:rPr>
              <w:t>.</w:t>
            </w:r>
          </w:p>
        </w:tc>
        <w:tc>
          <w:tcPr>
            <w:tcW w:w="2453" w:type="dxa"/>
          </w:tcPr>
          <w:p w14:paraId="47D11E91">
            <w:pPr>
              <w:pStyle w:val="8"/>
              <w:spacing w:before="184"/>
              <w:ind w:left="16" w:right="7"/>
              <w:jc w:val="center"/>
              <w:rPr>
                <w:i/>
                <w:sz w:val="22"/>
              </w:rPr>
            </w:pPr>
            <w:r>
              <w:rPr>
                <w:i/>
                <w:spacing w:val="-2"/>
                <w:sz w:val="22"/>
              </w:rPr>
              <w:t>Соответств</w:t>
            </w:r>
          </w:p>
          <w:p w14:paraId="766B074E">
            <w:pPr>
              <w:pStyle w:val="8"/>
              <w:spacing w:before="30"/>
              <w:ind w:left="16"/>
              <w:jc w:val="center"/>
              <w:rPr>
                <w:i/>
                <w:sz w:val="22"/>
              </w:rPr>
            </w:pPr>
            <w:r>
              <w:rPr>
                <w:i/>
                <w:spacing w:val="-10"/>
                <w:sz w:val="22"/>
              </w:rPr>
              <w:t>.</w:t>
            </w:r>
          </w:p>
        </w:tc>
        <w:tc>
          <w:tcPr>
            <w:tcW w:w="2314" w:type="dxa"/>
          </w:tcPr>
          <w:p w14:paraId="127E2044">
            <w:pPr>
              <w:pStyle w:val="8"/>
              <w:spacing w:before="184"/>
              <w:ind w:left="14"/>
              <w:jc w:val="center"/>
              <w:rPr>
                <w:i/>
                <w:sz w:val="22"/>
              </w:rPr>
            </w:pPr>
            <w:r>
              <w:rPr>
                <w:i/>
                <w:spacing w:val="-2"/>
                <w:sz w:val="22"/>
              </w:rPr>
              <w:t>Соответств</w:t>
            </w:r>
          </w:p>
          <w:p w14:paraId="28874018">
            <w:pPr>
              <w:pStyle w:val="8"/>
              <w:spacing w:before="30"/>
              <w:ind w:left="14" w:right="1"/>
              <w:jc w:val="center"/>
              <w:rPr>
                <w:i/>
                <w:sz w:val="22"/>
              </w:rPr>
            </w:pPr>
            <w:r>
              <w:rPr>
                <w:i/>
                <w:spacing w:val="-10"/>
                <w:sz w:val="22"/>
              </w:rPr>
              <w:t>.</w:t>
            </w:r>
          </w:p>
        </w:tc>
      </w:tr>
      <w:tr w14:paraId="30E2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710" w:type="dxa"/>
          </w:tcPr>
          <w:p w14:paraId="49AAD549">
            <w:pPr>
              <w:pStyle w:val="8"/>
              <w:spacing w:before="69"/>
              <w:rPr>
                <w:i/>
                <w:sz w:val="22"/>
              </w:rPr>
            </w:pPr>
          </w:p>
          <w:p w14:paraId="53EA977F">
            <w:pPr>
              <w:pStyle w:val="8"/>
              <w:spacing w:before="1"/>
              <w:ind w:left="14"/>
              <w:jc w:val="center"/>
              <w:rPr>
                <w:sz w:val="22"/>
              </w:rPr>
            </w:pPr>
            <w:r>
              <w:rPr>
                <w:spacing w:val="-10"/>
                <w:sz w:val="22"/>
              </w:rPr>
              <w:t>2</w:t>
            </w:r>
          </w:p>
        </w:tc>
        <w:tc>
          <w:tcPr>
            <w:tcW w:w="1848" w:type="dxa"/>
          </w:tcPr>
          <w:p w14:paraId="5C201313">
            <w:pPr>
              <w:pStyle w:val="8"/>
              <w:spacing w:line="276" w:lineRule="auto"/>
              <w:ind w:left="141" w:right="125"/>
              <w:jc w:val="center"/>
              <w:rPr>
                <w:sz w:val="24"/>
              </w:rPr>
            </w:pPr>
            <w:r>
              <w:rPr>
                <w:spacing w:val="-2"/>
                <w:sz w:val="24"/>
              </w:rPr>
              <w:t>Основное общее</w:t>
            </w:r>
          </w:p>
          <w:p w14:paraId="72BE4242">
            <w:pPr>
              <w:pStyle w:val="8"/>
              <w:spacing w:line="275" w:lineRule="exact"/>
              <w:ind w:left="144" w:right="125"/>
              <w:jc w:val="center"/>
              <w:rPr>
                <w:sz w:val="24"/>
              </w:rPr>
            </w:pPr>
            <w:r>
              <w:rPr>
                <w:spacing w:val="-2"/>
                <w:sz w:val="24"/>
              </w:rPr>
              <w:t>образование</w:t>
            </w:r>
          </w:p>
        </w:tc>
        <w:tc>
          <w:tcPr>
            <w:tcW w:w="2285" w:type="dxa"/>
          </w:tcPr>
          <w:p w14:paraId="76CC9635">
            <w:pPr>
              <w:pStyle w:val="8"/>
              <w:spacing w:before="169"/>
              <w:ind w:left="13" w:right="3"/>
              <w:jc w:val="center"/>
              <w:rPr>
                <w:i/>
                <w:sz w:val="22"/>
              </w:rPr>
            </w:pPr>
            <w:r>
              <w:rPr>
                <w:i/>
                <w:spacing w:val="-2"/>
                <w:sz w:val="22"/>
              </w:rPr>
              <w:t>Соответств</w:t>
            </w:r>
          </w:p>
        </w:tc>
        <w:tc>
          <w:tcPr>
            <w:tcW w:w="2280" w:type="dxa"/>
          </w:tcPr>
          <w:p w14:paraId="31A66732">
            <w:pPr>
              <w:pStyle w:val="8"/>
              <w:spacing w:before="183"/>
              <w:ind w:left="7"/>
              <w:jc w:val="center"/>
              <w:rPr>
                <w:i/>
                <w:sz w:val="22"/>
              </w:rPr>
            </w:pPr>
            <w:r>
              <w:rPr>
                <w:i/>
                <w:spacing w:val="-2"/>
                <w:sz w:val="22"/>
              </w:rPr>
              <w:t>Соответств</w:t>
            </w:r>
          </w:p>
          <w:p w14:paraId="3BE687B4">
            <w:pPr>
              <w:pStyle w:val="8"/>
              <w:spacing w:before="31"/>
              <w:ind w:left="7" w:right="2"/>
              <w:jc w:val="center"/>
              <w:rPr>
                <w:i/>
                <w:sz w:val="22"/>
              </w:rPr>
            </w:pPr>
            <w:r>
              <w:rPr>
                <w:i/>
                <w:spacing w:val="-10"/>
                <w:sz w:val="22"/>
              </w:rPr>
              <w:t>.</w:t>
            </w:r>
          </w:p>
        </w:tc>
        <w:tc>
          <w:tcPr>
            <w:tcW w:w="2751" w:type="dxa"/>
          </w:tcPr>
          <w:p w14:paraId="0DFFE72E">
            <w:pPr>
              <w:pStyle w:val="8"/>
              <w:spacing w:before="183"/>
              <w:ind w:left="19" w:right="2"/>
              <w:jc w:val="center"/>
              <w:rPr>
                <w:i/>
                <w:sz w:val="22"/>
              </w:rPr>
            </w:pPr>
            <w:r>
              <w:rPr>
                <w:i/>
                <w:spacing w:val="-2"/>
                <w:sz w:val="22"/>
              </w:rPr>
              <w:t>Соответств</w:t>
            </w:r>
          </w:p>
          <w:p w14:paraId="4DAA4891">
            <w:pPr>
              <w:pStyle w:val="8"/>
              <w:spacing w:before="31"/>
              <w:ind w:left="19" w:right="3"/>
              <w:jc w:val="center"/>
              <w:rPr>
                <w:i/>
                <w:sz w:val="22"/>
              </w:rPr>
            </w:pPr>
            <w:r>
              <w:rPr>
                <w:i/>
                <w:spacing w:val="-10"/>
                <w:sz w:val="22"/>
              </w:rPr>
              <w:t>.</w:t>
            </w:r>
          </w:p>
        </w:tc>
        <w:tc>
          <w:tcPr>
            <w:tcW w:w="2453" w:type="dxa"/>
          </w:tcPr>
          <w:p w14:paraId="39B47F23">
            <w:pPr>
              <w:pStyle w:val="8"/>
              <w:spacing w:before="183"/>
              <w:ind w:left="16" w:right="7"/>
              <w:jc w:val="center"/>
              <w:rPr>
                <w:i/>
                <w:sz w:val="22"/>
              </w:rPr>
            </w:pPr>
            <w:r>
              <w:rPr>
                <w:i/>
                <w:spacing w:val="-2"/>
                <w:sz w:val="22"/>
              </w:rPr>
              <w:t>Соответств</w:t>
            </w:r>
          </w:p>
          <w:p w14:paraId="62CA6CE9">
            <w:pPr>
              <w:pStyle w:val="8"/>
              <w:spacing w:before="31"/>
              <w:ind w:left="16"/>
              <w:jc w:val="center"/>
              <w:rPr>
                <w:i/>
                <w:sz w:val="22"/>
              </w:rPr>
            </w:pPr>
            <w:r>
              <w:rPr>
                <w:i/>
                <w:spacing w:val="-10"/>
                <w:sz w:val="22"/>
              </w:rPr>
              <w:t>.</w:t>
            </w:r>
          </w:p>
        </w:tc>
        <w:tc>
          <w:tcPr>
            <w:tcW w:w="2314" w:type="dxa"/>
          </w:tcPr>
          <w:p w14:paraId="5B279D6A">
            <w:pPr>
              <w:pStyle w:val="8"/>
              <w:spacing w:before="183"/>
              <w:ind w:left="14"/>
              <w:jc w:val="center"/>
              <w:rPr>
                <w:i/>
                <w:sz w:val="22"/>
              </w:rPr>
            </w:pPr>
            <w:r>
              <w:rPr>
                <w:i/>
                <w:spacing w:val="-2"/>
                <w:sz w:val="22"/>
              </w:rPr>
              <w:t>Соответств</w:t>
            </w:r>
          </w:p>
          <w:p w14:paraId="380DAE51">
            <w:pPr>
              <w:pStyle w:val="8"/>
              <w:spacing w:before="31"/>
              <w:ind w:left="14" w:right="1"/>
              <w:jc w:val="center"/>
              <w:rPr>
                <w:i/>
                <w:sz w:val="22"/>
              </w:rPr>
            </w:pPr>
            <w:r>
              <w:rPr>
                <w:i/>
                <w:spacing w:val="-10"/>
                <w:sz w:val="22"/>
              </w:rPr>
              <w:t>.</w:t>
            </w:r>
          </w:p>
        </w:tc>
      </w:tr>
    </w:tbl>
    <w:p w14:paraId="1154BF8D">
      <w:pPr>
        <w:spacing w:before="0" w:line="240" w:lineRule="auto"/>
        <w:rPr>
          <w:i/>
          <w:sz w:val="22"/>
        </w:rPr>
      </w:pPr>
    </w:p>
    <w:p w14:paraId="13407F23">
      <w:pPr>
        <w:spacing w:before="11" w:line="240" w:lineRule="auto"/>
        <w:rPr>
          <w:i/>
          <w:sz w:val="22"/>
        </w:rPr>
      </w:pPr>
    </w:p>
    <w:p w14:paraId="0347A812">
      <w:pPr>
        <w:spacing w:before="0" w:line="276" w:lineRule="auto"/>
        <w:ind w:left="283" w:right="1634" w:firstLine="0"/>
        <w:jc w:val="left"/>
        <w:rPr>
          <w:b/>
          <w:sz w:val="28"/>
        </w:rPr>
      </w:pPr>
      <w:r>
        <w:rPr>
          <w:b/>
          <w:sz w:val="28"/>
        </w:rPr>
        <w:t>Часть</w:t>
      </w:r>
      <w:r>
        <w:rPr>
          <w:b/>
          <w:spacing w:val="-7"/>
          <w:sz w:val="28"/>
        </w:rPr>
        <w:t xml:space="preserve"> </w:t>
      </w:r>
      <w:r>
        <w:rPr>
          <w:b/>
          <w:sz w:val="28"/>
        </w:rPr>
        <w:t>6.</w:t>
      </w:r>
      <w:r>
        <w:rPr>
          <w:b/>
          <w:spacing w:val="-2"/>
          <w:sz w:val="28"/>
        </w:rPr>
        <w:t xml:space="preserve"> </w:t>
      </w:r>
      <w:r>
        <w:rPr>
          <w:b/>
          <w:sz w:val="28"/>
        </w:rPr>
        <w:t>Выводы</w:t>
      </w:r>
      <w:r>
        <w:rPr>
          <w:b/>
          <w:spacing w:val="-1"/>
          <w:sz w:val="28"/>
        </w:rPr>
        <w:t xml:space="preserve"> </w:t>
      </w:r>
      <w:r>
        <w:rPr>
          <w:b/>
          <w:sz w:val="28"/>
        </w:rPr>
        <w:t>о</w:t>
      </w:r>
      <w:r>
        <w:rPr>
          <w:b/>
          <w:spacing w:val="-8"/>
          <w:sz w:val="28"/>
        </w:rPr>
        <w:t xml:space="preserve"> </w:t>
      </w:r>
      <w:r>
        <w:rPr>
          <w:b/>
          <w:sz w:val="28"/>
        </w:rPr>
        <w:t>соответствии</w:t>
      </w:r>
      <w:r>
        <w:rPr>
          <w:b/>
          <w:spacing w:val="-7"/>
          <w:sz w:val="28"/>
        </w:rPr>
        <w:t xml:space="preserve"> </w:t>
      </w:r>
      <w:r>
        <w:rPr>
          <w:b/>
          <w:sz w:val="28"/>
        </w:rPr>
        <w:t>показателей</w:t>
      </w:r>
      <w:r>
        <w:rPr>
          <w:b/>
          <w:spacing w:val="-7"/>
          <w:sz w:val="28"/>
        </w:rPr>
        <w:t xml:space="preserve"> </w:t>
      </w:r>
      <w:r>
        <w:rPr>
          <w:b/>
          <w:sz w:val="28"/>
        </w:rPr>
        <w:t>деятельности</w:t>
      </w:r>
      <w:r>
        <w:rPr>
          <w:b/>
          <w:spacing w:val="-2"/>
          <w:sz w:val="28"/>
        </w:rPr>
        <w:t xml:space="preserve"> </w:t>
      </w:r>
      <w:r>
        <w:rPr>
          <w:b/>
          <w:sz w:val="28"/>
        </w:rPr>
        <w:t>образовательного</w:t>
      </w:r>
      <w:r>
        <w:rPr>
          <w:b/>
          <w:spacing w:val="-8"/>
          <w:sz w:val="28"/>
        </w:rPr>
        <w:t xml:space="preserve"> </w:t>
      </w:r>
      <w:r>
        <w:rPr>
          <w:b/>
          <w:sz w:val="28"/>
        </w:rPr>
        <w:t>учреждения</w:t>
      </w:r>
      <w:r>
        <w:rPr>
          <w:b/>
          <w:spacing w:val="-7"/>
          <w:sz w:val="28"/>
        </w:rPr>
        <w:t xml:space="preserve"> </w:t>
      </w:r>
      <w:r>
        <w:rPr>
          <w:b/>
          <w:sz w:val="28"/>
        </w:rPr>
        <w:t>заявленному</w:t>
      </w:r>
      <w:r>
        <w:rPr>
          <w:b/>
          <w:spacing w:val="-5"/>
          <w:sz w:val="28"/>
        </w:rPr>
        <w:t xml:space="preserve"> </w:t>
      </w:r>
      <w:r>
        <w:rPr>
          <w:b/>
          <w:sz w:val="28"/>
        </w:rPr>
        <w:t>типу</w:t>
      </w:r>
      <w:r>
        <w:rPr>
          <w:b/>
          <w:spacing w:val="-5"/>
          <w:sz w:val="28"/>
        </w:rPr>
        <w:t xml:space="preserve"> </w:t>
      </w:r>
      <w:r>
        <w:rPr>
          <w:b/>
          <w:sz w:val="28"/>
        </w:rPr>
        <w:t xml:space="preserve">и </w:t>
      </w:r>
      <w:r>
        <w:rPr>
          <w:b/>
          <w:spacing w:val="-4"/>
          <w:sz w:val="28"/>
        </w:rPr>
        <w:t>виду</w:t>
      </w:r>
    </w:p>
    <w:p w14:paraId="4C02EE80">
      <w:pPr>
        <w:spacing w:before="0" w:line="250" w:lineRule="exact"/>
        <w:ind w:left="681" w:right="0" w:firstLine="0"/>
        <w:jc w:val="left"/>
        <w:rPr>
          <w:i/>
          <w:sz w:val="22"/>
        </w:rPr>
      </w:pPr>
      <w:r>
        <w:rPr>
          <w:i/>
          <w:color w:val="333333"/>
          <w:sz w:val="22"/>
        </w:rPr>
        <w:t>Указывается</w:t>
      </w:r>
      <w:r>
        <w:rPr>
          <w:i/>
          <w:color w:val="333333"/>
          <w:spacing w:val="-9"/>
          <w:sz w:val="22"/>
        </w:rPr>
        <w:t xml:space="preserve"> </w:t>
      </w:r>
      <w:r>
        <w:rPr>
          <w:i/>
          <w:color w:val="333333"/>
          <w:sz w:val="22"/>
        </w:rPr>
        <w:t>вывод</w:t>
      </w:r>
      <w:r>
        <w:rPr>
          <w:i/>
          <w:color w:val="333333"/>
          <w:spacing w:val="-7"/>
          <w:sz w:val="22"/>
        </w:rPr>
        <w:t xml:space="preserve"> </w:t>
      </w:r>
      <w:r>
        <w:rPr>
          <w:i/>
          <w:color w:val="333333"/>
          <w:sz w:val="22"/>
        </w:rPr>
        <w:t>о</w:t>
      </w:r>
      <w:r>
        <w:rPr>
          <w:i/>
          <w:color w:val="333333"/>
          <w:spacing w:val="-9"/>
          <w:sz w:val="22"/>
        </w:rPr>
        <w:t xml:space="preserve"> </w:t>
      </w:r>
      <w:r>
        <w:rPr>
          <w:i/>
          <w:color w:val="333333"/>
          <w:sz w:val="22"/>
        </w:rPr>
        <w:t>соответствии</w:t>
      </w:r>
      <w:r>
        <w:rPr>
          <w:i/>
          <w:color w:val="333333"/>
          <w:spacing w:val="-5"/>
          <w:sz w:val="22"/>
        </w:rPr>
        <w:t xml:space="preserve"> </w:t>
      </w:r>
      <w:r>
        <w:rPr>
          <w:i/>
          <w:color w:val="333333"/>
          <w:sz w:val="22"/>
        </w:rPr>
        <w:t>показателей</w:t>
      </w:r>
      <w:r>
        <w:rPr>
          <w:i/>
          <w:color w:val="333333"/>
          <w:spacing w:val="-5"/>
          <w:sz w:val="22"/>
        </w:rPr>
        <w:t xml:space="preserve"> </w:t>
      </w:r>
      <w:r>
        <w:rPr>
          <w:i/>
          <w:color w:val="333333"/>
          <w:sz w:val="22"/>
        </w:rPr>
        <w:t>деятельности</w:t>
      </w:r>
      <w:r>
        <w:rPr>
          <w:i/>
          <w:color w:val="333333"/>
          <w:spacing w:val="-5"/>
          <w:sz w:val="22"/>
        </w:rPr>
        <w:t xml:space="preserve"> </w:t>
      </w:r>
      <w:r>
        <w:rPr>
          <w:i/>
          <w:color w:val="333333"/>
          <w:sz w:val="22"/>
        </w:rPr>
        <w:t>образовательного</w:t>
      </w:r>
      <w:r>
        <w:rPr>
          <w:i/>
          <w:color w:val="333333"/>
          <w:spacing w:val="-5"/>
          <w:sz w:val="22"/>
        </w:rPr>
        <w:t xml:space="preserve"> </w:t>
      </w:r>
      <w:r>
        <w:rPr>
          <w:i/>
          <w:color w:val="333333"/>
          <w:sz w:val="22"/>
        </w:rPr>
        <w:t>учреждения</w:t>
      </w:r>
      <w:r>
        <w:rPr>
          <w:i/>
          <w:color w:val="333333"/>
          <w:spacing w:val="-7"/>
          <w:sz w:val="22"/>
        </w:rPr>
        <w:t xml:space="preserve"> </w:t>
      </w:r>
      <w:r>
        <w:rPr>
          <w:i/>
          <w:color w:val="333333"/>
          <w:sz w:val="22"/>
        </w:rPr>
        <w:t>заявленному</w:t>
      </w:r>
      <w:r>
        <w:rPr>
          <w:i/>
          <w:color w:val="333333"/>
          <w:spacing w:val="-6"/>
          <w:sz w:val="22"/>
        </w:rPr>
        <w:t xml:space="preserve"> </w:t>
      </w:r>
      <w:r>
        <w:rPr>
          <w:i/>
          <w:color w:val="333333"/>
          <w:sz w:val="22"/>
        </w:rPr>
        <w:t>типу</w:t>
      </w:r>
      <w:r>
        <w:rPr>
          <w:i/>
          <w:color w:val="333333"/>
          <w:spacing w:val="-7"/>
          <w:sz w:val="22"/>
        </w:rPr>
        <w:t xml:space="preserve"> </w:t>
      </w:r>
      <w:r>
        <w:rPr>
          <w:i/>
          <w:color w:val="333333"/>
          <w:sz w:val="22"/>
        </w:rPr>
        <w:t>и</w:t>
      </w:r>
      <w:r>
        <w:rPr>
          <w:i/>
          <w:color w:val="333333"/>
          <w:spacing w:val="-9"/>
          <w:sz w:val="22"/>
        </w:rPr>
        <w:t xml:space="preserve"> </w:t>
      </w:r>
      <w:r>
        <w:rPr>
          <w:i/>
          <w:color w:val="333333"/>
          <w:spacing w:val="-4"/>
          <w:sz w:val="22"/>
        </w:rPr>
        <w:t>виду</w:t>
      </w:r>
    </w:p>
    <w:p w14:paraId="737B4024">
      <w:pPr>
        <w:pStyle w:val="4"/>
        <w:spacing w:before="41" w:after="44"/>
        <w:ind w:left="13" w:right="864"/>
        <w:jc w:val="center"/>
      </w:pPr>
      <w:r>
        <w:t>Тип</w:t>
      </w:r>
      <w:r>
        <w:rPr>
          <w:spacing w:val="-5"/>
        </w:rPr>
        <w:t xml:space="preserve"> </w:t>
      </w:r>
      <w:r>
        <w:t>и</w:t>
      </w:r>
      <w:r>
        <w:rPr>
          <w:spacing w:val="-5"/>
        </w:rPr>
        <w:t xml:space="preserve"> </w:t>
      </w:r>
      <w:r>
        <w:t>вид</w:t>
      </w:r>
      <w:r>
        <w:rPr>
          <w:spacing w:val="-8"/>
        </w:rPr>
        <w:t xml:space="preserve"> </w:t>
      </w:r>
      <w:r>
        <w:t>образовательного</w:t>
      </w:r>
      <w:r>
        <w:rPr>
          <w:spacing w:val="-1"/>
        </w:rPr>
        <w:t xml:space="preserve"> </w:t>
      </w:r>
      <w:r>
        <w:rPr>
          <w:spacing w:val="-2"/>
        </w:rPr>
        <w:t>учреждения</w:t>
      </w:r>
    </w:p>
    <w:tbl>
      <w:tblPr>
        <w:tblStyle w:val="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9"/>
        <w:gridCol w:w="7394"/>
      </w:tblGrid>
      <w:tr w14:paraId="18977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399" w:type="dxa"/>
          </w:tcPr>
          <w:p w14:paraId="503C7AA7">
            <w:pPr>
              <w:pStyle w:val="8"/>
              <w:spacing w:before="1"/>
              <w:ind w:left="9" w:right="10"/>
              <w:jc w:val="center"/>
              <w:rPr>
                <w:b/>
                <w:sz w:val="22"/>
              </w:rPr>
            </w:pPr>
            <w:r>
              <w:rPr>
                <w:b/>
                <w:sz w:val="22"/>
              </w:rPr>
              <w:t>Наименование</w:t>
            </w:r>
            <w:r>
              <w:rPr>
                <w:b/>
                <w:spacing w:val="-11"/>
                <w:sz w:val="22"/>
              </w:rPr>
              <w:t xml:space="preserve"> </w:t>
            </w:r>
            <w:r>
              <w:rPr>
                <w:b/>
                <w:sz w:val="22"/>
              </w:rPr>
              <w:t>показателя</w:t>
            </w:r>
            <w:r>
              <w:rPr>
                <w:b/>
                <w:spacing w:val="-9"/>
                <w:sz w:val="22"/>
              </w:rPr>
              <w:t xml:space="preserve"> </w:t>
            </w:r>
            <w:r>
              <w:rPr>
                <w:b/>
                <w:spacing w:val="-2"/>
                <w:sz w:val="22"/>
              </w:rPr>
              <w:t>деятельности</w:t>
            </w:r>
          </w:p>
        </w:tc>
        <w:tc>
          <w:tcPr>
            <w:tcW w:w="7394" w:type="dxa"/>
          </w:tcPr>
          <w:p w14:paraId="6042A153">
            <w:pPr>
              <w:pStyle w:val="8"/>
              <w:spacing w:before="1"/>
              <w:ind w:left="4" w:right="6"/>
              <w:jc w:val="center"/>
              <w:rPr>
                <w:b/>
                <w:sz w:val="22"/>
              </w:rPr>
            </w:pPr>
            <w:r>
              <w:rPr>
                <w:b/>
                <w:sz w:val="22"/>
              </w:rPr>
              <w:t>Вывод</w:t>
            </w:r>
            <w:r>
              <w:rPr>
                <w:b/>
                <w:spacing w:val="-1"/>
                <w:sz w:val="22"/>
              </w:rPr>
              <w:t xml:space="preserve"> </w:t>
            </w:r>
            <w:r>
              <w:rPr>
                <w:b/>
                <w:sz w:val="22"/>
              </w:rPr>
              <w:t xml:space="preserve">о </w:t>
            </w:r>
            <w:r>
              <w:rPr>
                <w:b/>
                <w:spacing w:val="-2"/>
                <w:sz w:val="22"/>
              </w:rPr>
              <w:t>соответствии</w:t>
            </w:r>
          </w:p>
        </w:tc>
      </w:tr>
      <w:tr w14:paraId="5C352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399" w:type="dxa"/>
          </w:tcPr>
          <w:p w14:paraId="428D262A">
            <w:pPr>
              <w:pStyle w:val="8"/>
              <w:spacing w:before="1"/>
              <w:ind w:left="10" w:right="1"/>
              <w:jc w:val="center"/>
              <w:rPr>
                <w:b/>
                <w:sz w:val="22"/>
              </w:rPr>
            </w:pPr>
            <w:r>
              <w:rPr>
                <w:b/>
                <w:spacing w:val="-10"/>
                <w:sz w:val="22"/>
              </w:rPr>
              <w:t>1</w:t>
            </w:r>
          </w:p>
        </w:tc>
        <w:tc>
          <w:tcPr>
            <w:tcW w:w="7394" w:type="dxa"/>
          </w:tcPr>
          <w:p w14:paraId="76C6F2B3">
            <w:pPr>
              <w:pStyle w:val="8"/>
              <w:spacing w:before="1"/>
              <w:ind w:left="6" w:right="2"/>
              <w:jc w:val="center"/>
              <w:rPr>
                <w:b/>
                <w:sz w:val="22"/>
              </w:rPr>
            </w:pPr>
            <w:r>
              <w:rPr>
                <w:b/>
                <w:spacing w:val="-10"/>
                <w:sz w:val="22"/>
              </w:rPr>
              <w:t>2</w:t>
            </w:r>
          </w:p>
        </w:tc>
      </w:tr>
      <w:tr w14:paraId="42D1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99" w:type="dxa"/>
          </w:tcPr>
          <w:p w14:paraId="2390340B">
            <w:pPr>
              <w:pStyle w:val="8"/>
              <w:spacing w:line="273" w:lineRule="exact"/>
              <w:ind w:left="110"/>
              <w:rPr>
                <w:b/>
                <w:sz w:val="24"/>
              </w:rPr>
            </w:pPr>
            <w:r>
              <w:rPr>
                <w:b/>
                <w:spacing w:val="-4"/>
                <w:sz w:val="24"/>
              </w:rPr>
              <w:t>общеобразовательное</w:t>
            </w:r>
            <w:r>
              <w:rPr>
                <w:b/>
                <w:spacing w:val="7"/>
                <w:sz w:val="24"/>
              </w:rPr>
              <w:t xml:space="preserve"> </w:t>
            </w:r>
            <w:r>
              <w:rPr>
                <w:b/>
                <w:spacing w:val="-2"/>
                <w:sz w:val="24"/>
              </w:rPr>
              <w:t>учреждение</w:t>
            </w:r>
          </w:p>
        </w:tc>
        <w:tc>
          <w:tcPr>
            <w:tcW w:w="7394" w:type="dxa"/>
          </w:tcPr>
          <w:p w14:paraId="11BF61E9">
            <w:pPr>
              <w:pStyle w:val="8"/>
              <w:spacing w:line="315" w:lineRule="exact"/>
              <w:ind w:left="4" w:right="4"/>
              <w:jc w:val="center"/>
              <w:rPr>
                <w:sz w:val="28"/>
              </w:rPr>
            </w:pPr>
            <w:r>
              <w:rPr>
                <w:spacing w:val="-2"/>
                <w:sz w:val="28"/>
              </w:rPr>
              <w:t>Соответствует</w:t>
            </w:r>
          </w:p>
        </w:tc>
      </w:tr>
      <w:tr w14:paraId="7006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399" w:type="dxa"/>
          </w:tcPr>
          <w:p w14:paraId="28B367D8">
            <w:pPr>
              <w:pStyle w:val="8"/>
              <w:spacing w:line="273" w:lineRule="exact"/>
              <w:ind w:left="110"/>
              <w:rPr>
                <w:b/>
                <w:sz w:val="24"/>
              </w:rPr>
            </w:pPr>
            <w:r>
              <w:rPr>
                <w:b/>
                <w:spacing w:val="-4"/>
                <w:sz w:val="24"/>
              </w:rPr>
              <w:t>основная</w:t>
            </w:r>
            <w:r>
              <w:rPr>
                <w:b/>
                <w:spacing w:val="2"/>
                <w:sz w:val="24"/>
              </w:rPr>
              <w:t xml:space="preserve"> </w:t>
            </w:r>
            <w:r>
              <w:rPr>
                <w:b/>
                <w:spacing w:val="-4"/>
                <w:sz w:val="24"/>
              </w:rPr>
              <w:t>общеобразовательная</w:t>
            </w:r>
            <w:r>
              <w:rPr>
                <w:b/>
                <w:spacing w:val="8"/>
                <w:sz w:val="24"/>
              </w:rPr>
              <w:t xml:space="preserve"> </w:t>
            </w:r>
            <w:r>
              <w:rPr>
                <w:b/>
                <w:spacing w:val="-4"/>
                <w:sz w:val="24"/>
              </w:rPr>
              <w:t>школа</w:t>
            </w:r>
          </w:p>
        </w:tc>
        <w:tc>
          <w:tcPr>
            <w:tcW w:w="7394" w:type="dxa"/>
          </w:tcPr>
          <w:p w14:paraId="6481E63D">
            <w:pPr>
              <w:pStyle w:val="8"/>
              <w:spacing w:line="315" w:lineRule="exact"/>
              <w:ind w:left="4" w:right="4"/>
              <w:jc w:val="center"/>
              <w:rPr>
                <w:sz w:val="28"/>
              </w:rPr>
            </w:pPr>
            <w:r>
              <w:rPr>
                <w:spacing w:val="-2"/>
                <w:sz w:val="28"/>
              </w:rPr>
              <w:t>Соответствует</w:t>
            </w:r>
          </w:p>
        </w:tc>
      </w:tr>
    </w:tbl>
    <w:p w14:paraId="5AB475A9">
      <w:pPr>
        <w:spacing w:before="53" w:line="240" w:lineRule="auto"/>
        <w:rPr>
          <w:sz w:val="22"/>
        </w:rPr>
      </w:pPr>
    </w:p>
    <w:p w14:paraId="13D0A100">
      <w:pPr>
        <w:spacing w:before="0" w:line="309" w:lineRule="exact"/>
        <w:ind w:left="283" w:right="0" w:firstLine="0"/>
        <w:jc w:val="left"/>
        <w:rPr>
          <w:sz w:val="27"/>
        </w:rPr>
      </w:pPr>
      <w:r>
        <w:rPr>
          <w:sz w:val="27"/>
        </w:rPr>
        <w:t>Дата</w:t>
      </w:r>
      <w:r>
        <w:rPr>
          <w:spacing w:val="-8"/>
          <w:sz w:val="27"/>
        </w:rPr>
        <w:t xml:space="preserve"> </w:t>
      </w:r>
      <w:r>
        <w:rPr>
          <w:sz w:val="27"/>
        </w:rPr>
        <w:t>заполнения</w:t>
      </w:r>
      <w:r>
        <w:rPr>
          <w:spacing w:val="-6"/>
          <w:sz w:val="27"/>
        </w:rPr>
        <w:t xml:space="preserve"> </w:t>
      </w:r>
      <w:r>
        <w:rPr>
          <w:sz w:val="27"/>
        </w:rPr>
        <w:t>«2»</w:t>
      </w:r>
      <w:r>
        <w:rPr>
          <w:spacing w:val="-7"/>
          <w:sz w:val="27"/>
        </w:rPr>
        <w:t xml:space="preserve"> </w:t>
      </w:r>
      <w:r>
        <w:rPr>
          <w:sz w:val="27"/>
        </w:rPr>
        <w:t>ноября</w:t>
      </w:r>
      <w:r>
        <w:rPr>
          <w:spacing w:val="-6"/>
          <w:sz w:val="27"/>
        </w:rPr>
        <w:t xml:space="preserve"> </w:t>
      </w:r>
      <w:r>
        <w:rPr>
          <w:sz w:val="27"/>
        </w:rPr>
        <w:t>202</w:t>
      </w:r>
      <w:r>
        <w:rPr>
          <w:rFonts w:hint="default"/>
          <w:sz w:val="27"/>
          <w:lang w:val="ru-RU"/>
        </w:rPr>
        <w:t>4</w:t>
      </w:r>
      <w:bookmarkStart w:id="7" w:name="_GoBack"/>
      <w:bookmarkEnd w:id="7"/>
      <w:r>
        <w:rPr>
          <w:spacing w:val="-8"/>
          <w:sz w:val="27"/>
        </w:rPr>
        <w:t xml:space="preserve"> </w:t>
      </w:r>
      <w:r>
        <w:rPr>
          <w:spacing w:val="-5"/>
          <w:sz w:val="27"/>
        </w:rPr>
        <w:t>г.</w:t>
      </w:r>
    </w:p>
    <w:p w14:paraId="53DE79BD">
      <w:pPr>
        <w:tabs>
          <w:tab w:val="left" w:pos="7566"/>
        </w:tabs>
        <w:spacing w:before="0" w:line="304" w:lineRule="exact"/>
        <w:ind w:left="1632" w:right="0" w:firstLine="0"/>
        <w:jc w:val="left"/>
        <w:rPr>
          <w:sz w:val="27"/>
        </w:rPr>
      </w:pPr>
      <w:r>
        <w:rPr>
          <w:sz w:val="27"/>
        </w:rPr>
        <mc:AlternateContent>
          <mc:Choice Requires="wps">
            <w:drawing>
              <wp:anchor distT="0" distB="0" distL="0" distR="0" simplePos="0" relativeHeight="251659264" behindDoc="0" locked="0" layoutInCell="1" allowOverlap="1">
                <wp:simplePos x="0" y="0"/>
                <wp:positionH relativeFrom="page">
                  <wp:posOffset>3818890</wp:posOffset>
                </wp:positionH>
                <wp:positionV relativeFrom="paragraph">
                  <wp:posOffset>192405</wp:posOffset>
                </wp:positionV>
                <wp:extent cx="939165" cy="1270"/>
                <wp:effectExtent l="0" t="0" r="0" b="0"/>
                <wp:wrapNone/>
                <wp:docPr id="174" name="Graphic 174"/>
                <wp:cNvGraphicFramePr/>
                <a:graphic xmlns:a="http://schemas.openxmlformats.org/drawingml/2006/main">
                  <a:graphicData uri="http://schemas.microsoft.com/office/word/2010/wordprocessingShape">
                    <wps:wsp>
                      <wps:cNvSpPr/>
                      <wps:spPr>
                        <a:xfrm>
                          <a:off x="0" y="0"/>
                          <a:ext cx="939165" cy="1270"/>
                        </a:xfrm>
                        <a:custGeom>
                          <a:avLst/>
                          <a:gdLst/>
                          <a:ahLst/>
                          <a:cxnLst/>
                          <a:rect l="l" t="t" r="r" b="b"/>
                          <a:pathLst>
                            <a:path w="939165">
                              <a:moveTo>
                                <a:pt x="0" y="0"/>
                              </a:moveTo>
                              <a:lnTo>
                                <a:pt x="938784" y="0"/>
                              </a:lnTo>
                            </a:path>
                          </a:pathLst>
                        </a:custGeom>
                        <a:ln w="6928">
                          <a:solidFill>
                            <a:srgbClr val="000000"/>
                          </a:solidFill>
                          <a:prstDash val="solid"/>
                        </a:ln>
                      </wps:spPr>
                      <wps:bodyPr wrap="square" lIns="0" tIns="0" rIns="0" bIns="0" rtlCol="0">
                        <a:noAutofit/>
                      </wps:bodyPr>
                    </wps:wsp>
                  </a:graphicData>
                </a:graphic>
              </wp:anchor>
            </w:drawing>
          </mc:Choice>
          <mc:Fallback>
            <w:pict>
              <v:shape id="Graphic 174" o:spid="_x0000_s1026" o:spt="100" style="position:absolute;left:0pt;margin-left:300.7pt;margin-top:15.15pt;height:0.1pt;width:73.95pt;mso-position-horizontal-relative:page;z-index:251659264;mso-width-relative:page;mso-height-relative:page;" filled="f" stroked="t" coordsize="939165,1" o:gfxdata="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b8yxdUAAAAJAQAADwAAAAAA&#10;AAABACAAAAAiAAAAZHJzL2Rvd25yZXYueG1sUEsBAhQAFAAAAAgAh07iQNUdqoQWAgAAewQAAA4A&#10;AAAAAAAAAQAgAAAAJAEAAGRycy9lMm9Eb2MueG1sUEsFBgAAAAAGAAYAWQEAAKwFAAAAAA==&#10;" path="m0,0l938784,0e">
                <v:fill on="f" focussize="0,0"/>
                <v:stroke weight="0.545511811023622pt" color="#000000" joinstyle="round"/>
                <v:imagedata o:title=""/>
                <o:lock v:ext="edit" aspectratio="f"/>
                <v:textbox inset="0mm,0mm,0mm,0mm"/>
              </v:shape>
            </w:pict>
          </mc:Fallback>
        </mc:AlternateContent>
      </w:r>
      <w:r>
        <w:rPr>
          <w:spacing w:val="-2"/>
          <w:sz w:val="27"/>
        </w:rPr>
        <w:t>Директор</w:t>
      </w:r>
      <w:r>
        <w:rPr>
          <w:sz w:val="27"/>
        </w:rPr>
        <w:tab/>
      </w:r>
      <w:r>
        <w:rPr>
          <w:sz w:val="27"/>
        </w:rPr>
        <w:t>Лисакова</w:t>
      </w:r>
      <w:r>
        <w:rPr>
          <w:spacing w:val="-9"/>
          <w:sz w:val="27"/>
        </w:rPr>
        <w:t xml:space="preserve"> </w:t>
      </w:r>
      <w:r>
        <w:rPr>
          <w:sz w:val="27"/>
        </w:rPr>
        <w:t>Ирина</w:t>
      </w:r>
      <w:r>
        <w:rPr>
          <w:spacing w:val="-9"/>
          <w:sz w:val="27"/>
        </w:rPr>
        <w:t xml:space="preserve"> </w:t>
      </w:r>
      <w:r>
        <w:rPr>
          <w:spacing w:val="-2"/>
          <w:sz w:val="27"/>
        </w:rPr>
        <w:t>Алексеевна</w:t>
      </w:r>
    </w:p>
    <w:p w14:paraId="3F2017E2">
      <w:pPr>
        <w:tabs>
          <w:tab w:val="left" w:pos="5511"/>
          <w:tab w:val="left" w:pos="8272"/>
        </w:tabs>
        <w:spacing w:before="0" w:line="202" w:lineRule="exact"/>
        <w:ind w:left="542" w:right="0" w:firstLine="0"/>
        <w:jc w:val="left"/>
        <w:rPr>
          <w:b/>
          <w:sz w:val="18"/>
        </w:rPr>
      </w:pPr>
      <w:r>
        <w:rPr>
          <w:b/>
          <w:sz w:val="18"/>
        </w:rPr>
        <w:t>(руководитель</w:t>
      </w:r>
      <w:r>
        <w:rPr>
          <w:b/>
          <w:spacing w:val="-11"/>
          <w:sz w:val="18"/>
        </w:rPr>
        <w:t xml:space="preserve"> </w:t>
      </w:r>
      <w:r>
        <w:rPr>
          <w:b/>
          <w:sz w:val="18"/>
        </w:rPr>
        <w:t>образовательного</w:t>
      </w:r>
      <w:r>
        <w:rPr>
          <w:b/>
          <w:spacing w:val="-10"/>
          <w:sz w:val="18"/>
        </w:rPr>
        <w:t xml:space="preserve"> </w:t>
      </w:r>
      <w:r>
        <w:rPr>
          <w:b/>
          <w:spacing w:val="-2"/>
          <w:sz w:val="18"/>
        </w:rPr>
        <w:t>учреждения)</w:t>
      </w:r>
      <w:r>
        <w:rPr>
          <w:b/>
          <w:sz w:val="18"/>
        </w:rPr>
        <w:tab/>
      </w:r>
      <w:r>
        <w:rPr>
          <w:b/>
          <w:spacing w:val="-2"/>
          <w:sz w:val="18"/>
        </w:rPr>
        <w:t>(подпись)</w:t>
      </w:r>
      <w:r>
        <w:rPr>
          <w:b/>
          <w:sz w:val="18"/>
        </w:rPr>
        <w:tab/>
      </w:r>
      <w:r>
        <w:rPr>
          <w:b/>
          <w:sz w:val="18"/>
        </w:rPr>
        <w:t>(фамилия,</w:t>
      </w:r>
      <w:r>
        <w:rPr>
          <w:b/>
          <w:spacing w:val="-3"/>
          <w:sz w:val="18"/>
        </w:rPr>
        <w:t xml:space="preserve"> </w:t>
      </w:r>
      <w:r>
        <w:rPr>
          <w:b/>
          <w:sz w:val="18"/>
        </w:rPr>
        <w:t>имя,</w:t>
      </w:r>
      <w:r>
        <w:rPr>
          <w:b/>
          <w:spacing w:val="-3"/>
          <w:sz w:val="18"/>
        </w:rPr>
        <w:t xml:space="preserve"> </w:t>
      </w:r>
      <w:r>
        <w:rPr>
          <w:b/>
          <w:spacing w:val="-2"/>
          <w:sz w:val="18"/>
        </w:rPr>
        <w:t>отчество)</w:t>
      </w:r>
    </w:p>
    <w:p w14:paraId="2F0C0D6D">
      <w:pPr>
        <w:spacing w:after="0" w:line="202" w:lineRule="exact"/>
        <w:jc w:val="left"/>
        <w:rPr>
          <w:b/>
          <w:sz w:val="18"/>
        </w:rPr>
        <w:sectPr>
          <w:pgSz w:w="16840" w:h="11910" w:orient="landscape"/>
          <w:pgMar w:top="1060" w:right="0" w:bottom="280" w:left="850" w:header="720" w:footer="720" w:gutter="0"/>
          <w:cols w:space="720" w:num="1"/>
        </w:sectPr>
      </w:pPr>
    </w:p>
    <w:p w14:paraId="6F6DD6D3">
      <w:pPr>
        <w:spacing w:before="69"/>
        <w:ind w:left="0" w:right="4129" w:firstLine="0"/>
        <w:jc w:val="center"/>
        <w:rPr>
          <w:sz w:val="28"/>
        </w:rPr>
      </w:pPr>
      <w:bookmarkStart w:id="6" w:name="м.п."/>
      <w:bookmarkEnd w:id="6"/>
      <w:r>
        <w:rPr>
          <w:spacing w:val="-4"/>
          <w:sz w:val="28"/>
        </w:rPr>
        <w:t>м.п.</w:t>
      </w:r>
    </w:p>
    <w:sectPr>
      <w:pgSz w:w="16840" w:h="11910" w:orient="landscape"/>
      <w:pgMar w:top="1120" w:right="0" w:bottom="280" w:left="85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Verdana">
    <w:panose1 w:val="020B0604030504040204"/>
    <w:charset w:val="01"/>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4"/>
      <w:numFmt w:val="decimal"/>
      <w:lvlText w:val="%1"/>
      <w:lvlJc w:val="left"/>
      <w:pPr>
        <w:ind w:left="283" w:hanging="552"/>
        <w:jc w:val="left"/>
      </w:pPr>
      <w:rPr>
        <w:rFonts w:hint="default"/>
        <w:lang w:val="ru-RU" w:eastAsia="en-US" w:bidi="ar-SA"/>
      </w:rPr>
    </w:lvl>
    <w:lvl w:ilvl="1" w:tentative="0">
      <w:start w:val="3"/>
      <w:numFmt w:val="decimal"/>
      <w:lvlText w:val="%1.%2."/>
      <w:lvlJc w:val="left"/>
      <w:pPr>
        <w:ind w:left="283" w:hanging="552"/>
        <w:jc w:val="lef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0"/>
      <w:numFmt w:val="bullet"/>
      <w:lvlText w:val="•"/>
      <w:lvlJc w:val="left"/>
      <w:pPr>
        <w:ind w:left="3421" w:hanging="552"/>
      </w:pPr>
      <w:rPr>
        <w:rFonts w:hint="default"/>
        <w:lang w:val="ru-RU" w:eastAsia="en-US" w:bidi="ar-SA"/>
      </w:rPr>
    </w:lvl>
    <w:lvl w:ilvl="3" w:tentative="0">
      <w:start w:val="0"/>
      <w:numFmt w:val="bullet"/>
      <w:lvlText w:val="•"/>
      <w:lvlJc w:val="left"/>
      <w:pPr>
        <w:ind w:left="4992" w:hanging="552"/>
      </w:pPr>
      <w:rPr>
        <w:rFonts w:hint="default"/>
        <w:lang w:val="ru-RU" w:eastAsia="en-US" w:bidi="ar-SA"/>
      </w:rPr>
    </w:lvl>
    <w:lvl w:ilvl="4" w:tentative="0">
      <w:start w:val="0"/>
      <w:numFmt w:val="bullet"/>
      <w:lvlText w:val="•"/>
      <w:lvlJc w:val="left"/>
      <w:pPr>
        <w:ind w:left="6563" w:hanging="552"/>
      </w:pPr>
      <w:rPr>
        <w:rFonts w:hint="default"/>
        <w:lang w:val="ru-RU" w:eastAsia="en-US" w:bidi="ar-SA"/>
      </w:rPr>
    </w:lvl>
    <w:lvl w:ilvl="5" w:tentative="0">
      <w:start w:val="0"/>
      <w:numFmt w:val="bullet"/>
      <w:lvlText w:val="•"/>
      <w:lvlJc w:val="left"/>
      <w:pPr>
        <w:ind w:left="8134" w:hanging="552"/>
      </w:pPr>
      <w:rPr>
        <w:rFonts w:hint="default"/>
        <w:lang w:val="ru-RU" w:eastAsia="en-US" w:bidi="ar-SA"/>
      </w:rPr>
    </w:lvl>
    <w:lvl w:ilvl="6" w:tentative="0">
      <w:start w:val="0"/>
      <w:numFmt w:val="bullet"/>
      <w:lvlText w:val="•"/>
      <w:lvlJc w:val="left"/>
      <w:pPr>
        <w:ind w:left="9705" w:hanging="552"/>
      </w:pPr>
      <w:rPr>
        <w:rFonts w:hint="default"/>
        <w:lang w:val="ru-RU" w:eastAsia="en-US" w:bidi="ar-SA"/>
      </w:rPr>
    </w:lvl>
    <w:lvl w:ilvl="7" w:tentative="0">
      <w:start w:val="0"/>
      <w:numFmt w:val="bullet"/>
      <w:lvlText w:val="•"/>
      <w:lvlJc w:val="left"/>
      <w:pPr>
        <w:ind w:left="11275" w:hanging="552"/>
      </w:pPr>
      <w:rPr>
        <w:rFonts w:hint="default"/>
        <w:lang w:val="ru-RU" w:eastAsia="en-US" w:bidi="ar-SA"/>
      </w:rPr>
    </w:lvl>
    <w:lvl w:ilvl="8" w:tentative="0">
      <w:start w:val="0"/>
      <w:numFmt w:val="bullet"/>
      <w:lvlText w:val="•"/>
      <w:lvlJc w:val="left"/>
      <w:pPr>
        <w:ind w:left="12846" w:hanging="552"/>
      </w:pPr>
      <w:rPr>
        <w:rFonts w:hint="default"/>
        <w:lang w:val="ru-RU" w:eastAsia="en-US" w:bidi="ar-SA"/>
      </w:rPr>
    </w:lvl>
  </w:abstractNum>
  <w:abstractNum w:abstractNumId="1">
    <w:nsid w:val="BF205925"/>
    <w:multiLevelType w:val="multilevel"/>
    <w:tmpl w:val="BF205925"/>
    <w:lvl w:ilvl="0" w:tentative="0">
      <w:start w:val="3"/>
      <w:numFmt w:val="decimal"/>
      <w:lvlText w:val="%1"/>
      <w:lvlJc w:val="left"/>
      <w:pPr>
        <w:ind w:left="848" w:hanging="566"/>
        <w:jc w:val="left"/>
      </w:pPr>
      <w:rPr>
        <w:rFonts w:hint="default"/>
        <w:lang w:val="ru-RU" w:eastAsia="en-US" w:bidi="ar-SA"/>
      </w:rPr>
    </w:lvl>
    <w:lvl w:ilvl="1" w:tentative="0">
      <w:start w:val="1"/>
      <w:numFmt w:val="decimal"/>
      <w:lvlText w:val="%1.%2."/>
      <w:lvlJc w:val="left"/>
      <w:pPr>
        <w:ind w:left="848" w:hanging="566"/>
        <w:jc w:val="right"/>
      </w:pPr>
      <w:rPr>
        <w:rFonts w:hint="default"/>
        <w:spacing w:val="0"/>
        <w:w w:val="99"/>
        <w:lang w:val="ru-RU" w:eastAsia="en-US" w:bidi="ar-SA"/>
      </w:rPr>
    </w:lvl>
    <w:lvl w:ilvl="2" w:tentative="0">
      <w:start w:val="1"/>
      <w:numFmt w:val="decimal"/>
      <w:lvlText w:val="%1.%2.%3."/>
      <w:lvlJc w:val="left"/>
      <w:pPr>
        <w:ind w:left="1415" w:hanging="706"/>
        <w:jc w:val="right"/>
      </w:pPr>
      <w:rPr>
        <w:rFonts w:hint="default" w:ascii="Times New Roman" w:hAnsi="Times New Roman" w:eastAsia="Times New Roman" w:cs="Times New Roman"/>
        <w:b w:val="0"/>
        <w:bCs w:val="0"/>
        <w:i w:val="0"/>
        <w:iCs w:val="0"/>
        <w:spacing w:val="0"/>
        <w:w w:val="96"/>
        <w:sz w:val="28"/>
        <w:szCs w:val="28"/>
        <w:lang w:val="ru-RU" w:eastAsia="en-US" w:bidi="ar-SA"/>
      </w:rPr>
    </w:lvl>
    <w:lvl w:ilvl="3" w:tentative="0">
      <w:start w:val="0"/>
      <w:numFmt w:val="bullet"/>
      <w:lvlText w:val="•"/>
      <w:lvlJc w:val="left"/>
      <w:pPr>
        <w:ind w:left="3241" w:hanging="706"/>
      </w:pPr>
      <w:rPr>
        <w:rFonts w:hint="default"/>
        <w:lang w:val="ru-RU" w:eastAsia="en-US" w:bidi="ar-SA"/>
      </w:rPr>
    </w:lvl>
    <w:lvl w:ilvl="4" w:tentative="0">
      <w:start w:val="0"/>
      <w:numFmt w:val="bullet"/>
      <w:lvlText w:val="•"/>
      <w:lvlJc w:val="left"/>
      <w:pPr>
        <w:ind w:left="5062" w:hanging="706"/>
      </w:pPr>
      <w:rPr>
        <w:rFonts w:hint="default"/>
        <w:lang w:val="ru-RU" w:eastAsia="en-US" w:bidi="ar-SA"/>
      </w:rPr>
    </w:lvl>
    <w:lvl w:ilvl="5" w:tentative="0">
      <w:start w:val="0"/>
      <w:numFmt w:val="bullet"/>
      <w:lvlText w:val="•"/>
      <w:lvlJc w:val="left"/>
      <w:pPr>
        <w:ind w:left="6883" w:hanging="706"/>
      </w:pPr>
      <w:rPr>
        <w:rFonts w:hint="default"/>
        <w:lang w:val="ru-RU" w:eastAsia="en-US" w:bidi="ar-SA"/>
      </w:rPr>
    </w:lvl>
    <w:lvl w:ilvl="6" w:tentative="0">
      <w:start w:val="0"/>
      <w:numFmt w:val="bullet"/>
      <w:lvlText w:val="•"/>
      <w:lvlJc w:val="left"/>
      <w:pPr>
        <w:ind w:left="8704" w:hanging="706"/>
      </w:pPr>
      <w:rPr>
        <w:rFonts w:hint="default"/>
        <w:lang w:val="ru-RU" w:eastAsia="en-US" w:bidi="ar-SA"/>
      </w:rPr>
    </w:lvl>
    <w:lvl w:ilvl="7" w:tentative="0">
      <w:start w:val="0"/>
      <w:numFmt w:val="bullet"/>
      <w:lvlText w:val="•"/>
      <w:lvlJc w:val="left"/>
      <w:pPr>
        <w:ind w:left="10525" w:hanging="706"/>
      </w:pPr>
      <w:rPr>
        <w:rFonts w:hint="default"/>
        <w:lang w:val="ru-RU" w:eastAsia="en-US" w:bidi="ar-SA"/>
      </w:rPr>
    </w:lvl>
    <w:lvl w:ilvl="8" w:tentative="0">
      <w:start w:val="0"/>
      <w:numFmt w:val="bullet"/>
      <w:lvlText w:val="•"/>
      <w:lvlJc w:val="left"/>
      <w:pPr>
        <w:ind w:left="12346" w:hanging="706"/>
      </w:pPr>
      <w:rPr>
        <w:rFonts w:hint="default"/>
        <w:lang w:val="ru-RU" w:eastAsia="en-US" w:bidi="ar-SA"/>
      </w:rPr>
    </w:lvl>
  </w:abstractNum>
  <w:abstractNum w:abstractNumId="2">
    <w:nsid w:val="CF092B84"/>
    <w:multiLevelType w:val="multilevel"/>
    <w:tmpl w:val="CF092B84"/>
    <w:lvl w:ilvl="0" w:tentative="0">
      <w:start w:val="0"/>
      <w:numFmt w:val="bullet"/>
      <w:lvlText w:val=""/>
      <w:lvlJc w:val="left"/>
      <w:pPr>
        <w:ind w:left="830" w:hanging="360"/>
      </w:pPr>
      <w:rPr>
        <w:rFonts w:hint="default" w:ascii="Symbol" w:hAnsi="Symbol" w:eastAsia="Symbol" w:cs="Symbol"/>
        <w:b w:val="0"/>
        <w:bCs w:val="0"/>
        <w:i w:val="0"/>
        <w:iCs w:val="0"/>
        <w:spacing w:val="0"/>
        <w:w w:val="99"/>
        <w:sz w:val="16"/>
        <w:szCs w:val="16"/>
        <w:lang w:val="ru-RU" w:eastAsia="en-US" w:bidi="ar-SA"/>
      </w:rPr>
    </w:lvl>
    <w:lvl w:ilvl="1" w:tentative="0">
      <w:start w:val="0"/>
      <w:numFmt w:val="bullet"/>
      <w:lvlText w:val="•"/>
      <w:lvlJc w:val="left"/>
      <w:pPr>
        <w:ind w:left="1616" w:hanging="360"/>
      </w:pPr>
      <w:rPr>
        <w:rFonts w:hint="default"/>
        <w:lang w:val="ru-RU" w:eastAsia="en-US" w:bidi="ar-SA"/>
      </w:rPr>
    </w:lvl>
    <w:lvl w:ilvl="2" w:tentative="0">
      <w:start w:val="0"/>
      <w:numFmt w:val="bullet"/>
      <w:lvlText w:val="•"/>
      <w:lvlJc w:val="left"/>
      <w:pPr>
        <w:ind w:left="2393" w:hanging="360"/>
      </w:pPr>
      <w:rPr>
        <w:rFonts w:hint="default"/>
        <w:lang w:val="ru-RU" w:eastAsia="en-US" w:bidi="ar-SA"/>
      </w:rPr>
    </w:lvl>
    <w:lvl w:ilvl="3" w:tentative="0">
      <w:start w:val="0"/>
      <w:numFmt w:val="bullet"/>
      <w:lvlText w:val="•"/>
      <w:lvlJc w:val="left"/>
      <w:pPr>
        <w:ind w:left="3170" w:hanging="360"/>
      </w:pPr>
      <w:rPr>
        <w:rFonts w:hint="default"/>
        <w:lang w:val="ru-RU" w:eastAsia="en-US" w:bidi="ar-SA"/>
      </w:rPr>
    </w:lvl>
    <w:lvl w:ilvl="4" w:tentative="0">
      <w:start w:val="0"/>
      <w:numFmt w:val="bullet"/>
      <w:lvlText w:val="•"/>
      <w:lvlJc w:val="left"/>
      <w:pPr>
        <w:ind w:left="3947" w:hanging="360"/>
      </w:pPr>
      <w:rPr>
        <w:rFonts w:hint="default"/>
        <w:lang w:val="ru-RU" w:eastAsia="en-US" w:bidi="ar-SA"/>
      </w:rPr>
    </w:lvl>
    <w:lvl w:ilvl="5" w:tentative="0">
      <w:start w:val="0"/>
      <w:numFmt w:val="bullet"/>
      <w:lvlText w:val="•"/>
      <w:lvlJc w:val="left"/>
      <w:pPr>
        <w:ind w:left="4724" w:hanging="360"/>
      </w:pPr>
      <w:rPr>
        <w:rFonts w:hint="default"/>
        <w:lang w:val="ru-RU" w:eastAsia="en-US" w:bidi="ar-SA"/>
      </w:rPr>
    </w:lvl>
    <w:lvl w:ilvl="6" w:tentative="0">
      <w:start w:val="0"/>
      <w:numFmt w:val="bullet"/>
      <w:lvlText w:val="•"/>
      <w:lvlJc w:val="left"/>
      <w:pPr>
        <w:ind w:left="5500" w:hanging="360"/>
      </w:pPr>
      <w:rPr>
        <w:rFonts w:hint="default"/>
        <w:lang w:val="ru-RU" w:eastAsia="en-US" w:bidi="ar-SA"/>
      </w:rPr>
    </w:lvl>
    <w:lvl w:ilvl="7" w:tentative="0">
      <w:start w:val="0"/>
      <w:numFmt w:val="bullet"/>
      <w:lvlText w:val="•"/>
      <w:lvlJc w:val="left"/>
      <w:pPr>
        <w:ind w:left="6277" w:hanging="360"/>
      </w:pPr>
      <w:rPr>
        <w:rFonts w:hint="default"/>
        <w:lang w:val="ru-RU" w:eastAsia="en-US" w:bidi="ar-SA"/>
      </w:rPr>
    </w:lvl>
    <w:lvl w:ilvl="8" w:tentative="0">
      <w:start w:val="0"/>
      <w:numFmt w:val="bullet"/>
      <w:lvlText w:val="•"/>
      <w:lvlJc w:val="left"/>
      <w:pPr>
        <w:ind w:left="7054" w:hanging="360"/>
      </w:pPr>
      <w:rPr>
        <w:rFonts w:hint="default"/>
        <w:lang w:val="ru-RU" w:eastAsia="en-US" w:bidi="ar-SA"/>
      </w:rPr>
    </w:lvl>
  </w:abstractNum>
  <w:abstractNum w:abstractNumId="3">
    <w:nsid w:val="0053208E"/>
    <w:multiLevelType w:val="multilevel"/>
    <w:tmpl w:val="0053208E"/>
    <w:lvl w:ilvl="0" w:tentative="0">
      <w:start w:val="1"/>
      <w:numFmt w:val="decimal"/>
      <w:lvlText w:val="%1"/>
      <w:lvlJc w:val="left"/>
      <w:pPr>
        <w:ind w:left="1286" w:hanging="720"/>
        <w:jc w:val="left"/>
      </w:pPr>
      <w:rPr>
        <w:rFonts w:hint="default"/>
        <w:lang w:val="ru-RU" w:eastAsia="en-US" w:bidi="ar-SA"/>
      </w:rPr>
    </w:lvl>
    <w:lvl w:ilvl="1" w:tentative="0">
      <w:start w:val="1"/>
      <w:numFmt w:val="decimal"/>
      <w:lvlText w:val="%1.%2."/>
      <w:lvlJc w:val="left"/>
      <w:pPr>
        <w:ind w:left="1286" w:hanging="720"/>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4221" w:hanging="720"/>
      </w:pPr>
      <w:rPr>
        <w:rFonts w:hint="default"/>
        <w:lang w:val="ru-RU" w:eastAsia="en-US" w:bidi="ar-SA"/>
      </w:rPr>
    </w:lvl>
    <w:lvl w:ilvl="3" w:tentative="0">
      <w:start w:val="0"/>
      <w:numFmt w:val="bullet"/>
      <w:lvlText w:val="•"/>
      <w:lvlJc w:val="left"/>
      <w:pPr>
        <w:ind w:left="5692" w:hanging="720"/>
      </w:pPr>
      <w:rPr>
        <w:rFonts w:hint="default"/>
        <w:lang w:val="ru-RU" w:eastAsia="en-US" w:bidi="ar-SA"/>
      </w:rPr>
    </w:lvl>
    <w:lvl w:ilvl="4" w:tentative="0">
      <w:start w:val="0"/>
      <w:numFmt w:val="bullet"/>
      <w:lvlText w:val="•"/>
      <w:lvlJc w:val="left"/>
      <w:pPr>
        <w:ind w:left="7163" w:hanging="720"/>
      </w:pPr>
      <w:rPr>
        <w:rFonts w:hint="default"/>
        <w:lang w:val="ru-RU" w:eastAsia="en-US" w:bidi="ar-SA"/>
      </w:rPr>
    </w:lvl>
    <w:lvl w:ilvl="5" w:tentative="0">
      <w:start w:val="0"/>
      <w:numFmt w:val="bullet"/>
      <w:lvlText w:val="•"/>
      <w:lvlJc w:val="left"/>
      <w:pPr>
        <w:ind w:left="8634" w:hanging="720"/>
      </w:pPr>
      <w:rPr>
        <w:rFonts w:hint="default"/>
        <w:lang w:val="ru-RU" w:eastAsia="en-US" w:bidi="ar-SA"/>
      </w:rPr>
    </w:lvl>
    <w:lvl w:ilvl="6" w:tentative="0">
      <w:start w:val="0"/>
      <w:numFmt w:val="bullet"/>
      <w:lvlText w:val="•"/>
      <w:lvlJc w:val="left"/>
      <w:pPr>
        <w:ind w:left="10105" w:hanging="720"/>
      </w:pPr>
      <w:rPr>
        <w:rFonts w:hint="default"/>
        <w:lang w:val="ru-RU" w:eastAsia="en-US" w:bidi="ar-SA"/>
      </w:rPr>
    </w:lvl>
    <w:lvl w:ilvl="7" w:tentative="0">
      <w:start w:val="0"/>
      <w:numFmt w:val="bullet"/>
      <w:lvlText w:val="•"/>
      <w:lvlJc w:val="left"/>
      <w:pPr>
        <w:ind w:left="11575" w:hanging="720"/>
      </w:pPr>
      <w:rPr>
        <w:rFonts w:hint="default"/>
        <w:lang w:val="ru-RU" w:eastAsia="en-US" w:bidi="ar-SA"/>
      </w:rPr>
    </w:lvl>
    <w:lvl w:ilvl="8" w:tentative="0">
      <w:start w:val="0"/>
      <w:numFmt w:val="bullet"/>
      <w:lvlText w:val="•"/>
      <w:lvlJc w:val="left"/>
      <w:pPr>
        <w:ind w:left="13046" w:hanging="720"/>
      </w:pPr>
      <w:rPr>
        <w:rFonts w:hint="default"/>
        <w:lang w:val="ru-RU" w:eastAsia="en-US" w:bidi="ar-SA"/>
      </w:rPr>
    </w:lvl>
  </w:abstractNum>
  <w:abstractNum w:abstractNumId="4">
    <w:nsid w:val="59ADCABA"/>
    <w:multiLevelType w:val="multilevel"/>
    <w:tmpl w:val="59ADCABA"/>
    <w:lvl w:ilvl="0" w:tentative="0">
      <w:start w:val="2"/>
      <w:numFmt w:val="decimal"/>
      <w:lvlText w:val="%1"/>
      <w:lvlJc w:val="left"/>
      <w:pPr>
        <w:ind w:left="705" w:hanging="423"/>
        <w:jc w:val="left"/>
      </w:pPr>
      <w:rPr>
        <w:rFonts w:hint="default"/>
        <w:lang w:val="ru-RU" w:eastAsia="en-US" w:bidi="ar-SA"/>
      </w:rPr>
    </w:lvl>
    <w:lvl w:ilvl="1" w:tentative="0">
      <w:start w:val="1"/>
      <w:numFmt w:val="decimal"/>
      <w:lvlText w:val="%1.%2."/>
      <w:lvlJc w:val="left"/>
      <w:pPr>
        <w:ind w:left="705" w:hanging="423"/>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2" w:tentative="0">
      <w:start w:val="0"/>
      <w:numFmt w:val="bullet"/>
      <w:lvlText w:val="•"/>
      <w:lvlJc w:val="left"/>
      <w:pPr>
        <w:ind w:left="3757" w:hanging="423"/>
      </w:pPr>
      <w:rPr>
        <w:rFonts w:hint="default"/>
        <w:lang w:val="ru-RU" w:eastAsia="en-US" w:bidi="ar-SA"/>
      </w:rPr>
    </w:lvl>
    <w:lvl w:ilvl="3" w:tentative="0">
      <w:start w:val="0"/>
      <w:numFmt w:val="bullet"/>
      <w:lvlText w:val="•"/>
      <w:lvlJc w:val="left"/>
      <w:pPr>
        <w:ind w:left="5286" w:hanging="423"/>
      </w:pPr>
      <w:rPr>
        <w:rFonts w:hint="default"/>
        <w:lang w:val="ru-RU" w:eastAsia="en-US" w:bidi="ar-SA"/>
      </w:rPr>
    </w:lvl>
    <w:lvl w:ilvl="4" w:tentative="0">
      <w:start w:val="0"/>
      <w:numFmt w:val="bullet"/>
      <w:lvlText w:val="•"/>
      <w:lvlJc w:val="left"/>
      <w:pPr>
        <w:ind w:left="6815" w:hanging="423"/>
      </w:pPr>
      <w:rPr>
        <w:rFonts w:hint="default"/>
        <w:lang w:val="ru-RU" w:eastAsia="en-US" w:bidi="ar-SA"/>
      </w:rPr>
    </w:lvl>
    <w:lvl w:ilvl="5" w:tentative="0">
      <w:start w:val="0"/>
      <w:numFmt w:val="bullet"/>
      <w:lvlText w:val="•"/>
      <w:lvlJc w:val="left"/>
      <w:pPr>
        <w:ind w:left="8344" w:hanging="423"/>
      </w:pPr>
      <w:rPr>
        <w:rFonts w:hint="default"/>
        <w:lang w:val="ru-RU" w:eastAsia="en-US" w:bidi="ar-SA"/>
      </w:rPr>
    </w:lvl>
    <w:lvl w:ilvl="6" w:tentative="0">
      <w:start w:val="0"/>
      <w:numFmt w:val="bullet"/>
      <w:lvlText w:val="•"/>
      <w:lvlJc w:val="left"/>
      <w:pPr>
        <w:ind w:left="9873" w:hanging="423"/>
      </w:pPr>
      <w:rPr>
        <w:rFonts w:hint="default"/>
        <w:lang w:val="ru-RU" w:eastAsia="en-US" w:bidi="ar-SA"/>
      </w:rPr>
    </w:lvl>
    <w:lvl w:ilvl="7" w:tentative="0">
      <w:start w:val="0"/>
      <w:numFmt w:val="bullet"/>
      <w:lvlText w:val="•"/>
      <w:lvlJc w:val="left"/>
      <w:pPr>
        <w:ind w:left="11401" w:hanging="423"/>
      </w:pPr>
      <w:rPr>
        <w:rFonts w:hint="default"/>
        <w:lang w:val="ru-RU" w:eastAsia="en-US" w:bidi="ar-SA"/>
      </w:rPr>
    </w:lvl>
    <w:lvl w:ilvl="8" w:tentative="0">
      <w:start w:val="0"/>
      <w:numFmt w:val="bullet"/>
      <w:lvlText w:val="•"/>
      <w:lvlJc w:val="left"/>
      <w:pPr>
        <w:ind w:left="12930" w:hanging="423"/>
      </w:pPr>
      <w:rPr>
        <w:rFonts w:hint="default"/>
        <w:lang w:val="ru-RU"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EE25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6"/>
    </w:pPr>
    <w:rPr>
      <w:rFonts w:ascii="Times New Roman" w:hAnsi="Times New Roman" w:eastAsia="Times New Roman" w:cs="Times New Roman"/>
      <w:sz w:val="22"/>
      <w:szCs w:val="22"/>
      <w:lang w:val="ru-RU" w:eastAsia="en-US" w:bidi="ar-SA"/>
    </w:rPr>
  </w:style>
  <w:style w:type="paragraph" w:styleId="5">
    <w:name w:val="Title"/>
    <w:basedOn w:val="1"/>
    <w:qFormat/>
    <w:uiPriority w:val="1"/>
    <w:pPr>
      <w:spacing w:before="32"/>
      <w:ind w:left="989" w:hanging="85"/>
      <w:jc w:val="center"/>
    </w:pPr>
    <w:rPr>
      <w:rFonts w:ascii="Microsoft Sans Serif" w:hAnsi="Microsoft Sans Serif" w:eastAsia="Microsoft Sans Serif" w:cs="Microsoft Sans Serif"/>
      <w:sz w:val="30"/>
      <w:szCs w:val="30"/>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64" w:hanging="416"/>
    </w:pPr>
    <w:rPr>
      <w:rFonts w:ascii="Times New Roman" w:hAnsi="Times New Roman" w:eastAsia="Times New Roman" w:cs="Times New Roman"/>
      <w:lang w:val="ru-RU" w:eastAsia="en-US" w:bidi="ar-SA"/>
    </w:rPr>
  </w:style>
  <w:style w:type="paragraph" w:customStyle="1" w:styleId="8">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TotalTime>24</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2025-02-20T05:36:00Z</dcterms:created>
  <dc:creator>Школа</dc:creator>
  <cp:lastModifiedBy>natal</cp:lastModifiedBy>
  <dcterms:modified xsi:type="dcterms:W3CDTF">2025-02-20T06:44:19Z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2016</vt:lpwstr>
  </property>
  <property fmtid="{D5CDD505-2E9C-101B-9397-08002B2CF9AE}" pid="4" name="LastSaved">
    <vt:filetime>2025-02-20T00:00:00Z</vt:filetime>
  </property>
  <property fmtid="{D5CDD505-2E9C-101B-9397-08002B2CF9AE}" pid="5" name="Producer">
    <vt:lpwstr>www.ilovepdf.com</vt:lpwstr>
  </property>
  <property fmtid="{D5CDD505-2E9C-101B-9397-08002B2CF9AE}" pid="6" name="KSOProductBuildVer">
    <vt:lpwstr>1049-12.2.0.19805</vt:lpwstr>
  </property>
  <property fmtid="{D5CDD505-2E9C-101B-9397-08002B2CF9AE}" pid="7" name="ICV">
    <vt:lpwstr>A1658268775B4917B058C7DA614D5125_12</vt:lpwstr>
  </property>
</Properties>
</file>