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3864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Малмыжский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д. Кинерь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Лисакова И.А.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5710731)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д. Кинерь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3386423" w:id="5"/>
    <w:p>
      <w:pPr>
        <w:sectPr>
          <w:pgSz w:w="11906" w:h="16383" w:orient="portrait"/>
        </w:sectPr>
      </w:pPr>
    </w:p>
    <w:bookmarkEnd w:id="5"/>
    <w:bookmarkEnd w:id="0"/>
    <w:bookmarkStart w:name="block-4338642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3386425" w:id="7"/>
    <w:p>
      <w:pPr>
        <w:sectPr>
          <w:pgSz w:w="11906" w:h="16383" w:orient="portrait"/>
        </w:sectPr>
      </w:pPr>
    </w:p>
    <w:bookmarkEnd w:id="7"/>
    <w:bookmarkEnd w:id="6"/>
    <w:bookmarkStart w:name="block-4338642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3386424" w:id="9"/>
    <w:p>
      <w:pPr>
        <w:sectPr>
          <w:pgSz w:w="11906" w:h="16383" w:orient="portrait"/>
        </w:sectPr>
      </w:pPr>
    </w:p>
    <w:bookmarkEnd w:id="9"/>
    <w:bookmarkEnd w:id="8"/>
    <w:bookmarkStart w:name="block-43386426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3386426" w:id="14"/>
    <w:p>
      <w:pPr>
        <w:sectPr>
          <w:pgSz w:w="11906" w:h="16383" w:orient="portrait"/>
        </w:sectPr>
      </w:pPr>
    </w:p>
    <w:bookmarkEnd w:id="14"/>
    <w:bookmarkEnd w:id="10"/>
    <w:bookmarkStart w:name="block-4338642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386422" w:id="16"/>
    <w:p>
      <w:pPr>
        <w:sectPr>
          <w:pgSz w:w="16383" w:h="11906" w:orient="landscape"/>
        </w:sectPr>
      </w:pPr>
    </w:p>
    <w:bookmarkEnd w:id="16"/>
    <w:bookmarkEnd w:id="15"/>
    <w:bookmarkStart w:name="block-4338642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386427" w:id="18"/>
    <w:p>
      <w:pPr>
        <w:sectPr>
          <w:pgSz w:w="16383" w:h="11906" w:orient="landscape"/>
        </w:sectPr>
      </w:pPr>
    </w:p>
    <w:bookmarkEnd w:id="18"/>
    <w:bookmarkEnd w:id="17"/>
    <w:bookmarkStart w:name="block-4338642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name="0ffefc5c-f9fc-44a3-a446-5fc8622ad11a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386428" w:id="22"/>
    <w:p>
      <w:pPr>
        <w:sectPr>
          <w:pgSz w:w="11906" w:h="16383" w:orient="portrait"/>
        </w:sectPr>
      </w:pPr>
    </w:p>
    <w:bookmarkEnd w:id="22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