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478739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Кировской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>Малмыжский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ООШ д. Кинерь Малмыжского района Кировской области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Лисакова И.А.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сентябрь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Идентификатор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2005218)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960954b-15b1-4c85-b40b-ae95f67136d9" w:id="3"/>
      <w:r>
        <w:rPr>
          <w:rFonts w:ascii="Times New Roman" w:hAnsi="Times New Roman"/>
          <w:b/>
          <w:i w:val="false"/>
          <w:color w:val="000000"/>
          <w:sz w:val="28"/>
        </w:rPr>
        <w:t xml:space="preserve">д. Кинерь 2023 </w:t>
      </w:r>
      <w:bookmarkEnd w:id="3"/>
      <w:r>
        <w:rPr>
          <w:sz w:val="28"/>
        </w:rPr>
        <w:br/>
      </w:r>
      <w:bookmarkStart w:name="8960954b-15b1-4c85-b40b-ae95f67136d9" w:id="4"/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bookmarkStart w:name="block-14787396" w:id="5"/>
    <w:p>
      <w:pPr>
        <w:sectPr>
          <w:pgSz w:w="11906" w:h="16383" w:orient="portrait"/>
        </w:sectPr>
      </w:pPr>
    </w:p>
    <w:bookmarkEnd w:id="5"/>
    <w:bookmarkEnd w:id="0"/>
    <w:bookmarkStart w:name="block-1478739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14787395" w:id="7"/>
    <w:p>
      <w:pPr>
        <w:sectPr>
          <w:pgSz w:w="11906" w:h="16383" w:orient="portrait"/>
        </w:sectPr>
      </w:pPr>
    </w:p>
    <w:bookmarkEnd w:id="7"/>
    <w:bookmarkEnd w:id="6"/>
    <w:bookmarkStart w:name="block-14787399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1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14787399" w:id="20"/>
    <w:p>
      <w:pPr>
        <w:sectPr>
          <w:pgSz w:w="11906" w:h="16383" w:orient="portrait"/>
        </w:sectPr>
      </w:pPr>
    </w:p>
    <w:bookmarkEnd w:id="20"/>
    <w:bookmarkEnd w:id="8"/>
    <w:bookmarkStart w:name="block-14787397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14787397" w:id="22"/>
    <w:p>
      <w:pPr>
        <w:sectPr>
          <w:pgSz w:w="11906" w:h="16383" w:orient="portrait"/>
        </w:sectPr>
      </w:pPr>
    </w:p>
    <w:bookmarkEnd w:id="22"/>
    <w:bookmarkEnd w:id="21"/>
    <w:bookmarkStart w:name="block-14787398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787398" w:id="24"/>
    <w:p>
      <w:pPr>
        <w:sectPr>
          <w:pgSz w:w="16383" w:h="11906" w:orient="landscape"/>
        </w:sectPr>
      </w:pPr>
    </w:p>
    <w:bookmarkEnd w:id="24"/>
    <w:bookmarkEnd w:id="23"/>
    <w:bookmarkStart w:name="block-14787401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7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5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787401" w:id="26"/>
    <w:p>
      <w:pPr>
        <w:sectPr>
          <w:pgSz w:w="16383" w:h="11906" w:orient="landscape"/>
        </w:sectPr>
      </w:pPr>
    </w:p>
    <w:bookmarkEnd w:id="26"/>
    <w:bookmarkEnd w:id="25"/>
    <w:bookmarkStart w:name="block-14787400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ce57170-aafe-4279-bc99-7e0b1532e74c" w:id="28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язык: 2-й класс: учебник: в 2 частях, 2 класс/ Канакина В.П., Горецкий В.Г., Акционерное общество «Издательство «Просвещение»</w:t>
      </w:r>
      <w:bookmarkEnd w:id="28"/>
      <w:r>
        <w:rPr>
          <w:sz w:val="28"/>
        </w:rPr>
        <w:br/>
      </w:r>
      <w:bookmarkStart w:name="dce57170-aafe-4279-bc99-7e0b1532e74c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bookmarkEnd w:id="29"/>
      <w:r>
        <w:rPr>
          <w:sz w:val="28"/>
        </w:rPr>
        <w:br/>
      </w:r>
      <w:bookmarkStart w:name="dce57170-aafe-4279-bc99-7e0b1532e74c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bookmarkEnd w:id="30"/>
      <w:r>
        <w:rPr>
          <w:sz w:val="28"/>
        </w:rPr>
        <w:br/>
      </w:r>
      <w:bookmarkStart w:name="dce57170-aafe-4279-bc99-7e0b1532e74c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31"/>
      <w:r>
        <w:rPr>
          <w:sz w:val="28"/>
        </w:rPr>
        <w:br/>
      </w:r>
      <w:bookmarkStart w:name="dce57170-aafe-4279-bc99-7e0b1532e74c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язык, 1 класс/ Канакина В.П., Горецкий В.Г., Акционерное общество «Издательство «Просвещение»</w:t>
      </w:r>
      <w:bookmarkEnd w:id="3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14787400" w:id="33"/>
    <w:p>
      <w:pPr>
        <w:sectPr>
          <w:pgSz w:w="11906" w:h="16383" w:orient="portrait"/>
        </w:sectPr>
      </w:pPr>
    </w:p>
    <w:bookmarkEnd w:id="33"/>
    <w:bookmarkEnd w:id="2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