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9956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Малмыжский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д. Кинерь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Идентификатор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2158718)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д. Кинерь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15995670" w:id="4"/>
    <w:p>
      <w:pPr>
        <w:sectPr>
          <w:pgSz w:w="11906" w:h="16383" w:orient="portrait"/>
        </w:sectPr>
      </w:pPr>
    </w:p>
    <w:bookmarkEnd w:id="4"/>
    <w:bookmarkEnd w:id="0"/>
    <w:bookmarkStart w:name="block-15995669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5995669" w:id="6"/>
    <w:p>
      <w:pPr>
        <w:sectPr>
          <w:pgSz w:w="11906" w:h="16383" w:orient="portrait"/>
        </w:sectPr>
      </w:pPr>
    </w:p>
    <w:bookmarkEnd w:id="6"/>
    <w:bookmarkEnd w:id="5"/>
    <w:bookmarkStart w:name="block-15995672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5995672" w:id="8"/>
    <w:p>
      <w:pPr>
        <w:sectPr>
          <w:pgSz w:w="11906" w:h="16383" w:orient="portrait"/>
        </w:sectPr>
      </w:pPr>
    </w:p>
    <w:bookmarkEnd w:id="8"/>
    <w:bookmarkEnd w:id="7"/>
    <w:bookmarkStart w:name="block-1599567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5995673" w:id="10"/>
    <w:p>
      <w:pPr>
        <w:sectPr>
          <w:pgSz w:w="11906" w:h="16383" w:orient="portrait"/>
        </w:sectPr>
      </w:pPr>
    </w:p>
    <w:bookmarkEnd w:id="10"/>
    <w:bookmarkEnd w:id="9"/>
    <w:bookmarkStart w:name="block-15995671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995671" w:id="12"/>
    <w:p>
      <w:pPr>
        <w:sectPr>
          <w:pgSz w:w="16383" w:h="11906" w:orient="landscape"/>
        </w:sectPr>
      </w:pPr>
    </w:p>
    <w:bookmarkEnd w:id="12"/>
    <w:bookmarkEnd w:id="11"/>
    <w:bookmarkStart w:name="block-1599567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995676" w:id="14"/>
    <w:p>
      <w:pPr>
        <w:sectPr>
          <w:pgSz w:w="16383" w:h="11906" w:orient="landscape"/>
        </w:sectPr>
      </w:pPr>
    </w:p>
    <w:bookmarkEnd w:id="14"/>
    <w:bookmarkEnd w:id="13"/>
    <w:bookmarkStart w:name="block-1599567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6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6"/>
      <w:r>
        <w:rPr>
          <w:sz w:val="28"/>
        </w:rPr>
        <w:br/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7242d94d-e1f1-4df7-9b61-f04a247942f3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5995675" w:id="20"/>
    <w:p>
      <w:pPr>
        <w:sectPr>
          <w:pgSz w:w="11906" w:h="16383" w:orient="portrait"/>
        </w:sectPr>
      </w:pPr>
    </w:p>
    <w:bookmarkEnd w:id="20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