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44257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Малмыжский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д. Кинерь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 директора школы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Лисакова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5718093)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д. Кинерь 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3442573" w:id="4"/>
    <w:p>
      <w:pPr>
        <w:sectPr>
          <w:pgSz w:w="11906" w:h="16383" w:orient="portrait"/>
        </w:sectPr>
      </w:pPr>
    </w:p>
    <w:bookmarkEnd w:id="4"/>
    <w:bookmarkEnd w:id="0"/>
    <w:bookmarkStart w:name="block-43442574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bookmarkStart w:name="block-43442574" w:id="7"/>
    <w:p>
      <w:pPr>
        <w:sectPr>
          <w:pgSz w:w="11906" w:h="16383" w:orient="portrait"/>
        </w:sectPr>
      </w:pPr>
    </w:p>
    <w:bookmarkEnd w:id="7"/>
    <w:bookmarkEnd w:id="5"/>
    <w:bookmarkStart w:name="block-4344257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43442575" w:id="9"/>
    <w:p>
      <w:pPr>
        <w:sectPr>
          <w:pgSz w:w="11906" w:h="16383" w:orient="portrait"/>
        </w:sectPr>
      </w:pPr>
    </w:p>
    <w:bookmarkEnd w:id="9"/>
    <w:bookmarkEnd w:id="8"/>
    <w:bookmarkStart w:name="block-4344257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43442576" w:id="11"/>
    <w:p>
      <w:pPr>
        <w:sectPr>
          <w:pgSz w:w="11906" w:h="16383" w:orient="portrait"/>
        </w:sectPr>
      </w:pPr>
    </w:p>
    <w:bookmarkEnd w:id="11"/>
    <w:bookmarkEnd w:id="10"/>
    <w:bookmarkStart w:name="block-4344257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442578" w:id="13"/>
    <w:p>
      <w:pPr>
        <w:sectPr>
          <w:pgSz w:w="16383" w:h="11906" w:orient="landscape"/>
        </w:sectPr>
      </w:pPr>
    </w:p>
    <w:bookmarkEnd w:id="13"/>
    <w:bookmarkEnd w:id="12"/>
    <w:bookmarkStart w:name="block-4344257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442579" w:id="15"/>
    <w:p>
      <w:pPr>
        <w:sectPr>
          <w:pgSz w:w="16383" w:h="11906" w:orient="landscape"/>
        </w:sectPr>
      </w:pPr>
    </w:p>
    <w:bookmarkEnd w:id="15"/>
    <w:bookmarkEnd w:id="14"/>
    <w:bookmarkStart w:name="block-4344257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442577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