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3440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Малмыжский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д. Кинерь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 школы↵МКОУ ООШ д. Кинерь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А.Ф. Бердникова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4778688)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д. Кинерь, 2024 г.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36344038" w:id="4"/>
    <w:p>
      <w:pPr>
        <w:sectPr>
          <w:pgSz w:w="11906" w:h="16383" w:orient="portrait"/>
        </w:sectPr>
      </w:pPr>
    </w:p>
    <w:bookmarkEnd w:id="4"/>
    <w:bookmarkEnd w:id="0"/>
    <w:bookmarkStart w:name="block-36344039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36344039" w:id="7"/>
    <w:p>
      <w:pPr>
        <w:sectPr>
          <w:pgSz w:w="11906" w:h="16383" w:orient="portrait"/>
        </w:sectPr>
      </w:pPr>
    </w:p>
    <w:bookmarkEnd w:id="7"/>
    <w:bookmarkEnd w:id="5"/>
    <w:bookmarkStart w:name="block-36344041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9"/>
      <w:bookmarkEnd w:id="9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0"/>
      <w:bookmarkEnd w:id="10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36344041" w:id="11"/>
    <w:p>
      <w:pPr>
        <w:sectPr>
          <w:pgSz w:w="11906" w:h="16383" w:orient="portrait"/>
        </w:sectPr>
      </w:pPr>
    </w:p>
    <w:bookmarkEnd w:id="11"/>
    <w:bookmarkEnd w:id="8"/>
    <w:bookmarkStart w:name="block-36344042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4"/>
      <w:bookmarkEnd w:id="14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36344042" w:id="15"/>
    <w:p>
      <w:pPr>
        <w:sectPr>
          <w:pgSz w:w="11906" w:h="16383" w:orient="portrait"/>
        </w:sectPr>
      </w:pPr>
    </w:p>
    <w:bookmarkEnd w:id="15"/>
    <w:bookmarkEnd w:id="12"/>
    <w:bookmarkStart w:name="block-3634403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44036" w:id="17"/>
    <w:p>
      <w:pPr>
        <w:sectPr>
          <w:pgSz w:w="16383" w:h="11906" w:orient="landscape"/>
        </w:sectPr>
      </w:pPr>
    </w:p>
    <w:bookmarkEnd w:id="17"/>
    <w:bookmarkEnd w:id="16"/>
    <w:bookmarkStart w:name="block-3634403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44037" w:id="19"/>
    <w:p>
      <w:pPr>
        <w:sectPr>
          <w:pgSz w:w="16383" w:h="11906" w:orient="landscape"/>
        </w:sectPr>
      </w:pPr>
    </w:p>
    <w:bookmarkEnd w:id="19"/>
    <w:bookmarkEnd w:id="18"/>
    <w:bookmarkStart w:name="block-36344040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6344040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