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976977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Министерство образования </w:t>
      </w:r>
      <w:bookmarkEnd w:id="1"/>
      <w:r>
        <w:rPr>
          <w:sz w:val="28"/>
        </w:rPr>
        <w:br/>
      </w:r>
      <w:bookmarkStart w:name="ac61422a-29c7-4a5a-957e-10d44a9a8bf8" w:id="2"/>
      <w:r>
        <w:rPr>
          <w:rFonts w:ascii="Times New Roman" w:hAnsi="Times New Roman"/>
          <w:b/>
          <w:i w:val="false"/>
          <w:color w:val="000000"/>
          <w:sz w:val="28"/>
        </w:rPr>
        <w:t xml:space="preserve"> Кировской области</w:t>
      </w:r>
      <w:bookmarkEnd w:id="2"/>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ООШ д. Кинерь Малмыжского района Кировской области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6562390)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д. Кинерь</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 г.</w:t>
      </w:r>
      <w:bookmarkEnd w:id="4"/>
      <w:r>
        <w:rPr>
          <w:rFonts w:ascii="Times New Roman" w:hAnsi="Times New Roman"/>
          <w:b/>
          <w:i w:val="false"/>
          <w:color w:val="000000"/>
          <w:sz w:val="28"/>
        </w:rPr>
        <w:t xml:space="preserve"> </w:t>
      </w:r>
    </w:p>
    <w:p>
      <w:pPr>
        <w:spacing w:before="0" w:after="0"/>
        <w:ind w:left="120"/>
        <w:jc w:val="left"/>
      </w:pPr>
    </w:p>
    <w:bookmarkStart w:name="block-49769777" w:id="5"/>
    <w:p>
      <w:pPr>
        <w:sectPr>
          <w:pgSz w:w="11906" w:h="16383" w:orient="portrait"/>
        </w:sectPr>
      </w:pPr>
    </w:p>
    <w:bookmarkEnd w:id="5"/>
    <w:bookmarkEnd w:id="0"/>
    <w:bookmarkStart w:name="block-4976978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7"/>
    </w:p>
    <w:p>
      <w:pPr>
        <w:spacing w:before="0" w:after="0" w:line="264"/>
        <w:ind w:left="120"/>
        <w:jc w:val="both"/>
      </w:pPr>
    </w:p>
    <w:bookmarkStart w:name="block-49769780" w:id="8"/>
    <w:p>
      <w:pPr>
        <w:sectPr>
          <w:pgSz w:w="11906" w:h="16383" w:orient="portrait"/>
        </w:sectPr>
      </w:pPr>
    </w:p>
    <w:bookmarkEnd w:id="8"/>
    <w:bookmarkEnd w:id="6"/>
    <w:bookmarkStart w:name="block-49769778"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49769778" w:id="14"/>
    <w:p>
      <w:pPr>
        <w:sectPr>
          <w:pgSz w:w="11906" w:h="16383" w:orient="portrait"/>
        </w:sectPr>
      </w:pPr>
    </w:p>
    <w:bookmarkEnd w:id="14"/>
    <w:bookmarkEnd w:id="9"/>
    <w:bookmarkStart w:name="block-49769779"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49769779" w:id="28"/>
    <w:p>
      <w:pPr>
        <w:sectPr>
          <w:pgSz w:w="11906" w:h="16383" w:orient="portrait"/>
        </w:sectPr>
      </w:pPr>
    </w:p>
    <w:bookmarkEnd w:id="28"/>
    <w:bookmarkEnd w:id="15"/>
    <w:bookmarkStart w:name="block-49769774"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комплекса ГТО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41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9769774" w:id="30"/>
    <w:p>
      <w:pPr>
        <w:sectPr>
          <w:pgSz w:w="16383" w:h="11906" w:orient="landscape"/>
        </w:sectPr>
      </w:pPr>
    </w:p>
    <w:bookmarkEnd w:id="30"/>
    <w:bookmarkEnd w:id="29"/>
    <w:bookmarkStart w:name="block-49769775"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 общие понятия о видах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группировке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и разгибание рук в упоре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Переноска лыж к месту занятия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 м и 30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 и приземления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составление индивидуальных комплексов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 см - девочки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1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3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лежа на низкой перекладине 90 см - девочки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Сгибание и разгибание рук в упоре лежа на полу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дистанции 25 м вольным стилем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01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 и оказание первой помощи при травмах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4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Сгибание и разгибание рук в упоре лежа на полу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9769775" w:id="32"/>
    <w:p>
      <w:pPr>
        <w:sectPr>
          <w:pgSz w:w="16383" w:h="11906" w:orient="landscape"/>
        </w:sectPr>
      </w:pPr>
    </w:p>
    <w:bookmarkEnd w:id="32"/>
    <w:bookmarkEnd w:id="31"/>
    <w:bookmarkStart w:name="block-49769776"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9769776" w:id="34"/>
    <w:p>
      <w:pPr>
        <w:sectPr>
          <w:pgSz w:w="11906" w:h="16383" w:orient="portrait"/>
        </w:sectPr>
      </w:pPr>
    </w:p>
    <w:bookmarkEnd w:id="34"/>
    <w:bookmarkEnd w:id="3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